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0EF51" w14:textId="7B007AB5" w:rsidR="00F92B21" w:rsidRDefault="00F92B21" w:rsidP="00231A8E">
      <w:pPr>
        <w:shd w:val="clear" w:color="auto" w:fill="FFFFFF"/>
        <w:tabs>
          <w:tab w:val="left" w:pos="4152"/>
        </w:tabs>
        <w:spacing w:line="300" w:lineRule="auto"/>
        <w:ind w:left="567" w:right="-1"/>
        <w:jc w:val="center"/>
        <w:rPr>
          <w:rFonts w:eastAsia="Times New Roman"/>
          <w:b/>
          <w:bCs/>
          <w:spacing w:val="-4"/>
          <w:sz w:val="28"/>
          <w:szCs w:val="28"/>
        </w:rPr>
      </w:pPr>
      <w:r>
        <w:rPr>
          <w:rFonts w:eastAsia="Times New Roman"/>
          <w:noProof/>
          <w:sz w:val="28"/>
          <w:szCs w:val="28"/>
        </w:rPr>
        <w:drawing>
          <wp:inline distT="0" distB="0" distL="0" distR="0" wp14:anchorId="790E5E86" wp14:editId="374D23A8">
            <wp:extent cx="536575" cy="810895"/>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575" cy="810895"/>
                    </a:xfrm>
                    <a:prstGeom prst="rect">
                      <a:avLst/>
                    </a:prstGeom>
                    <a:noFill/>
                  </pic:spPr>
                </pic:pic>
              </a:graphicData>
            </a:graphic>
          </wp:inline>
        </w:drawing>
      </w:r>
    </w:p>
    <w:p w14:paraId="75F9B523" w14:textId="77777777" w:rsidR="00F92B21" w:rsidRDefault="00F92B21" w:rsidP="00F92B21">
      <w:pPr>
        <w:shd w:val="clear" w:color="auto" w:fill="FFFFFF"/>
        <w:tabs>
          <w:tab w:val="left" w:pos="4152"/>
        </w:tabs>
        <w:spacing w:line="300" w:lineRule="auto"/>
        <w:ind w:left="567" w:right="-1"/>
        <w:rPr>
          <w:rFonts w:eastAsia="Times New Roman"/>
          <w:b/>
          <w:bCs/>
          <w:spacing w:val="-4"/>
          <w:sz w:val="28"/>
          <w:szCs w:val="28"/>
        </w:rPr>
      </w:pPr>
    </w:p>
    <w:p w14:paraId="07A70132" w14:textId="77777777" w:rsidR="00F92B21" w:rsidRPr="00F92B21" w:rsidRDefault="00F92B21" w:rsidP="00F92B21">
      <w:pPr>
        <w:spacing w:after="160" w:line="259" w:lineRule="auto"/>
        <w:jc w:val="center"/>
        <w:rPr>
          <w:rFonts w:eastAsia="Calibri"/>
          <w:sz w:val="28"/>
          <w:szCs w:val="28"/>
        </w:rPr>
      </w:pPr>
      <w:r>
        <w:rPr>
          <w:rFonts w:eastAsia="Times New Roman"/>
          <w:b/>
          <w:bCs/>
          <w:spacing w:val="-4"/>
          <w:sz w:val="28"/>
          <w:szCs w:val="28"/>
        </w:rPr>
        <w:tab/>
      </w:r>
      <w:r w:rsidRPr="000B4EC3">
        <w:rPr>
          <w:rFonts w:eastAsia="Calibri"/>
          <w:sz w:val="28"/>
          <w:szCs w:val="28"/>
        </w:rPr>
        <w:t>Администрация Чупинского городского поселения</w:t>
      </w:r>
    </w:p>
    <w:p w14:paraId="53077B06" w14:textId="77777777" w:rsidR="00FD0735" w:rsidRDefault="00FD0735" w:rsidP="00F92B21">
      <w:pPr>
        <w:spacing w:after="160" w:line="259" w:lineRule="auto"/>
        <w:jc w:val="center"/>
        <w:rPr>
          <w:rFonts w:eastAsia="Calibri"/>
        </w:rPr>
      </w:pPr>
    </w:p>
    <w:p w14:paraId="2CE5A0EC" w14:textId="3696D21D" w:rsidR="00F92B21" w:rsidRPr="000B4EC3" w:rsidRDefault="00757B98" w:rsidP="00F92B21">
      <w:pPr>
        <w:spacing w:after="160" w:line="259" w:lineRule="auto"/>
        <w:jc w:val="center"/>
        <w:rPr>
          <w:rFonts w:eastAsia="Calibri"/>
        </w:rPr>
      </w:pPr>
      <w:r>
        <w:rPr>
          <w:rFonts w:eastAsia="Calibri"/>
        </w:rPr>
        <w:t>ПОСТАНОВЛЕНИЕ №42</w:t>
      </w:r>
    </w:p>
    <w:p w14:paraId="005B5BB3" w14:textId="77777777" w:rsidR="00F92B21" w:rsidRPr="000B4EC3" w:rsidRDefault="00F92B21" w:rsidP="00F92B21">
      <w:pPr>
        <w:spacing w:after="160" w:line="259" w:lineRule="auto"/>
        <w:jc w:val="center"/>
        <w:rPr>
          <w:rFonts w:eastAsia="Calibri"/>
        </w:rPr>
      </w:pPr>
    </w:p>
    <w:p w14:paraId="4BD98CF6" w14:textId="0194D183" w:rsidR="00F92B21" w:rsidRDefault="003B1EDA" w:rsidP="00F92B21">
      <w:pPr>
        <w:tabs>
          <w:tab w:val="left" w:pos="7440"/>
        </w:tabs>
        <w:spacing w:after="160" w:line="259" w:lineRule="auto"/>
        <w:rPr>
          <w:rFonts w:eastAsia="Calibri"/>
        </w:rPr>
      </w:pPr>
      <w:r w:rsidRPr="000B4EC3">
        <w:rPr>
          <w:rFonts w:eastAsia="Calibri"/>
        </w:rPr>
        <w:t>пгт. Чупа</w:t>
      </w:r>
      <w:r w:rsidR="00F92B21" w:rsidRPr="000B4EC3">
        <w:rPr>
          <w:rFonts w:eastAsia="Calibri"/>
        </w:rPr>
        <w:t xml:space="preserve">                                                            </w:t>
      </w:r>
      <w:r w:rsidR="00F92B21">
        <w:rPr>
          <w:rFonts w:eastAsia="Calibri"/>
        </w:rPr>
        <w:t xml:space="preserve">                                 </w:t>
      </w:r>
      <w:r w:rsidR="00F92B21" w:rsidRPr="000B4EC3">
        <w:rPr>
          <w:rFonts w:eastAsia="Calibri"/>
        </w:rPr>
        <w:t xml:space="preserve">     </w:t>
      </w:r>
      <w:r w:rsidR="00FD0735">
        <w:rPr>
          <w:rFonts w:eastAsia="Calibri"/>
        </w:rPr>
        <w:t xml:space="preserve"> </w:t>
      </w:r>
      <w:r w:rsidR="00AB6B26">
        <w:rPr>
          <w:rFonts w:eastAsia="Calibri"/>
        </w:rPr>
        <w:t xml:space="preserve">             </w:t>
      </w:r>
      <w:r>
        <w:rPr>
          <w:rFonts w:eastAsia="Calibri"/>
        </w:rPr>
        <w:t xml:space="preserve">     </w:t>
      </w:r>
      <w:r w:rsidR="00757B98">
        <w:rPr>
          <w:rFonts w:eastAsia="Calibri"/>
        </w:rPr>
        <w:t>06</w:t>
      </w:r>
      <w:r w:rsidR="00F92B21" w:rsidRPr="00661CEE">
        <w:rPr>
          <w:rFonts w:eastAsia="Calibri"/>
        </w:rPr>
        <w:t xml:space="preserve"> </w:t>
      </w:r>
      <w:r w:rsidR="00757B98">
        <w:rPr>
          <w:rFonts w:eastAsia="Calibri"/>
        </w:rPr>
        <w:t>октября</w:t>
      </w:r>
      <w:r w:rsidR="00F92B21" w:rsidRPr="00661CEE">
        <w:rPr>
          <w:rFonts w:eastAsia="Calibri"/>
        </w:rPr>
        <w:t xml:space="preserve"> 202</w:t>
      </w:r>
      <w:r w:rsidR="00F92B21">
        <w:rPr>
          <w:rFonts w:eastAsia="Calibri"/>
        </w:rPr>
        <w:t>5</w:t>
      </w:r>
      <w:r w:rsidR="00F92B21" w:rsidRPr="00661CEE">
        <w:rPr>
          <w:rFonts w:eastAsia="Calibri"/>
        </w:rPr>
        <w:t xml:space="preserve"> года</w:t>
      </w:r>
    </w:p>
    <w:p w14:paraId="74019647" w14:textId="77777777" w:rsidR="00F92B21" w:rsidRDefault="00F92B21" w:rsidP="00F92B21">
      <w:pPr>
        <w:shd w:val="clear" w:color="auto" w:fill="FFFFFF"/>
        <w:spacing w:line="300" w:lineRule="auto"/>
        <w:ind w:right="-1"/>
        <w:rPr>
          <w:rFonts w:eastAsia="Times New Roman"/>
          <w:b/>
          <w:bCs/>
          <w:spacing w:val="-4"/>
          <w:sz w:val="28"/>
          <w:szCs w:val="28"/>
        </w:rPr>
      </w:pPr>
    </w:p>
    <w:p w14:paraId="7BEF1302" w14:textId="21E1471F" w:rsidR="00F92B21" w:rsidRDefault="00316583" w:rsidP="00F92B21">
      <w:pPr>
        <w:tabs>
          <w:tab w:val="left" w:pos="7440"/>
        </w:tabs>
        <w:rPr>
          <w:rFonts w:eastAsia="Calibri"/>
        </w:rPr>
      </w:pPr>
      <w:r>
        <w:rPr>
          <w:rFonts w:eastAsia="Times New Roman"/>
          <w:b/>
          <w:bCs/>
          <w:spacing w:val="-4"/>
          <w:sz w:val="28"/>
          <w:szCs w:val="28"/>
        </w:rPr>
        <w:t xml:space="preserve"> </w:t>
      </w:r>
      <w:r w:rsidR="00F92B21">
        <w:rPr>
          <w:rFonts w:eastAsia="Calibri"/>
        </w:rPr>
        <w:t>«Об утверждении</w:t>
      </w:r>
      <w:r w:rsidR="00F92B21" w:rsidRPr="008A4D4D">
        <w:rPr>
          <w:rFonts w:eastAsia="Calibri"/>
        </w:rPr>
        <w:t xml:space="preserve"> учетной политик</w:t>
      </w:r>
      <w:r w:rsidR="00AB6B26">
        <w:rPr>
          <w:rFonts w:eastAsia="Calibri"/>
        </w:rPr>
        <w:t>и</w:t>
      </w:r>
      <w:r w:rsidR="00F92B21" w:rsidRPr="008A4D4D">
        <w:rPr>
          <w:rFonts w:eastAsia="Calibri"/>
        </w:rPr>
        <w:t xml:space="preserve"> </w:t>
      </w:r>
      <w:r w:rsidR="00F92B21">
        <w:rPr>
          <w:rFonts w:eastAsia="Calibri"/>
        </w:rPr>
        <w:t>а</w:t>
      </w:r>
      <w:r w:rsidR="00F92B21" w:rsidRPr="008A4D4D">
        <w:rPr>
          <w:rFonts w:eastAsia="Calibri"/>
        </w:rPr>
        <w:t xml:space="preserve">дминистрации </w:t>
      </w:r>
    </w:p>
    <w:p w14:paraId="1DB91F40" w14:textId="5A7231BF" w:rsidR="00F92B21" w:rsidRPr="000B4EC3" w:rsidRDefault="00AB6B26" w:rsidP="00F92B21">
      <w:pPr>
        <w:tabs>
          <w:tab w:val="left" w:pos="7440"/>
        </w:tabs>
        <w:rPr>
          <w:rFonts w:eastAsia="Calibri"/>
        </w:rPr>
      </w:pPr>
      <w:r>
        <w:rPr>
          <w:rFonts w:eastAsia="Calibri"/>
        </w:rPr>
        <w:t xml:space="preserve"> </w:t>
      </w:r>
      <w:r w:rsidR="00F92B21" w:rsidRPr="008A4D4D">
        <w:rPr>
          <w:rFonts w:eastAsia="Calibri"/>
        </w:rPr>
        <w:t>Чупинского городского поселения</w:t>
      </w:r>
      <w:r w:rsidR="00F92B21">
        <w:rPr>
          <w:rFonts w:eastAsia="Calibri"/>
        </w:rPr>
        <w:t>»</w:t>
      </w:r>
    </w:p>
    <w:p w14:paraId="61F0A6E6" w14:textId="77777777" w:rsidR="00DE53F0" w:rsidRDefault="00DE53F0" w:rsidP="00F92B21">
      <w:pPr>
        <w:keepNext/>
        <w:spacing w:line="300" w:lineRule="auto"/>
        <w:outlineLvl w:val="4"/>
        <w:rPr>
          <w:rFonts w:eastAsia="Times New Roman"/>
          <w:bCs/>
          <w:sz w:val="28"/>
          <w:szCs w:val="28"/>
        </w:rPr>
      </w:pPr>
    </w:p>
    <w:p w14:paraId="06477ED4" w14:textId="77777777" w:rsidR="00AB6B26" w:rsidRDefault="00AB6B26" w:rsidP="00F92B21">
      <w:pPr>
        <w:keepNext/>
        <w:spacing w:line="300" w:lineRule="auto"/>
        <w:outlineLvl w:val="4"/>
        <w:rPr>
          <w:rFonts w:eastAsia="Times New Roman"/>
          <w:bCs/>
          <w:sz w:val="28"/>
          <w:szCs w:val="28"/>
        </w:rPr>
      </w:pPr>
    </w:p>
    <w:p w14:paraId="1D6A26BF" w14:textId="77777777" w:rsidR="00163351" w:rsidRPr="00CA38DD" w:rsidRDefault="00163351" w:rsidP="00F92B21">
      <w:pPr>
        <w:keepNext/>
        <w:spacing w:line="300" w:lineRule="auto"/>
        <w:outlineLvl w:val="4"/>
        <w:rPr>
          <w:rFonts w:eastAsia="Times New Roman"/>
          <w:bCs/>
          <w:sz w:val="28"/>
          <w:szCs w:val="28"/>
        </w:rPr>
      </w:pPr>
    </w:p>
    <w:p w14:paraId="560422B7" w14:textId="5B5E47EC" w:rsidR="00570053" w:rsidRDefault="00C0378B" w:rsidP="00F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rPr>
      </w:pPr>
      <w:r w:rsidRPr="00F92B21">
        <w:rPr>
          <w:rFonts w:eastAsia="Times New Roman"/>
        </w:rPr>
        <w:t xml:space="preserve">  </w:t>
      </w:r>
      <w:r w:rsidR="00F92B21">
        <w:rPr>
          <w:rFonts w:eastAsia="Times New Roman"/>
        </w:rPr>
        <w:t xml:space="preserve">      </w:t>
      </w:r>
      <w:r w:rsidR="00BE4B87">
        <w:rPr>
          <w:rFonts w:eastAsia="Times New Roman"/>
        </w:rPr>
        <w:t xml:space="preserve">Руководствуясь Бюджетным Кодексом Российской Федерации, </w:t>
      </w:r>
      <w:hyperlink r:id="rId9" w:history="1">
        <w:r w:rsidR="00C71767" w:rsidRPr="00F92B21">
          <w:rPr>
            <w:rFonts w:eastAsia="Times New Roman"/>
          </w:rPr>
          <w:t>Федеральн</w:t>
        </w:r>
        <w:r w:rsidR="00BE4B87">
          <w:rPr>
            <w:rFonts w:eastAsia="Times New Roman"/>
          </w:rPr>
          <w:t>ым</w:t>
        </w:r>
        <w:r w:rsidR="00C71767" w:rsidRPr="00F92B21">
          <w:rPr>
            <w:rFonts w:eastAsia="Times New Roman"/>
          </w:rPr>
          <w:t xml:space="preserve"> закон</w:t>
        </w:r>
      </w:hyperlink>
      <w:r w:rsidR="00BE4B87">
        <w:rPr>
          <w:rFonts w:eastAsia="Times New Roman"/>
        </w:rPr>
        <w:t>ом</w:t>
      </w:r>
      <w:r w:rsidR="00C71767" w:rsidRPr="00F92B21">
        <w:rPr>
          <w:rFonts w:eastAsia="Times New Roman"/>
        </w:rPr>
        <w:t xml:space="preserve"> от 06.12.2011 № 402-ФЗ</w:t>
      </w:r>
      <w:r w:rsidR="00C37356" w:rsidRPr="00F92B21">
        <w:rPr>
          <w:rFonts w:eastAsia="Times New Roman"/>
        </w:rPr>
        <w:t xml:space="preserve"> </w:t>
      </w:r>
      <w:r w:rsidR="00C37356" w:rsidRPr="00F92B21">
        <w:rPr>
          <w:shd w:val="clear" w:color="auto" w:fill="FFFFFF"/>
        </w:rPr>
        <w:t>«О бухгалтерском учете»</w:t>
      </w:r>
      <w:r w:rsidR="0099134F">
        <w:rPr>
          <w:shd w:val="clear" w:color="auto" w:fill="FFFFFF"/>
        </w:rPr>
        <w:t>,</w:t>
      </w:r>
      <w:r w:rsidR="00C37356" w:rsidRPr="00F92B21">
        <w:rPr>
          <w:shd w:val="clear" w:color="auto" w:fill="FFFFFF"/>
        </w:rPr>
        <w:t> </w:t>
      </w:r>
      <w:r w:rsidR="008803AE" w:rsidRPr="00F92B21">
        <w:rPr>
          <w:shd w:val="clear" w:color="auto" w:fill="FFFFFF"/>
        </w:rPr>
        <w:t xml:space="preserve"> </w:t>
      </w:r>
      <w:r w:rsidR="00C71767" w:rsidRPr="00F92B21">
        <w:rPr>
          <w:rFonts w:eastAsia="Times New Roman"/>
        </w:rPr>
        <w:t xml:space="preserve"> </w:t>
      </w:r>
      <w:hyperlink r:id="rId10" w:history="1">
        <w:r w:rsidR="00C71767" w:rsidRPr="00F92B21">
          <w:rPr>
            <w:rFonts w:eastAsia="Times New Roman"/>
          </w:rPr>
          <w:t>Приказ</w:t>
        </w:r>
      </w:hyperlink>
      <w:r w:rsidR="00BE4B87">
        <w:rPr>
          <w:rFonts w:eastAsia="Times New Roman"/>
        </w:rPr>
        <w:t>ом</w:t>
      </w:r>
      <w:r w:rsidR="00C71767" w:rsidRPr="00F92B21">
        <w:rPr>
          <w:rFonts w:eastAsia="Times New Roman"/>
        </w:rPr>
        <w:t xml:space="preserve"> Минфина России от 01.12.2010 № 157н, </w:t>
      </w:r>
      <w:r w:rsidR="008803AE" w:rsidRPr="00F92B21">
        <w:rPr>
          <w:rFonts w:eastAsia="Times New Roman"/>
        </w:rPr>
        <w:t>Федеральн</w:t>
      </w:r>
      <w:r w:rsidR="00BE4B87">
        <w:rPr>
          <w:rFonts w:eastAsia="Times New Roman"/>
        </w:rPr>
        <w:t>ым</w:t>
      </w:r>
      <w:r w:rsidR="008803AE" w:rsidRPr="00F92B21">
        <w:rPr>
          <w:rFonts w:eastAsia="Times New Roman"/>
        </w:rPr>
        <w:t xml:space="preserve"> стандарт</w:t>
      </w:r>
      <w:r w:rsidR="00BE4B87">
        <w:rPr>
          <w:rFonts w:eastAsia="Times New Roman"/>
        </w:rPr>
        <w:t>ом</w:t>
      </w:r>
      <w:r w:rsidR="008803AE" w:rsidRPr="00F92B21">
        <w:rPr>
          <w:rFonts w:eastAsia="Times New Roman"/>
        </w:rPr>
        <w:t xml:space="preserve"> «Учетная политика, оценочные значения и ошибки» (утв. Приказом Минфина от 30.12.2017 № 274н)</w:t>
      </w:r>
      <w:r w:rsidR="0087147A" w:rsidRPr="00F92B21">
        <w:rPr>
          <w:rFonts w:eastAsia="Times New Roman"/>
        </w:rPr>
        <w:t>,</w:t>
      </w:r>
      <w:r w:rsidR="00BE4B87">
        <w:rPr>
          <w:rFonts w:eastAsia="Times New Roman"/>
        </w:rPr>
        <w:t xml:space="preserve"> </w:t>
      </w:r>
      <w:hyperlink r:id="rId11" w:tgtFrame="_self" w:history="1">
        <w:r w:rsidR="0087147A" w:rsidRPr="00AB6B26">
          <w:rPr>
            <w:rFonts w:eastAsia="Times New Roman"/>
          </w:rPr>
          <w:t>приказ</w:t>
        </w:r>
        <w:r w:rsidR="00BE4B87">
          <w:rPr>
            <w:rFonts w:eastAsia="Times New Roman"/>
          </w:rPr>
          <w:t>ом</w:t>
        </w:r>
        <w:r w:rsidR="0087147A" w:rsidRPr="00AB6B26">
          <w:rPr>
            <w:rFonts w:eastAsia="Times New Roman"/>
          </w:rPr>
          <w:t> Минфина от 30.10.2023 № 174н</w:t>
        </w:r>
      </w:hyperlink>
    </w:p>
    <w:p w14:paraId="1450A715" w14:textId="77777777" w:rsidR="00570053" w:rsidRDefault="00570053" w:rsidP="00F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rPr>
      </w:pPr>
    </w:p>
    <w:p w14:paraId="474BB752" w14:textId="77777777" w:rsidR="00840175" w:rsidRDefault="00840175" w:rsidP="00F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rPr>
      </w:pPr>
    </w:p>
    <w:p w14:paraId="16F82452" w14:textId="77777777" w:rsidR="00840175" w:rsidRDefault="00840175" w:rsidP="00F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rPr>
      </w:pPr>
    </w:p>
    <w:p w14:paraId="6C03FC11" w14:textId="7ED09FC8" w:rsidR="00570053" w:rsidRDefault="00757B98" w:rsidP="0057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rPr>
      </w:pPr>
      <w:r>
        <w:rPr>
          <w:rFonts w:eastAsia="Times New Roman"/>
        </w:rPr>
        <w:t>администрация Чупинского городского поселения</w:t>
      </w:r>
    </w:p>
    <w:p w14:paraId="64DFCC5D" w14:textId="77777777" w:rsidR="00570053" w:rsidRDefault="00570053" w:rsidP="0057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rPr>
      </w:pPr>
    </w:p>
    <w:p w14:paraId="1F8A0ACC" w14:textId="77777777" w:rsidR="001B14B4" w:rsidRDefault="001B14B4" w:rsidP="0057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rPr>
      </w:pPr>
    </w:p>
    <w:p w14:paraId="683FBEC9" w14:textId="30FA56FF" w:rsidR="0087147A" w:rsidRDefault="00570053" w:rsidP="0057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rPr>
      </w:pPr>
      <w:r>
        <w:rPr>
          <w:rFonts w:eastAsia="Times New Roman"/>
        </w:rPr>
        <w:t>ПОСТАНОВЛЯЕТ</w:t>
      </w:r>
      <w:r w:rsidR="00757B98">
        <w:rPr>
          <w:rFonts w:eastAsia="Times New Roman"/>
        </w:rPr>
        <w:t>:</w:t>
      </w:r>
    </w:p>
    <w:p w14:paraId="56FE59E9" w14:textId="77777777" w:rsidR="003B1EDA" w:rsidRDefault="003B1EDA" w:rsidP="0057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rPr>
      </w:pPr>
    </w:p>
    <w:p w14:paraId="00B00027" w14:textId="77777777" w:rsidR="00570053" w:rsidRPr="00F92B21" w:rsidRDefault="00570053" w:rsidP="0057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rPr>
      </w:pPr>
    </w:p>
    <w:p w14:paraId="7087212C" w14:textId="378F29F8" w:rsidR="0028017F" w:rsidRPr="00F92B21" w:rsidRDefault="00570053" w:rsidP="00570053">
      <w:pPr>
        <w:pStyle w:val="a4"/>
        <w:spacing w:before="0" w:beforeAutospacing="0" w:after="0" w:afterAutospacing="0"/>
        <w:rPr>
          <w:rFonts w:ascii="Times New Roman" w:hAnsi="Times New Roman" w:cs="Times New Roman"/>
        </w:rPr>
      </w:pPr>
      <w:r>
        <w:rPr>
          <w:rFonts w:ascii="Times New Roman" w:hAnsi="Times New Roman" w:cs="Times New Roman"/>
        </w:rPr>
        <w:t xml:space="preserve">  </w:t>
      </w:r>
      <w:r w:rsidR="00840175">
        <w:rPr>
          <w:rFonts w:ascii="Times New Roman" w:hAnsi="Times New Roman" w:cs="Times New Roman"/>
        </w:rPr>
        <w:t xml:space="preserve"> </w:t>
      </w:r>
      <w:r w:rsidR="001B14B4">
        <w:rPr>
          <w:rFonts w:ascii="Times New Roman" w:hAnsi="Times New Roman" w:cs="Times New Roman"/>
        </w:rPr>
        <w:t xml:space="preserve"> </w:t>
      </w:r>
      <w:r w:rsidR="0028017F" w:rsidRPr="00F92B21">
        <w:rPr>
          <w:rFonts w:ascii="Times New Roman" w:hAnsi="Times New Roman" w:cs="Times New Roman"/>
        </w:rPr>
        <w:t xml:space="preserve">1. Утвердить </w:t>
      </w:r>
      <w:r w:rsidR="0087147A" w:rsidRPr="00F92B21">
        <w:rPr>
          <w:rFonts w:ascii="Times New Roman" w:hAnsi="Times New Roman" w:cs="Times New Roman"/>
        </w:rPr>
        <w:t>у</w:t>
      </w:r>
      <w:r w:rsidR="0016048E" w:rsidRPr="00F92B21">
        <w:rPr>
          <w:rFonts w:ascii="Times New Roman" w:eastAsia="Times New Roman" w:hAnsi="Times New Roman" w:cs="Times New Roman"/>
        </w:rPr>
        <w:t>четн</w:t>
      </w:r>
      <w:r w:rsidR="00DE53F0" w:rsidRPr="00F92B21">
        <w:rPr>
          <w:rFonts w:ascii="Times New Roman" w:eastAsia="Times New Roman" w:hAnsi="Times New Roman" w:cs="Times New Roman"/>
        </w:rPr>
        <w:t>ую</w:t>
      </w:r>
      <w:r w:rsidR="0016048E" w:rsidRPr="00F92B21">
        <w:rPr>
          <w:rFonts w:ascii="Times New Roman" w:eastAsia="Times New Roman" w:hAnsi="Times New Roman" w:cs="Times New Roman"/>
        </w:rPr>
        <w:t xml:space="preserve"> политик</w:t>
      </w:r>
      <w:r w:rsidR="00DE53F0" w:rsidRPr="00F92B21">
        <w:rPr>
          <w:rFonts w:ascii="Times New Roman" w:eastAsia="Times New Roman" w:hAnsi="Times New Roman" w:cs="Times New Roman"/>
        </w:rPr>
        <w:t>у</w:t>
      </w:r>
      <w:r w:rsidR="0016048E" w:rsidRPr="00F92B21">
        <w:rPr>
          <w:rFonts w:ascii="Times New Roman" w:eastAsia="Times New Roman" w:hAnsi="Times New Roman" w:cs="Times New Roman"/>
        </w:rPr>
        <w:t xml:space="preserve"> </w:t>
      </w:r>
      <w:r w:rsidR="00840175">
        <w:rPr>
          <w:rStyle w:val="printable"/>
          <w:rFonts w:ascii="Times New Roman" w:hAnsi="Times New Roman" w:cs="Times New Roman"/>
        </w:rPr>
        <w:t>а</w:t>
      </w:r>
      <w:r w:rsidR="0028017F" w:rsidRPr="00F92B21">
        <w:rPr>
          <w:rStyle w:val="printable"/>
          <w:rFonts w:ascii="Times New Roman" w:hAnsi="Times New Roman" w:cs="Times New Roman"/>
        </w:rPr>
        <w:t xml:space="preserve">дминистрации </w:t>
      </w:r>
      <w:r w:rsidR="00316583" w:rsidRPr="00F92B21">
        <w:rPr>
          <w:rStyle w:val="printable"/>
          <w:rFonts w:ascii="Times New Roman" w:hAnsi="Times New Roman" w:cs="Times New Roman"/>
        </w:rPr>
        <w:t xml:space="preserve">Чупинского городского </w:t>
      </w:r>
      <w:r w:rsidR="003B1EDA" w:rsidRPr="00F92B21">
        <w:rPr>
          <w:rStyle w:val="printable"/>
          <w:rFonts w:ascii="Times New Roman" w:hAnsi="Times New Roman" w:cs="Times New Roman"/>
        </w:rPr>
        <w:t>поселения</w:t>
      </w:r>
      <w:r w:rsidR="003B1EDA">
        <w:rPr>
          <w:rStyle w:val="printable"/>
          <w:rFonts w:ascii="Times New Roman" w:hAnsi="Times New Roman" w:cs="Times New Roman"/>
        </w:rPr>
        <w:t xml:space="preserve"> (</w:t>
      </w:r>
      <w:r w:rsidR="0087147A" w:rsidRPr="00F92B21">
        <w:rPr>
          <w:rFonts w:ascii="Times New Roman" w:hAnsi="Times New Roman" w:cs="Times New Roman"/>
        </w:rPr>
        <w:t>Приложение</w:t>
      </w:r>
      <w:r w:rsidR="00C0378B" w:rsidRPr="00F92B21">
        <w:rPr>
          <w:rFonts w:ascii="Times New Roman" w:hAnsi="Times New Roman" w:cs="Times New Roman"/>
        </w:rPr>
        <w:t xml:space="preserve"> №1</w:t>
      </w:r>
      <w:r w:rsidR="0087147A" w:rsidRPr="00F92B21">
        <w:rPr>
          <w:rFonts w:ascii="Times New Roman" w:hAnsi="Times New Roman" w:cs="Times New Roman"/>
        </w:rPr>
        <w:t>)</w:t>
      </w:r>
      <w:r w:rsidR="0028017F" w:rsidRPr="00F92B21">
        <w:rPr>
          <w:rFonts w:ascii="Times New Roman" w:hAnsi="Times New Roman" w:cs="Times New Roman"/>
        </w:rPr>
        <w:t>.</w:t>
      </w:r>
    </w:p>
    <w:p w14:paraId="0B10945E" w14:textId="668D1669" w:rsidR="0028017F" w:rsidRPr="00F92B21" w:rsidRDefault="00570053" w:rsidP="00570053">
      <w:pPr>
        <w:pStyle w:val="a4"/>
        <w:spacing w:before="0" w:beforeAutospacing="0" w:after="0" w:afterAutospacing="0"/>
        <w:rPr>
          <w:rFonts w:ascii="Times New Roman" w:hAnsi="Times New Roman" w:cs="Times New Roman"/>
        </w:rPr>
      </w:pPr>
      <w:r>
        <w:rPr>
          <w:rFonts w:ascii="Times New Roman" w:hAnsi="Times New Roman" w:cs="Times New Roman"/>
        </w:rPr>
        <w:t xml:space="preserve">   </w:t>
      </w:r>
      <w:r w:rsidR="00840175">
        <w:rPr>
          <w:rFonts w:ascii="Times New Roman" w:hAnsi="Times New Roman" w:cs="Times New Roman"/>
        </w:rPr>
        <w:t xml:space="preserve"> </w:t>
      </w:r>
      <w:r w:rsidR="0028017F" w:rsidRPr="00F92B21">
        <w:rPr>
          <w:rFonts w:ascii="Times New Roman" w:hAnsi="Times New Roman" w:cs="Times New Roman"/>
        </w:rPr>
        <w:t xml:space="preserve">2. </w:t>
      </w:r>
      <w:r w:rsidR="0016048E" w:rsidRPr="00F92B21">
        <w:rPr>
          <w:rFonts w:ascii="Times New Roman" w:eastAsia="Times New Roman" w:hAnsi="Times New Roman" w:cs="Times New Roman"/>
        </w:rPr>
        <w:t xml:space="preserve">Установить, </w:t>
      </w:r>
      <w:r w:rsidR="00C3505E">
        <w:rPr>
          <w:rFonts w:ascii="Times New Roman" w:eastAsia="Times New Roman" w:hAnsi="Times New Roman" w:cs="Times New Roman"/>
        </w:rPr>
        <w:t xml:space="preserve">что данная </w:t>
      </w:r>
      <w:r w:rsidR="008803AE" w:rsidRPr="00F92B21">
        <w:rPr>
          <w:rFonts w:ascii="Times New Roman" w:eastAsia="Times New Roman" w:hAnsi="Times New Roman" w:cs="Times New Roman"/>
        </w:rPr>
        <w:t>у</w:t>
      </w:r>
      <w:r w:rsidR="0016048E" w:rsidRPr="00F92B21">
        <w:rPr>
          <w:rFonts w:ascii="Times New Roman" w:eastAsia="Times New Roman" w:hAnsi="Times New Roman" w:cs="Times New Roman"/>
        </w:rPr>
        <w:t>четн</w:t>
      </w:r>
      <w:r w:rsidR="00C3505E">
        <w:rPr>
          <w:rFonts w:ascii="Times New Roman" w:eastAsia="Times New Roman" w:hAnsi="Times New Roman" w:cs="Times New Roman"/>
        </w:rPr>
        <w:t>ая</w:t>
      </w:r>
      <w:r w:rsidR="0016048E" w:rsidRPr="00F92B21">
        <w:rPr>
          <w:rFonts w:ascii="Times New Roman" w:eastAsia="Times New Roman" w:hAnsi="Times New Roman" w:cs="Times New Roman"/>
        </w:rPr>
        <w:t xml:space="preserve"> политик</w:t>
      </w:r>
      <w:r w:rsidR="00C3505E">
        <w:rPr>
          <w:rFonts w:ascii="Times New Roman" w:eastAsia="Times New Roman" w:hAnsi="Times New Roman" w:cs="Times New Roman"/>
        </w:rPr>
        <w:t>а</w:t>
      </w:r>
      <w:r w:rsidR="0016048E" w:rsidRPr="00F92B21">
        <w:rPr>
          <w:rFonts w:ascii="Times New Roman" w:eastAsia="Times New Roman" w:hAnsi="Times New Roman" w:cs="Times New Roman"/>
        </w:rPr>
        <w:t xml:space="preserve"> применяется с 1 января 202</w:t>
      </w:r>
      <w:r w:rsidR="008803AE" w:rsidRPr="00F92B21">
        <w:rPr>
          <w:rFonts w:ascii="Times New Roman" w:eastAsia="Times New Roman" w:hAnsi="Times New Roman" w:cs="Times New Roman"/>
        </w:rPr>
        <w:t>5</w:t>
      </w:r>
      <w:r w:rsidR="0016048E" w:rsidRPr="00F92B21">
        <w:rPr>
          <w:rFonts w:ascii="Times New Roman" w:eastAsia="Times New Roman" w:hAnsi="Times New Roman" w:cs="Times New Roman"/>
        </w:rPr>
        <w:t> г. во все последующие отчетные периоды с внесением в не</w:t>
      </w:r>
      <w:r w:rsidR="00C732DA">
        <w:rPr>
          <w:rFonts w:ascii="Times New Roman" w:eastAsia="Times New Roman" w:hAnsi="Times New Roman" w:cs="Times New Roman"/>
        </w:rPr>
        <w:t>ё</w:t>
      </w:r>
      <w:r w:rsidR="0016048E" w:rsidRPr="00F92B21">
        <w:rPr>
          <w:rFonts w:ascii="Times New Roman" w:eastAsia="Times New Roman" w:hAnsi="Times New Roman" w:cs="Times New Roman"/>
        </w:rPr>
        <w:t xml:space="preserve"> необходимых изменений и дополнений</w:t>
      </w:r>
      <w:r w:rsidR="0028017F" w:rsidRPr="00F92B21">
        <w:rPr>
          <w:rFonts w:ascii="Times New Roman" w:hAnsi="Times New Roman" w:cs="Times New Roman"/>
        </w:rPr>
        <w:t>.</w:t>
      </w:r>
    </w:p>
    <w:p w14:paraId="16188589" w14:textId="35ED8FFB" w:rsidR="0087147A" w:rsidRPr="00F92B21" w:rsidRDefault="00840175" w:rsidP="00840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color w:val="000000"/>
        </w:rPr>
      </w:pPr>
      <w:r>
        <w:rPr>
          <w:rFonts w:eastAsia="Times New Roman"/>
        </w:rPr>
        <w:t xml:space="preserve">   </w:t>
      </w:r>
      <w:r w:rsidR="003B1EDA">
        <w:rPr>
          <w:rFonts w:eastAsia="Times New Roman"/>
        </w:rPr>
        <w:t xml:space="preserve"> </w:t>
      </w:r>
      <w:r w:rsidR="0028017F" w:rsidRPr="00F92B21">
        <w:rPr>
          <w:rFonts w:eastAsia="Times New Roman"/>
        </w:rPr>
        <w:t xml:space="preserve">3. </w:t>
      </w:r>
      <w:r w:rsidR="00452EC5">
        <w:rPr>
          <w:rFonts w:eastAsia="Times New Roman"/>
        </w:rPr>
        <w:t>Бухгалтеру</w:t>
      </w:r>
      <w:r w:rsidR="0028017F" w:rsidRPr="00F92B21">
        <w:rPr>
          <w:rFonts w:eastAsia="Times New Roman"/>
        </w:rPr>
        <w:t xml:space="preserve"> </w:t>
      </w:r>
      <w:r w:rsidR="00FC4703">
        <w:rPr>
          <w:rFonts w:eastAsia="Times New Roman"/>
        </w:rPr>
        <w:t xml:space="preserve">администрации Чупинского городского поселения </w:t>
      </w:r>
      <w:r w:rsidR="0087147A" w:rsidRPr="00F92B21">
        <w:rPr>
          <w:color w:val="000000"/>
        </w:rPr>
        <w:t xml:space="preserve">довести до всех </w:t>
      </w:r>
      <w:r w:rsidR="00FC4703">
        <w:rPr>
          <w:color w:val="000000"/>
        </w:rPr>
        <w:t>заинтересованных лиц</w:t>
      </w:r>
      <w:r w:rsidR="0087147A" w:rsidRPr="00F92B21">
        <w:rPr>
          <w:color w:val="000000"/>
        </w:rPr>
        <w:t xml:space="preserve"> документы, необходимые для обеспечения реализации учетной политики и организации бухгалтерского учета, документообо</w:t>
      </w:r>
      <w:r w:rsidR="00C0378B" w:rsidRPr="00F92B21">
        <w:rPr>
          <w:color w:val="000000"/>
        </w:rPr>
        <w:t>рота, санкционирования расходов</w:t>
      </w:r>
      <w:r w:rsidR="0087147A" w:rsidRPr="00F92B21">
        <w:rPr>
          <w:color w:val="000000"/>
        </w:rPr>
        <w:t>.</w:t>
      </w:r>
    </w:p>
    <w:p w14:paraId="1456334F" w14:textId="77777777" w:rsidR="00316583" w:rsidRDefault="00316583" w:rsidP="00F92B21">
      <w:pPr>
        <w:shd w:val="clear" w:color="auto" w:fill="FFFFFF"/>
        <w:tabs>
          <w:tab w:val="left" w:pos="4915"/>
          <w:tab w:val="left" w:pos="7776"/>
        </w:tabs>
        <w:ind w:left="19"/>
        <w:rPr>
          <w:rFonts w:eastAsia="Times New Roman"/>
          <w:spacing w:val="-3"/>
        </w:rPr>
      </w:pPr>
    </w:p>
    <w:p w14:paraId="3840E7AE" w14:textId="77777777" w:rsidR="00AB6B26" w:rsidRDefault="00AB6B26" w:rsidP="00F92B21">
      <w:pPr>
        <w:shd w:val="clear" w:color="auto" w:fill="FFFFFF"/>
        <w:tabs>
          <w:tab w:val="left" w:pos="4915"/>
          <w:tab w:val="left" w:pos="7776"/>
        </w:tabs>
        <w:ind w:left="19"/>
        <w:rPr>
          <w:rFonts w:eastAsia="Times New Roman"/>
          <w:spacing w:val="-3"/>
        </w:rPr>
      </w:pPr>
    </w:p>
    <w:p w14:paraId="2DB8FE35" w14:textId="77777777" w:rsidR="00AB6B26" w:rsidRDefault="00AB6B26" w:rsidP="00F92B21">
      <w:pPr>
        <w:shd w:val="clear" w:color="auto" w:fill="FFFFFF"/>
        <w:tabs>
          <w:tab w:val="left" w:pos="4915"/>
          <w:tab w:val="left" w:pos="7776"/>
        </w:tabs>
        <w:ind w:left="19"/>
        <w:rPr>
          <w:rFonts w:eastAsia="Times New Roman"/>
          <w:spacing w:val="-3"/>
        </w:rPr>
      </w:pPr>
    </w:p>
    <w:p w14:paraId="700F7E6C" w14:textId="77777777" w:rsidR="00163351" w:rsidRDefault="00163351" w:rsidP="00F92B21">
      <w:pPr>
        <w:shd w:val="clear" w:color="auto" w:fill="FFFFFF"/>
        <w:tabs>
          <w:tab w:val="left" w:pos="4915"/>
          <w:tab w:val="left" w:pos="7776"/>
        </w:tabs>
        <w:ind w:left="19"/>
        <w:rPr>
          <w:rFonts w:eastAsia="Times New Roman"/>
          <w:spacing w:val="-3"/>
        </w:rPr>
      </w:pPr>
    </w:p>
    <w:p w14:paraId="36FE8594" w14:textId="77777777" w:rsidR="00163351" w:rsidRPr="00F92B21" w:rsidRDefault="00163351" w:rsidP="00F92B21">
      <w:pPr>
        <w:shd w:val="clear" w:color="auto" w:fill="FFFFFF"/>
        <w:tabs>
          <w:tab w:val="left" w:pos="4915"/>
          <w:tab w:val="left" w:pos="7776"/>
        </w:tabs>
        <w:ind w:left="19"/>
        <w:rPr>
          <w:rFonts w:eastAsia="Times New Roman"/>
          <w:spacing w:val="-3"/>
        </w:rPr>
      </w:pPr>
    </w:p>
    <w:p w14:paraId="49FB29D3" w14:textId="1270C3FB" w:rsidR="0087147A" w:rsidRPr="00F92B21" w:rsidRDefault="00AB6B26" w:rsidP="00F92B21">
      <w:pPr>
        <w:shd w:val="clear" w:color="auto" w:fill="FFFFFF"/>
        <w:tabs>
          <w:tab w:val="left" w:pos="4915"/>
          <w:tab w:val="left" w:pos="7776"/>
        </w:tabs>
        <w:ind w:left="19"/>
        <w:rPr>
          <w:rFonts w:eastAsia="Times New Roman"/>
        </w:rPr>
      </w:pPr>
      <w:r>
        <w:rPr>
          <w:rFonts w:eastAsia="Times New Roman"/>
          <w:spacing w:val="-3"/>
        </w:rPr>
        <w:t xml:space="preserve">    </w:t>
      </w:r>
      <w:r w:rsidR="00570053">
        <w:rPr>
          <w:rFonts w:eastAsia="Times New Roman"/>
          <w:spacing w:val="-3"/>
        </w:rPr>
        <w:t xml:space="preserve"> </w:t>
      </w:r>
      <w:r w:rsidR="00FC4703">
        <w:rPr>
          <w:rFonts w:eastAsia="Times New Roman"/>
          <w:spacing w:val="-3"/>
        </w:rPr>
        <w:t xml:space="preserve">     </w:t>
      </w:r>
      <w:r w:rsidR="00570053">
        <w:rPr>
          <w:rFonts w:eastAsia="Times New Roman"/>
          <w:spacing w:val="-3"/>
        </w:rPr>
        <w:t xml:space="preserve"> </w:t>
      </w:r>
      <w:r w:rsidR="0028017F" w:rsidRPr="00F92B21">
        <w:rPr>
          <w:rFonts w:eastAsia="Times New Roman"/>
          <w:spacing w:val="-3"/>
        </w:rPr>
        <w:t xml:space="preserve">Глава </w:t>
      </w:r>
      <w:r w:rsidR="00163351">
        <w:rPr>
          <w:rFonts w:eastAsia="Times New Roman"/>
          <w:spacing w:val="-3"/>
        </w:rPr>
        <w:t>Ч</w:t>
      </w:r>
      <w:r>
        <w:rPr>
          <w:rFonts w:eastAsia="Times New Roman"/>
          <w:spacing w:val="-3"/>
        </w:rPr>
        <w:t>упинского городского поселения</w:t>
      </w:r>
      <w:r w:rsidR="0028017F" w:rsidRPr="00F92B21">
        <w:rPr>
          <w:rFonts w:eastAsia="Times New Roman"/>
        </w:rPr>
        <w:tab/>
      </w:r>
      <w:r w:rsidR="00F92B21">
        <w:rPr>
          <w:rFonts w:eastAsia="Times New Roman"/>
        </w:rPr>
        <w:t xml:space="preserve">             </w:t>
      </w:r>
      <w:r w:rsidR="0028017F" w:rsidRPr="00F92B21">
        <w:rPr>
          <w:rFonts w:eastAsia="Times New Roman"/>
        </w:rPr>
        <w:t xml:space="preserve">                            </w:t>
      </w:r>
      <w:r w:rsidR="00316583" w:rsidRPr="00F92B21">
        <w:rPr>
          <w:rFonts w:eastAsia="Times New Roman"/>
        </w:rPr>
        <w:t>Давыдов Ю.А.</w:t>
      </w:r>
    </w:p>
    <w:p w14:paraId="43807279" w14:textId="77777777" w:rsidR="0028017F" w:rsidRPr="00CA38DD" w:rsidRDefault="0028017F" w:rsidP="0028017F">
      <w:pPr>
        <w:spacing w:line="360" w:lineRule="auto"/>
        <w:ind w:left="1416" w:firstLine="708"/>
        <w:jc w:val="both"/>
        <w:rPr>
          <w:rFonts w:eastAsia="Times New Roman"/>
          <w:szCs w:val="20"/>
        </w:rPr>
      </w:pPr>
    </w:p>
    <w:p w14:paraId="31B4583C" w14:textId="77777777" w:rsidR="00316583" w:rsidRDefault="00316583" w:rsidP="0028017F">
      <w:pPr>
        <w:spacing w:line="300" w:lineRule="auto"/>
        <w:rPr>
          <w:rFonts w:eastAsia="Times New Roman"/>
          <w:b/>
          <w:bCs/>
          <w:sz w:val="28"/>
          <w:szCs w:val="20"/>
        </w:rPr>
      </w:pPr>
    </w:p>
    <w:p w14:paraId="6EA9CC30" w14:textId="77777777" w:rsidR="00316583" w:rsidRDefault="00316583" w:rsidP="0028017F">
      <w:pPr>
        <w:spacing w:line="300" w:lineRule="auto"/>
        <w:rPr>
          <w:rFonts w:eastAsia="Times New Roman"/>
          <w:b/>
          <w:bCs/>
          <w:sz w:val="28"/>
          <w:szCs w:val="20"/>
        </w:rPr>
      </w:pPr>
    </w:p>
    <w:p w14:paraId="030B37D7" w14:textId="77777777" w:rsidR="00227FB6" w:rsidRPr="00227FB6" w:rsidRDefault="00227FB6" w:rsidP="00227FB6">
      <w:pPr>
        <w:shd w:val="clear" w:color="auto" w:fill="FFFFFF"/>
        <w:spacing w:line="300" w:lineRule="auto"/>
        <w:rPr>
          <w:rFonts w:eastAsia="Times New Roman"/>
          <w:sz w:val="20"/>
        </w:rPr>
        <w:sectPr w:rsidR="00227FB6" w:rsidRPr="00227FB6" w:rsidSect="00E76311">
          <w:footerReference w:type="default" r:id="rId12"/>
          <w:pgSz w:w="11906" w:h="16838"/>
          <w:pgMar w:top="454" w:right="851" w:bottom="454" w:left="851" w:header="709" w:footer="709" w:gutter="0"/>
          <w:cols w:space="708"/>
          <w:docGrid w:linePitch="360"/>
        </w:sectPr>
      </w:pPr>
    </w:p>
    <w:p w14:paraId="6069E3E2" w14:textId="77777777" w:rsidR="00C0378B" w:rsidRPr="00F46904" w:rsidRDefault="00227FB6" w:rsidP="00C01559">
      <w:pPr>
        <w:tabs>
          <w:tab w:val="left" w:pos="5400"/>
          <w:tab w:val="left" w:pos="5580"/>
        </w:tabs>
        <w:ind w:firstLine="284"/>
        <w:jc w:val="right"/>
        <w:rPr>
          <w:rFonts w:eastAsia="Times New Roman"/>
        </w:rPr>
      </w:pPr>
      <w:r w:rsidRPr="00227FB6">
        <w:rPr>
          <w:rFonts w:eastAsia="Times New Roman"/>
        </w:rPr>
        <w:lastRenderedPageBreak/>
        <w:t xml:space="preserve">                                                                       </w:t>
      </w:r>
      <w:r w:rsidRPr="00F46904">
        <w:rPr>
          <w:rFonts w:eastAsia="Times New Roman"/>
        </w:rPr>
        <w:t>Приложение</w:t>
      </w:r>
      <w:r w:rsidR="00C0378B" w:rsidRPr="00F46904">
        <w:rPr>
          <w:rFonts w:eastAsia="Times New Roman"/>
        </w:rPr>
        <w:t xml:space="preserve"> № 1</w:t>
      </w:r>
    </w:p>
    <w:p w14:paraId="59583875" w14:textId="77777777" w:rsidR="00F46904" w:rsidRDefault="00C0378B" w:rsidP="00C01559">
      <w:pPr>
        <w:tabs>
          <w:tab w:val="left" w:pos="5400"/>
          <w:tab w:val="left" w:pos="5580"/>
        </w:tabs>
        <w:ind w:firstLine="284"/>
        <w:jc w:val="right"/>
        <w:rPr>
          <w:rFonts w:eastAsia="Times New Roman"/>
        </w:rPr>
      </w:pPr>
      <w:r w:rsidRPr="00F46904">
        <w:rPr>
          <w:rFonts w:eastAsia="Times New Roman"/>
        </w:rPr>
        <w:t xml:space="preserve">к </w:t>
      </w:r>
      <w:r w:rsidR="00757B98">
        <w:rPr>
          <w:rFonts w:eastAsia="Times New Roman"/>
        </w:rPr>
        <w:t>Постановлению</w:t>
      </w:r>
      <w:r w:rsidR="00F46904" w:rsidRPr="00F46904">
        <w:rPr>
          <w:rFonts w:eastAsia="Times New Roman"/>
        </w:rPr>
        <w:t xml:space="preserve"> </w:t>
      </w:r>
      <w:r w:rsidR="00F46904">
        <w:rPr>
          <w:rFonts w:eastAsia="Times New Roman"/>
        </w:rPr>
        <w:t>а</w:t>
      </w:r>
      <w:r w:rsidR="00F46904" w:rsidRPr="00F46904">
        <w:rPr>
          <w:rFonts w:eastAsia="Times New Roman"/>
        </w:rPr>
        <w:t xml:space="preserve">дминистрации </w:t>
      </w:r>
    </w:p>
    <w:p w14:paraId="287ACBCE" w14:textId="77777777" w:rsidR="00F46904" w:rsidRDefault="00F46904" w:rsidP="00C01559">
      <w:pPr>
        <w:tabs>
          <w:tab w:val="left" w:pos="5400"/>
          <w:tab w:val="left" w:pos="5580"/>
        </w:tabs>
        <w:ind w:firstLine="284"/>
        <w:jc w:val="right"/>
        <w:rPr>
          <w:rFonts w:eastAsia="Times New Roman"/>
        </w:rPr>
      </w:pPr>
      <w:r w:rsidRPr="00F46904">
        <w:rPr>
          <w:rFonts w:eastAsia="Times New Roman"/>
        </w:rPr>
        <w:t>Чупинского городского поселения</w:t>
      </w:r>
      <w:r w:rsidR="00C0378B" w:rsidRPr="00F46904">
        <w:rPr>
          <w:rFonts w:eastAsia="Times New Roman"/>
        </w:rPr>
        <w:t xml:space="preserve"> </w:t>
      </w:r>
    </w:p>
    <w:p w14:paraId="09E95583" w14:textId="0FB1AF6B" w:rsidR="00227FB6" w:rsidRPr="00F46904" w:rsidRDefault="00C01559" w:rsidP="00C01559">
      <w:pPr>
        <w:tabs>
          <w:tab w:val="left" w:pos="5400"/>
          <w:tab w:val="left" w:pos="5580"/>
        </w:tabs>
        <w:ind w:firstLine="284"/>
        <w:jc w:val="right"/>
        <w:rPr>
          <w:rFonts w:eastAsia="Times New Roman"/>
        </w:rPr>
      </w:pPr>
      <w:r>
        <w:rPr>
          <w:rFonts w:eastAsia="Times New Roman"/>
        </w:rPr>
        <w:t>о</w:t>
      </w:r>
      <w:r w:rsidR="00757B98">
        <w:rPr>
          <w:rFonts w:eastAsia="Times New Roman"/>
        </w:rPr>
        <w:t>т 06</w:t>
      </w:r>
      <w:r w:rsidR="00F46904">
        <w:rPr>
          <w:rFonts w:eastAsia="Times New Roman"/>
        </w:rPr>
        <w:t>.</w:t>
      </w:r>
      <w:r w:rsidR="00757B98">
        <w:rPr>
          <w:rFonts w:eastAsia="Times New Roman"/>
        </w:rPr>
        <w:t>10</w:t>
      </w:r>
      <w:r w:rsidR="00F46904">
        <w:rPr>
          <w:rFonts w:eastAsia="Times New Roman"/>
        </w:rPr>
        <w:t xml:space="preserve">.2025 г. № </w:t>
      </w:r>
      <w:r w:rsidR="00757B98">
        <w:rPr>
          <w:rFonts w:eastAsia="Times New Roman"/>
        </w:rPr>
        <w:t>42</w:t>
      </w:r>
      <w:r w:rsidR="00227FB6" w:rsidRPr="00F46904">
        <w:rPr>
          <w:rFonts w:eastAsia="Times New Roman"/>
        </w:rPr>
        <w:t xml:space="preserve"> </w:t>
      </w:r>
    </w:p>
    <w:p w14:paraId="5782347E" w14:textId="77777777" w:rsidR="00227FB6" w:rsidRPr="00227FB6" w:rsidRDefault="00227FB6" w:rsidP="00227FB6">
      <w:pPr>
        <w:spacing w:line="300" w:lineRule="auto"/>
        <w:ind w:firstLine="284"/>
        <w:rPr>
          <w:rFonts w:eastAsia="Times New Roman"/>
        </w:rPr>
      </w:pPr>
    </w:p>
    <w:p w14:paraId="39249E90" w14:textId="77777777" w:rsidR="00227FB6" w:rsidRPr="00227FB6" w:rsidRDefault="00227FB6" w:rsidP="00227FB6">
      <w:pPr>
        <w:spacing w:line="300" w:lineRule="auto"/>
        <w:ind w:firstLine="284"/>
        <w:rPr>
          <w:rFonts w:eastAsia="Times New Roman"/>
        </w:rPr>
      </w:pPr>
    </w:p>
    <w:p w14:paraId="4CE3DD84" w14:textId="4C8A68F3" w:rsidR="00227FB6" w:rsidRPr="00987178" w:rsidRDefault="00227FB6" w:rsidP="00227FB6">
      <w:pPr>
        <w:spacing w:line="300" w:lineRule="auto"/>
        <w:ind w:firstLine="284"/>
        <w:jc w:val="center"/>
        <w:outlineLvl w:val="1"/>
        <w:rPr>
          <w:rFonts w:eastAsia="Times New Roman"/>
          <w:iCs/>
          <w:color w:val="000000"/>
          <w:sz w:val="28"/>
          <w:szCs w:val="28"/>
        </w:rPr>
      </w:pPr>
      <w:r w:rsidRPr="00987178">
        <w:rPr>
          <w:rFonts w:eastAsia="Times New Roman"/>
          <w:iCs/>
          <w:color w:val="000000"/>
          <w:sz w:val="28"/>
          <w:szCs w:val="28"/>
        </w:rPr>
        <w:t xml:space="preserve">Учетная политика </w:t>
      </w:r>
      <w:r w:rsidRPr="00987178">
        <w:rPr>
          <w:rFonts w:eastAsia="Times New Roman"/>
          <w:iCs/>
          <w:color w:val="000000"/>
          <w:spacing w:val="-4"/>
          <w:sz w:val="28"/>
          <w:szCs w:val="28"/>
        </w:rPr>
        <w:t xml:space="preserve">администрации </w:t>
      </w:r>
      <w:r w:rsidR="00B862B9" w:rsidRPr="00987178">
        <w:rPr>
          <w:rFonts w:eastAsia="Times New Roman"/>
          <w:iCs/>
          <w:color w:val="000000"/>
          <w:spacing w:val="-4"/>
          <w:sz w:val="28"/>
          <w:szCs w:val="28"/>
        </w:rPr>
        <w:t>Чупинского городского поселения</w:t>
      </w:r>
      <w:r w:rsidRPr="00987178">
        <w:rPr>
          <w:rFonts w:eastAsia="Times New Roman"/>
          <w:iCs/>
          <w:color w:val="000000"/>
          <w:spacing w:val="-4"/>
          <w:sz w:val="28"/>
          <w:szCs w:val="28"/>
        </w:rPr>
        <w:t xml:space="preserve"> </w:t>
      </w:r>
    </w:p>
    <w:p w14:paraId="5CB5FDAC" w14:textId="77777777" w:rsidR="00227FB6" w:rsidRPr="00227FB6" w:rsidRDefault="00227FB6" w:rsidP="00DC0E61">
      <w:pPr>
        <w:ind w:firstLine="284"/>
        <w:jc w:val="center"/>
        <w:outlineLvl w:val="1"/>
        <w:rPr>
          <w:rFonts w:eastAsia="Times New Roman"/>
          <w:b/>
          <w:bCs/>
          <w:iCs/>
          <w:color w:val="000000"/>
        </w:rPr>
      </w:pPr>
    </w:p>
    <w:p w14:paraId="4CD19ED4" w14:textId="63972593" w:rsidR="0016048E" w:rsidRPr="00C01559" w:rsidRDefault="00C01559" w:rsidP="00C01559">
      <w:pPr>
        <w:jc w:val="both"/>
        <w:rPr>
          <w:rFonts w:eastAsia="Times New Roman"/>
          <w:bCs/>
        </w:rPr>
      </w:pPr>
      <w:bookmarkStart w:id="0" w:name="_ref_1-c8082797e1ee4d"/>
      <w:r>
        <w:rPr>
          <w:rFonts w:eastAsia="Times New Roman"/>
          <w:bCs/>
        </w:rPr>
        <w:t xml:space="preserve">  1.</w:t>
      </w:r>
      <w:r w:rsidR="0016048E" w:rsidRPr="00C01559">
        <w:rPr>
          <w:rFonts w:eastAsia="Times New Roman"/>
          <w:bCs/>
        </w:rPr>
        <w:t xml:space="preserve">Настоящая Учетная политика </w:t>
      </w:r>
      <w:r w:rsidRPr="00C01559">
        <w:rPr>
          <w:rFonts w:eastAsia="Times New Roman"/>
          <w:bCs/>
        </w:rPr>
        <w:t xml:space="preserve">администрации Чупинского городского поселения </w:t>
      </w:r>
      <w:r w:rsidR="0016048E" w:rsidRPr="00227FB6">
        <w:t>(далее - учетная политика)</w:t>
      </w:r>
      <w:r w:rsidR="0016048E" w:rsidRPr="0016048E">
        <w:t xml:space="preserve"> </w:t>
      </w:r>
      <w:r w:rsidR="0016048E" w:rsidRPr="00C01559">
        <w:rPr>
          <w:rFonts w:eastAsia="Times New Roman"/>
          <w:bCs/>
        </w:rPr>
        <w:t>разработана в соответствии с тр</w:t>
      </w:r>
      <w:r w:rsidR="00321254" w:rsidRPr="00C01559">
        <w:rPr>
          <w:rFonts w:eastAsia="Times New Roman"/>
          <w:bCs/>
        </w:rPr>
        <w:t>ебованиями следующих документов</w:t>
      </w:r>
      <w:r w:rsidR="0016048E" w:rsidRPr="00C01559">
        <w:rPr>
          <w:rFonts w:eastAsia="Times New Roman"/>
          <w:bCs/>
        </w:rPr>
        <w:t>:</w:t>
      </w:r>
      <w:bookmarkEnd w:id="0"/>
    </w:p>
    <w:p w14:paraId="20C701B6" w14:textId="7C765B3D" w:rsidR="0016048E" w:rsidRPr="0016048E" w:rsidRDefault="00C01559" w:rsidP="00C01559">
      <w:pPr>
        <w:spacing w:before="120" w:after="120"/>
        <w:contextualSpacing/>
        <w:jc w:val="both"/>
        <w:rPr>
          <w:rFonts w:eastAsia="Times New Roman"/>
        </w:rPr>
      </w:pPr>
      <w:r>
        <w:rPr>
          <w:rFonts w:eastAsia="Times New Roman"/>
        </w:rPr>
        <w:t xml:space="preserve"> - </w:t>
      </w:r>
      <w:r w:rsidR="0016048E" w:rsidRPr="0016048E">
        <w:rPr>
          <w:rFonts w:eastAsia="Times New Roman"/>
        </w:rPr>
        <w:t xml:space="preserve">Бюджетный </w:t>
      </w:r>
      <w:hyperlink r:id="rId13" w:history="1">
        <w:r w:rsidR="0016048E" w:rsidRPr="0016048E">
          <w:rPr>
            <w:rFonts w:eastAsia="Times New Roman"/>
          </w:rPr>
          <w:t>кодекс</w:t>
        </w:r>
      </w:hyperlink>
      <w:r w:rsidR="0016048E" w:rsidRPr="0016048E">
        <w:rPr>
          <w:rFonts w:eastAsia="Times New Roman"/>
        </w:rPr>
        <w:t xml:space="preserve"> РФ (далее - БК РФ);</w:t>
      </w:r>
    </w:p>
    <w:p w14:paraId="0D995CAA" w14:textId="38896054" w:rsidR="0016048E" w:rsidRPr="0016048E" w:rsidRDefault="00C01559" w:rsidP="00C01559">
      <w:pPr>
        <w:spacing w:before="120" w:after="120"/>
        <w:contextualSpacing/>
        <w:jc w:val="both"/>
        <w:rPr>
          <w:rFonts w:eastAsia="Times New Roman"/>
        </w:rPr>
      </w:pPr>
      <w:r>
        <w:rPr>
          <w:rFonts w:eastAsia="Times New Roman"/>
        </w:rPr>
        <w:t xml:space="preserve"> - </w:t>
      </w:r>
      <w:r w:rsidR="0016048E" w:rsidRPr="0016048E">
        <w:rPr>
          <w:rFonts w:eastAsia="Times New Roman"/>
        </w:rPr>
        <w:t xml:space="preserve">Федеральный </w:t>
      </w:r>
      <w:hyperlink r:id="rId14" w:history="1">
        <w:r w:rsidR="0016048E" w:rsidRPr="0016048E">
          <w:rPr>
            <w:rFonts w:eastAsia="Times New Roman"/>
          </w:rPr>
          <w:t>закон</w:t>
        </w:r>
      </w:hyperlink>
      <w:r w:rsidR="0016048E" w:rsidRPr="0016048E">
        <w:rPr>
          <w:rFonts w:eastAsia="Times New Roman"/>
        </w:rPr>
        <w:t xml:space="preserve"> от 06.12.2011 № 402-ФЗ "О бухгалтерском учете" (далее - Закон № 402-ФЗ);</w:t>
      </w:r>
    </w:p>
    <w:p w14:paraId="4F84AC6A" w14:textId="56412CEE" w:rsidR="0016048E" w:rsidRPr="0016048E" w:rsidRDefault="00C01559" w:rsidP="00C01559">
      <w:pPr>
        <w:spacing w:before="120" w:after="120"/>
        <w:contextualSpacing/>
        <w:jc w:val="both"/>
        <w:rPr>
          <w:rFonts w:eastAsia="Times New Roman"/>
        </w:rPr>
      </w:pPr>
      <w:r>
        <w:rPr>
          <w:rFonts w:eastAsia="Times New Roman"/>
        </w:rPr>
        <w:t xml:space="preserve"> - </w:t>
      </w:r>
      <w:r w:rsidR="0016048E" w:rsidRPr="0016048E">
        <w:rPr>
          <w:rFonts w:eastAsia="Times New Roman"/>
        </w:rPr>
        <w:t xml:space="preserve">Федеральный </w:t>
      </w:r>
      <w:hyperlink r:id="rId15" w:history="1">
        <w:r w:rsidR="0016048E" w:rsidRPr="0016048E">
          <w:rPr>
            <w:rFonts w:eastAsia="Times New Roman"/>
          </w:rPr>
          <w:t>стандарт</w:t>
        </w:r>
      </w:hyperlink>
      <w:r w:rsidR="0016048E" w:rsidRPr="0016048E">
        <w:rPr>
          <w:rFonts w:eastAsia="Times New Roman"/>
        </w:rPr>
        <w:t xml:space="preserve"> бухгалтерского учета для органи</w:t>
      </w:r>
      <w:r w:rsidR="0016048E">
        <w:rPr>
          <w:rFonts w:eastAsia="Times New Roman"/>
        </w:rPr>
        <w:t>заций государственного сектора «</w:t>
      </w:r>
      <w:r w:rsidR="0016048E" w:rsidRPr="0016048E">
        <w:rPr>
          <w:rFonts w:eastAsia="Times New Roman"/>
        </w:rPr>
        <w:t>Концептуальные основы бухгалтерского учета и отчетности организаций государственного сектора</w:t>
      </w:r>
      <w:r w:rsidR="0016048E">
        <w:rPr>
          <w:rFonts w:eastAsia="Times New Roman"/>
        </w:rPr>
        <w:t>»</w:t>
      </w:r>
      <w:r w:rsidR="0016048E" w:rsidRPr="0016048E">
        <w:rPr>
          <w:rFonts w:eastAsia="Times New Roman"/>
        </w:rPr>
        <w:t xml:space="preserve">, утвержденный Приказом Минфина России от 31.12.2016 № 256н (далее - </w:t>
      </w:r>
      <w:hyperlink r:id="rId16" w:history="1">
        <w:r w:rsidR="0016048E" w:rsidRPr="0016048E">
          <w:rPr>
            <w:rFonts w:eastAsia="Times New Roman"/>
          </w:rPr>
          <w:t>СГС</w:t>
        </w:r>
      </w:hyperlink>
      <w:r w:rsidR="0016048E" w:rsidRPr="0016048E">
        <w:rPr>
          <w:rFonts w:eastAsia="Times New Roman"/>
        </w:rPr>
        <w:t xml:space="preserve"> </w:t>
      </w:r>
      <w:r w:rsidR="0016048E">
        <w:rPr>
          <w:rFonts w:eastAsia="Times New Roman"/>
        </w:rPr>
        <w:t>«</w:t>
      </w:r>
      <w:r w:rsidR="0016048E" w:rsidRPr="0016048E">
        <w:rPr>
          <w:rFonts w:eastAsia="Times New Roman"/>
        </w:rPr>
        <w:t>Концептуальные основы</w:t>
      </w:r>
      <w:r w:rsidR="0016048E">
        <w:rPr>
          <w:rFonts w:eastAsia="Times New Roman"/>
        </w:rPr>
        <w:t>»</w:t>
      </w:r>
      <w:r w:rsidR="0016048E" w:rsidRPr="0016048E">
        <w:rPr>
          <w:rFonts w:eastAsia="Times New Roman"/>
        </w:rPr>
        <w:t>);</w:t>
      </w:r>
    </w:p>
    <w:p w14:paraId="2FD7435D" w14:textId="77777777" w:rsidR="0016048E" w:rsidRPr="0016048E" w:rsidRDefault="0016048E" w:rsidP="00DC0E61">
      <w:pPr>
        <w:numPr>
          <w:ilvl w:val="1"/>
          <w:numId w:val="10"/>
        </w:numPr>
        <w:spacing w:before="120" w:after="120"/>
        <w:ind w:left="0" w:firstLine="284"/>
        <w:contextualSpacing/>
        <w:jc w:val="both"/>
        <w:rPr>
          <w:rFonts w:eastAsia="Times New Roman"/>
        </w:rPr>
      </w:pPr>
      <w:r w:rsidRPr="0016048E">
        <w:rPr>
          <w:rFonts w:eastAsia="Times New Roman"/>
        </w:rPr>
        <w:t xml:space="preserve">Федеральный </w:t>
      </w:r>
      <w:hyperlink r:id="rId17" w:history="1">
        <w:r w:rsidRPr="0016048E">
          <w:rPr>
            <w:rFonts w:eastAsia="Times New Roman"/>
          </w:rPr>
          <w:t>стандарт</w:t>
        </w:r>
      </w:hyperlink>
      <w:r w:rsidRPr="0016048E">
        <w:rPr>
          <w:rFonts w:eastAsia="Times New Roman"/>
        </w:rPr>
        <w:t xml:space="preserve"> бухгалтерского учета для органи</w:t>
      </w:r>
      <w:r>
        <w:rPr>
          <w:rFonts w:eastAsia="Times New Roman"/>
        </w:rPr>
        <w:t>заций государственного сектора «Основные средства»</w:t>
      </w:r>
      <w:r w:rsidRPr="0016048E">
        <w:rPr>
          <w:rFonts w:eastAsia="Times New Roman"/>
        </w:rPr>
        <w:t xml:space="preserve">, утвержденный Приказом Минфина России от 31.12.2016 № 257н (далее - </w:t>
      </w:r>
      <w:hyperlink r:id="rId18" w:history="1">
        <w:r w:rsidRPr="0016048E">
          <w:rPr>
            <w:rFonts w:eastAsia="Times New Roman"/>
          </w:rPr>
          <w:t>СГС</w:t>
        </w:r>
      </w:hyperlink>
      <w:r>
        <w:rPr>
          <w:rFonts w:eastAsia="Times New Roman"/>
        </w:rPr>
        <w:t xml:space="preserve"> «</w:t>
      </w:r>
      <w:r w:rsidRPr="0016048E">
        <w:rPr>
          <w:rFonts w:eastAsia="Times New Roman"/>
        </w:rPr>
        <w:t>Основные средства</w:t>
      </w:r>
      <w:r>
        <w:rPr>
          <w:rFonts w:eastAsia="Times New Roman"/>
        </w:rPr>
        <w:t>»</w:t>
      </w:r>
      <w:r w:rsidRPr="0016048E">
        <w:rPr>
          <w:rFonts w:eastAsia="Times New Roman"/>
        </w:rPr>
        <w:t>);</w:t>
      </w:r>
    </w:p>
    <w:p w14:paraId="70400CFE" w14:textId="77777777" w:rsidR="0016048E" w:rsidRPr="0016048E" w:rsidRDefault="0016048E" w:rsidP="00DC0E61">
      <w:pPr>
        <w:numPr>
          <w:ilvl w:val="1"/>
          <w:numId w:val="10"/>
        </w:numPr>
        <w:spacing w:before="120" w:after="120"/>
        <w:ind w:left="0" w:firstLine="284"/>
        <w:contextualSpacing/>
        <w:jc w:val="both"/>
        <w:rPr>
          <w:rFonts w:eastAsia="Times New Roman"/>
        </w:rPr>
      </w:pPr>
      <w:r w:rsidRPr="0016048E">
        <w:rPr>
          <w:rFonts w:eastAsia="Times New Roman"/>
        </w:rPr>
        <w:t xml:space="preserve">Федеральный </w:t>
      </w:r>
      <w:hyperlink r:id="rId19" w:history="1">
        <w:r w:rsidRPr="0016048E">
          <w:rPr>
            <w:rFonts w:eastAsia="Times New Roman"/>
          </w:rPr>
          <w:t>стандарт</w:t>
        </w:r>
      </w:hyperlink>
      <w:r w:rsidRPr="0016048E">
        <w:rPr>
          <w:rFonts w:eastAsia="Times New Roman"/>
        </w:rPr>
        <w:t xml:space="preserve"> бухгалтерского учета для органи</w:t>
      </w:r>
      <w:r>
        <w:rPr>
          <w:rFonts w:eastAsia="Times New Roman"/>
        </w:rPr>
        <w:t>заций государственного сектора «Аренда2</w:t>
      </w:r>
      <w:r w:rsidRPr="0016048E">
        <w:rPr>
          <w:rFonts w:eastAsia="Times New Roman"/>
        </w:rPr>
        <w:t xml:space="preserve">, утвержденный Приказом Минфина России от 31.12.2016 № 258н (далее - </w:t>
      </w:r>
      <w:hyperlink r:id="rId20" w:history="1">
        <w:r w:rsidRPr="0016048E">
          <w:rPr>
            <w:rFonts w:eastAsia="Times New Roman"/>
          </w:rPr>
          <w:t>СГС</w:t>
        </w:r>
      </w:hyperlink>
      <w:r>
        <w:rPr>
          <w:rFonts w:eastAsia="Times New Roman"/>
        </w:rPr>
        <w:t xml:space="preserve"> «Аренда»</w:t>
      </w:r>
      <w:r w:rsidRPr="0016048E">
        <w:rPr>
          <w:rFonts w:eastAsia="Times New Roman"/>
        </w:rPr>
        <w:t>);</w:t>
      </w:r>
    </w:p>
    <w:p w14:paraId="643F4DAE" w14:textId="77777777" w:rsidR="0016048E" w:rsidRPr="0016048E" w:rsidRDefault="0016048E" w:rsidP="00DC0E61">
      <w:pPr>
        <w:numPr>
          <w:ilvl w:val="1"/>
          <w:numId w:val="10"/>
        </w:numPr>
        <w:spacing w:before="120" w:after="120"/>
        <w:ind w:left="0" w:firstLine="284"/>
        <w:contextualSpacing/>
        <w:jc w:val="both"/>
        <w:rPr>
          <w:rFonts w:eastAsia="Times New Roman"/>
        </w:rPr>
      </w:pPr>
      <w:r w:rsidRPr="0016048E">
        <w:rPr>
          <w:rFonts w:eastAsia="Times New Roman"/>
        </w:rPr>
        <w:t xml:space="preserve">Федеральный </w:t>
      </w:r>
      <w:hyperlink r:id="rId21" w:history="1">
        <w:r w:rsidRPr="0016048E">
          <w:rPr>
            <w:rFonts w:eastAsia="Times New Roman"/>
          </w:rPr>
          <w:t>стандарт</w:t>
        </w:r>
      </w:hyperlink>
      <w:r w:rsidRPr="0016048E">
        <w:rPr>
          <w:rFonts w:eastAsia="Times New Roman"/>
        </w:rPr>
        <w:t xml:space="preserve"> бухгалтерского учета для органи</w:t>
      </w:r>
      <w:r>
        <w:rPr>
          <w:rFonts w:eastAsia="Times New Roman"/>
        </w:rPr>
        <w:t>заций государственного сектора «</w:t>
      </w:r>
      <w:r w:rsidRPr="0016048E">
        <w:rPr>
          <w:rFonts w:eastAsia="Times New Roman"/>
        </w:rPr>
        <w:t>Обесценение активов</w:t>
      </w:r>
      <w:r>
        <w:rPr>
          <w:rFonts w:eastAsia="Times New Roman"/>
        </w:rPr>
        <w:t>»</w:t>
      </w:r>
      <w:r w:rsidRPr="0016048E">
        <w:rPr>
          <w:rFonts w:eastAsia="Times New Roman"/>
        </w:rPr>
        <w:t xml:space="preserve">, утвержденный Приказом Минфина России от 31.12.2016 № 259н (далее - </w:t>
      </w:r>
      <w:hyperlink r:id="rId22" w:history="1">
        <w:r w:rsidRPr="0016048E">
          <w:rPr>
            <w:rFonts w:eastAsia="Times New Roman"/>
          </w:rPr>
          <w:t>СГС</w:t>
        </w:r>
      </w:hyperlink>
      <w:r>
        <w:rPr>
          <w:rFonts w:eastAsia="Times New Roman"/>
        </w:rPr>
        <w:t xml:space="preserve"> «</w:t>
      </w:r>
      <w:r w:rsidRPr="0016048E">
        <w:rPr>
          <w:rFonts w:eastAsia="Times New Roman"/>
        </w:rPr>
        <w:t>Обесценение активов</w:t>
      </w:r>
      <w:r>
        <w:rPr>
          <w:rFonts w:eastAsia="Times New Roman"/>
        </w:rPr>
        <w:t>»</w:t>
      </w:r>
      <w:r w:rsidRPr="0016048E">
        <w:rPr>
          <w:rFonts w:eastAsia="Times New Roman"/>
        </w:rPr>
        <w:t>);</w:t>
      </w:r>
    </w:p>
    <w:p w14:paraId="6B93EB25" w14:textId="77777777" w:rsidR="0016048E" w:rsidRPr="0016048E" w:rsidRDefault="0016048E" w:rsidP="00DC0E61">
      <w:pPr>
        <w:numPr>
          <w:ilvl w:val="1"/>
          <w:numId w:val="10"/>
        </w:numPr>
        <w:spacing w:before="120" w:after="120"/>
        <w:ind w:left="0" w:firstLine="284"/>
        <w:contextualSpacing/>
        <w:jc w:val="both"/>
        <w:rPr>
          <w:rFonts w:eastAsia="Times New Roman"/>
        </w:rPr>
      </w:pPr>
      <w:r w:rsidRPr="0016048E">
        <w:rPr>
          <w:rFonts w:eastAsia="Times New Roman"/>
        </w:rPr>
        <w:t xml:space="preserve">Федеральный </w:t>
      </w:r>
      <w:hyperlink r:id="rId23" w:history="1">
        <w:r w:rsidRPr="0016048E">
          <w:rPr>
            <w:rFonts w:eastAsia="Times New Roman"/>
          </w:rPr>
          <w:t>стандарт</w:t>
        </w:r>
      </w:hyperlink>
      <w:r w:rsidRPr="0016048E">
        <w:rPr>
          <w:rFonts w:eastAsia="Times New Roman"/>
        </w:rPr>
        <w:t xml:space="preserve"> бухгалтерского учета для органи</w:t>
      </w:r>
      <w:r>
        <w:rPr>
          <w:rFonts w:eastAsia="Times New Roman"/>
        </w:rPr>
        <w:t>заций государственного сектора «</w:t>
      </w:r>
      <w:r w:rsidRPr="0016048E">
        <w:rPr>
          <w:rFonts w:eastAsia="Times New Roman"/>
        </w:rPr>
        <w:t>Представление бухгал</w:t>
      </w:r>
      <w:r>
        <w:rPr>
          <w:rFonts w:eastAsia="Times New Roman"/>
        </w:rPr>
        <w:t>терской (финансовой) отчетности»</w:t>
      </w:r>
      <w:r w:rsidRPr="0016048E">
        <w:rPr>
          <w:rFonts w:eastAsia="Times New Roman"/>
        </w:rPr>
        <w:t xml:space="preserve">, утвержденный Приказом Минфина России от 31.12.2016 № 260н (далее - </w:t>
      </w:r>
      <w:hyperlink r:id="rId24" w:history="1">
        <w:r w:rsidRPr="0016048E">
          <w:rPr>
            <w:rFonts w:eastAsia="Times New Roman"/>
          </w:rPr>
          <w:t>СГС</w:t>
        </w:r>
      </w:hyperlink>
      <w:r>
        <w:rPr>
          <w:rFonts w:eastAsia="Times New Roman"/>
        </w:rPr>
        <w:t xml:space="preserve"> «Представление отчетности»</w:t>
      </w:r>
      <w:r w:rsidRPr="0016048E">
        <w:rPr>
          <w:rFonts w:eastAsia="Times New Roman"/>
        </w:rPr>
        <w:t>);</w:t>
      </w:r>
    </w:p>
    <w:p w14:paraId="24B0C99A" w14:textId="77777777" w:rsidR="0016048E" w:rsidRPr="0016048E" w:rsidRDefault="0016048E" w:rsidP="00DC0E61">
      <w:pPr>
        <w:numPr>
          <w:ilvl w:val="1"/>
          <w:numId w:val="10"/>
        </w:numPr>
        <w:spacing w:before="120" w:after="120"/>
        <w:ind w:left="0" w:firstLine="284"/>
        <w:contextualSpacing/>
        <w:jc w:val="both"/>
        <w:rPr>
          <w:rFonts w:eastAsia="Times New Roman"/>
        </w:rPr>
      </w:pPr>
      <w:r w:rsidRPr="0016048E">
        <w:rPr>
          <w:rFonts w:eastAsia="Times New Roman"/>
        </w:rPr>
        <w:t xml:space="preserve">Федеральный </w:t>
      </w:r>
      <w:hyperlink r:id="rId25" w:history="1">
        <w:r w:rsidRPr="0016048E">
          <w:rPr>
            <w:rFonts w:eastAsia="Times New Roman"/>
          </w:rPr>
          <w:t>стандарт</w:t>
        </w:r>
      </w:hyperlink>
      <w:r w:rsidRPr="0016048E">
        <w:rPr>
          <w:rFonts w:eastAsia="Times New Roman"/>
        </w:rPr>
        <w:t xml:space="preserve"> бухгалтерского учета для органи</w:t>
      </w:r>
      <w:r>
        <w:rPr>
          <w:rFonts w:eastAsia="Times New Roman"/>
        </w:rPr>
        <w:t>заций государственного сектора «</w:t>
      </w:r>
      <w:r w:rsidRPr="0016048E">
        <w:rPr>
          <w:rFonts w:eastAsia="Times New Roman"/>
        </w:rPr>
        <w:t>Отчет о движении денежных средств</w:t>
      </w:r>
      <w:r>
        <w:rPr>
          <w:rFonts w:eastAsia="Times New Roman"/>
        </w:rPr>
        <w:t>»</w:t>
      </w:r>
      <w:r w:rsidRPr="0016048E">
        <w:rPr>
          <w:rFonts w:eastAsia="Times New Roman"/>
        </w:rPr>
        <w:t xml:space="preserve">, утвержденный Приказом Минфина России от 30.12.2017 № 278н (далее - </w:t>
      </w:r>
      <w:hyperlink r:id="rId26" w:history="1">
        <w:r w:rsidRPr="0016048E">
          <w:rPr>
            <w:rFonts w:eastAsia="Times New Roman"/>
          </w:rPr>
          <w:t>СГС</w:t>
        </w:r>
      </w:hyperlink>
      <w:r>
        <w:rPr>
          <w:rFonts w:eastAsia="Times New Roman"/>
        </w:rPr>
        <w:t xml:space="preserve"> «</w:t>
      </w:r>
      <w:r w:rsidRPr="0016048E">
        <w:rPr>
          <w:rFonts w:eastAsia="Times New Roman"/>
        </w:rPr>
        <w:t>От</w:t>
      </w:r>
      <w:r>
        <w:rPr>
          <w:rFonts w:eastAsia="Times New Roman"/>
        </w:rPr>
        <w:t>чет о движении денежных средств»</w:t>
      </w:r>
      <w:r w:rsidRPr="0016048E">
        <w:rPr>
          <w:rFonts w:eastAsia="Times New Roman"/>
        </w:rPr>
        <w:t>);</w:t>
      </w:r>
    </w:p>
    <w:p w14:paraId="2D32E6CC" w14:textId="77777777" w:rsidR="0016048E" w:rsidRPr="0016048E" w:rsidRDefault="0016048E" w:rsidP="00DC0E61">
      <w:pPr>
        <w:numPr>
          <w:ilvl w:val="1"/>
          <w:numId w:val="10"/>
        </w:numPr>
        <w:spacing w:before="120" w:after="120"/>
        <w:ind w:left="0" w:firstLine="284"/>
        <w:contextualSpacing/>
        <w:jc w:val="both"/>
        <w:rPr>
          <w:rFonts w:eastAsia="Times New Roman"/>
        </w:rPr>
      </w:pPr>
      <w:r w:rsidRPr="0016048E">
        <w:rPr>
          <w:rFonts w:eastAsia="Times New Roman"/>
        </w:rPr>
        <w:t xml:space="preserve">Федеральный </w:t>
      </w:r>
      <w:hyperlink r:id="rId27" w:history="1">
        <w:r w:rsidRPr="0016048E">
          <w:rPr>
            <w:rFonts w:eastAsia="Times New Roman"/>
          </w:rPr>
          <w:t>стандарт</w:t>
        </w:r>
      </w:hyperlink>
      <w:r w:rsidRPr="0016048E">
        <w:rPr>
          <w:rFonts w:eastAsia="Times New Roman"/>
        </w:rPr>
        <w:t xml:space="preserve"> бухгалтерского учета для органи</w:t>
      </w:r>
      <w:r>
        <w:rPr>
          <w:rFonts w:eastAsia="Times New Roman"/>
        </w:rPr>
        <w:t>заций государственного сектора «</w:t>
      </w:r>
      <w:r w:rsidRPr="0016048E">
        <w:rPr>
          <w:rFonts w:eastAsia="Times New Roman"/>
        </w:rPr>
        <w:t>Учетная полити</w:t>
      </w:r>
      <w:r>
        <w:rPr>
          <w:rFonts w:eastAsia="Times New Roman"/>
        </w:rPr>
        <w:t>ка, оценочные значения и ошибки»</w:t>
      </w:r>
      <w:r w:rsidRPr="0016048E">
        <w:rPr>
          <w:rFonts w:eastAsia="Times New Roman"/>
        </w:rPr>
        <w:t xml:space="preserve">, утвержденный Приказом Минфина России от 30.12.2017 № 274н (далее - </w:t>
      </w:r>
      <w:hyperlink r:id="rId28" w:history="1">
        <w:r w:rsidRPr="0016048E">
          <w:rPr>
            <w:rFonts w:eastAsia="Times New Roman"/>
          </w:rPr>
          <w:t>СГС</w:t>
        </w:r>
      </w:hyperlink>
      <w:r>
        <w:rPr>
          <w:rFonts w:eastAsia="Times New Roman"/>
        </w:rPr>
        <w:t xml:space="preserve"> «</w:t>
      </w:r>
      <w:r w:rsidRPr="0016048E">
        <w:rPr>
          <w:rFonts w:eastAsia="Times New Roman"/>
        </w:rPr>
        <w:t>Учетная политика</w:t>
      </w:r>
      <w:r>
        <w:rPr>
          <w:rFonts w:eastAsia="Times New Roman"/>
        </w:rPr>
        <w:t>»</w:t>
      </w:r>
      <w:r w:rsidRPr="0016048E">
        <w:rPr>
          <w:rFonts w:eastAsia="Times New Roman"/>
        </w:rPr>
        <w:t>);</w:t>
      </w:r>
    </w:p>
    <w:p w14:paraId="14CCEF63" w14:textId="77777777" w:rsidR="0016048E" w:rsidRPr="0016048E" w:rsidRDefault="0016048E" w:rsidP="00DC0E61">
      <w:pPr>
        <w:numPr>
          <w:ilvl w:val="1"/>
          <w:numId w:val="10"/>
        </w:numPr>
        <w:spacing w:before="120" w:after="120"/>
        <w:ind w:left="0" w:firstLine="284"/>
        <w:contextualSpacing/>
        <w:jc w:val="both"/>
        <w:rPr>
          <w:rFonts w:eastAsia="Times New Roman"/>
        </w:rPr>
      </w:pPr>
      <w:r w:rsidRPr="0016048E">
        <w:rPr>
          <w:rFonts w:eastAsia="Times New Roman"/>
        </w:rPr>
        <w:t>Федеральны</w:t>
      </w:r>
      <w:r w:rsidR="00321254">
        <w:rPr>
          <w:rFonts w:eastAsia="Times New Roman"/>
        </w:rPr>
        <w:t>й</w:t>
      </w:r>
      <w:r w:rsidRPr="0016048E">
        <w:rPr>
          <w:rFonts w:eastAsia="Times New Roman"/>
        </w:rPr>
        <w:t xml:space="preserve"> </w:t>
      </w:r>
      <w:hyperlink r:id="rId29" w:history="1">
        <w:r w:rsidRPr="0016048E">
          <w:rPr>
            <w:rFonts w:eastAsia="Times New Roman"/>
          </w:rPr>
          <w:t>стандарт</w:t>
        </w:r>
      </w:hyperlink>
      <w:r w:rsidRPr="0016048E">
        <w:rPr>
          <w:rFonts w:eastAsia="Times New Roman"/>
        </w:rPr>
        <w:t xml:space="preserve"> бухгалтерского учета для органи</w:t>
      </w:r>
      <w:r>
        <w:rPr>
          <w:rFonts w:eastAsia="Times New Roman"/>
        </w:rPr>
        <w:t>заций государственного сектора «</w:t>
      </w:r>
      <w:r w:rsidRPr="0016048E">
        <w:rPr>
          <w:rFonts w:eastAsia="Times New Roman"/>
        </w:rPr>
        <w:t>События после отчетной даты</w:t>
      </w:r>
      <w:r>
        <w:rPr>
          <w:rFonts w:eastAsia="Times New Roman"/>
        </w:rPr>
        <w:t>»</w:t>
      </w:r>
      <w:r w:rsidRPr="0016048E">
        <w:rPr>
          <w:rFonts w:eastAsia="Times New Roman"/>
        </w:rPr>
        <w:t xml:space="preserve">, утвержденный Приказом Минфина России от 30.12.2017 № 275н (далее - </w:t>
      </w:r>
      <w:hyperlink r:id="rId30" w:history="1">
        <w:r w:rsidRPr="0016048E">
          <w:rPr>
            <w:rFonts w:eastAsia="Times New Roman"/>
          </w:rPr>
          <w:t>СГС</w:t>
        </w:r>
      </w:hyperlink>
      <w:r>
        <w:rPr>
          <w:rFonts w:eastAsia="Times New Roman"/>
        </w:rPr>
        <w:t xml:space="preserve"> «События после отчетной даты»</w:t>
      </w:r>
      <w:r w:rsidRPr="0016048E">
        <w:rPr>
          <w:rFonts w:eastAsia="Times New Roman"/>
        </w:rPr>
        <w:t>);</w:t>
      </w:r>
    </w:p>
    <w:p w14:paraId="15086330" w14:textId="77777777" w:rsidR="0016048E" w:rsidRPr="0016048E" w:rsidRDefault="0016048E" w:rsidP="00DC0E61">
      <w:pPr>
        <w:numPr>
          <w:ilvl w:val="1"/>
          <w:numId w:val="10"/>
        </w:numPr>
        <w:spacing w:before="120" w:after="120"/>
        <w:ind w:left="0" w:firstLine="284"/>
        <w:contextualSpacing/>
        <w:jc w:val="both"/>
        <w:rPr>
          <w:rFonts w:eastAsia="Times New Roman"/>
        </w:rPr>
      </w:pPr>
      <w:r w:rsidRPr="0016048E">
        <w:rPr>
          <w:rFonts w:eastAsia="Times New Roman"/>
        </w:rPr>
        <w:t xml:space="preserve">Федеральный </w:t>
      </w:r>
      <w:hyperlink r:id="rId31" w:history="1">
        <w:r w:rsidRPr="0016048E">
          <w:rPr>
            <w:rFonts w:eastAsia="Times New Roman"/>
          </w:rPr>
          <w:t>стандарт</w:t>
        </w:r>
      </w:hyperlink>
      <w:r w:rsidRPr="0016048E">
        <w:rPr>
          <w:rFonts w:eastAsia="Times New Roman"/>
        </w:rPr>
        <w:t xml:space="preserve"> бухгалтерского учета для органи</w:t>
      </w:r>
      <w:r>
        <w:rPr>
          <w:rFonts w:eastAsia="Times New Roman"/>
        </w:rPr>
        <w:t>заций государственного сектора «</w:t>
      </w:r>
      <w:r w:rsidRPr="0016048E">
        <w:rPr>
          <w:rFonts w:eastAsia="Times New Roman"/>
        </w:rPr>
        <w:t>Дох</w:t>
      </w:r>
      <w:r>
        <w:rPr>
          <w:rFonts w:eastAsia="Times New Roman"/>
        </w:rPr>
        <w:t>оды»</w:t>
      </w:r>
      <w:r w:rsidRPr="0016048E">
        <w:rPr>
          <w:rFonts w:eastAsia="Times New Roman"/>
        </w:rPr>
        <w:t xml:space="preserve">, утвержденный Приказом Минфина России от 27.02.2018 № 32н (далее - </w:t>
      </w:r>
      <w:hyperlink r:id="rId32" w:history="1">
        <w:r w:rsidRPr="0016048E">
          <w:rPr>
            <w:rFonts w:eastAsia="Times New Roman"/>
          </w:rPr>
          <w:t>СГС</w:t>
        </w:r>
      </w:hyperlink>
      <w:r>
        <w:rPr>
          <w:rFonts w:eastAsia="Times New Roman"/>
        </w:rPr>
        <w:t xml:space="preserve"> «Доходы»</w:t>
      </w:r>
      <w:r w:rsidRPr="0016048E">
        <w:rPr>
          <w:rFonts w:eastAsia="Times New Roman"/>
        </w:rPr>
        <w:t>);</w:t>
      </w:r>
    </w:p>
    <w:p w14:paraId="7DD1E114" w14:textId="77777777" w:rsidR="0016048E" w:rsidRPr="0016048E" w:rsidRDefault="0016048E" w:rsidP="00DC0E61">
      <w:pPr>
        <w:numPr>
          <w:ilvl w:val="1"/>
          <w:numId w:val="10"/>
        </w:numPr>
        <w:spacing w:before="120" w:after="120"/>
        <w:ind w:left="0" w:firstLine="284"/>
        <w:contextualSpacing/>
        <w:jc w:val="both"/>
        <w:rPr>
          <w:rFonts w:eastAsia="Times New Roman"/>
        </w:rPr>
      </w:pPr>
      <w:r w:rsidRPr="0016048E">
        <w:rPr>
          <w:rFonts w:eastAsia="Times New Roman"/>
        </w:rPr>
        <w:t xml:space="preserve">Федеральный </w:t>
      </w:r>
      <w:hyperlink r:id="rId33" w:history="1">
        <w:r w:rsidRPr="0016048E">
          <w:rPr>
            <w:rFonts w:eastAsia="Times New Roman"/>
          </w:rPr>
          <w:t>стандарт</w:t>
        </w:r>
      </w:hyperlink>
      <w:r w:rsidRPr="0016048E">
        <w:rPr>
          <w:rFonts w:eastAsia="Times New Roman"/>
        </w:rPr>
        <w:t xml:space="preserve"> бухгалтерского учета для органи</w:t>
      </w:r>
      <w:r>
        <w:rPr>
          <w:rFonts w:eastAsia="Times New Roman"/>
        </w:rPr>
        <w:t>заций государственного сектора «</w:t>
      </w:r>
      <w:r w:rsidRPr="0016048E">
        <w:rPr>
          <w:rFonts w:eastAsia="Times New Roman"/>
        </w:rPr>
        <w:t>Влияние изм</w:t>
      </w:r>
      <w:r>
        <w:rPr>
          <w:rFonts w:eastAsia="Times New Roman"/>
        </w:rPr>
        <w:t>енений курсов иностранных валют»</w:t>
      </w:r>
      <w:r w:rsidRPr="0016048E">
        <w:rPr>
          <w:rFonts w:eastAsia="Times New Roman"/>
        </w:rPr>
        <w:t xml:space="preserve">, утвержденный Приказом Минфина России от 30.05.2018 № 122н (далее - </w:t>
      </w:r>
      <w:hyperlink r:id="rId34" w:history="1">
        <w:r w:rsidRPr="0016048E">
          <w:rPr>
            <w:rFonts w:eastAsia="Times New Roman"/>
          </w:rPr>
          <w:t>СГС</w:t>
        </w:r>
      </w:hyperlink>
      <w:r>
        <w:rPr>
          <w:rFonts w:eastAsia="Times New Roman"/>
        </w:rPr>
        <w:t xml:space="preserve"> «</w:t>
      </w:r>
      <w:r w:rsidRPr="0016048E">
        <w:rPr>
          <w:rFonts w:eastAsia="Times New Roman"/>
        </w:rPr>
        <w:t>Влияние изм</w:t>
      </w:r>
      <w:r>
        <w:rPr>
          <w:rFonts w:eastAsia="Times New Roman"/>
        </w:rPr>
        <w:t>енений курсов иностранных валют»</w:t>
      </w:r>
      <w:r w:rsidRPr="0016048E">
        <w:rPr>
          <w:rFonts w:eastAsia="Times New Roman"/>
        </w:rPr>
        <w:t>);</w:t>
      </w:r>
    </w:p>
    <w:p w14:paraId="77B4C8C1" w14:textId="77777777" w:rsidR="0016048E" w:rsidRPr="0016048E" w:rsidRDefault="0016048E" w:rsidP="00DC0E61">
      <w:pPr>
        <w:numPr>
          <w:ilvl w:val="1"/>
          <w:numId w:val="10"/>
        </w:numPr>
        <w:spacing w:before="120" w:after="120"/>
        <w:ind w:left="0" w:firstLine="284"/>
        <w:contextualSpacing/>
        <w:jc w:val="both"/>
        <w:rPr>
          <w:rFonts w:eastAsia="Times New Roman"/>
        </w:rPr>
      </w:pPr>
      <w:r w:rsidRPr="0016048E">
        <w:rPr>
          <w:rFonts w:eastAsia="Times New Roman"/>
        </w:rPr>
        <w:t xml:space="preserve">Федеральный </w:t>
      </w:r>
      <w:hyperlink r:id="rId35" w:history="1">
        <w:r w:rsidRPr="0016048E">
          <w:rPr>
            <w:rFonts w:eastAsia="Times New Roman"/>
          </w:rPr>
          <w:t>стандарт</w:t>
        </w:r>
      </w:hyperlink>
      <w:r w:rsidRPr="0016048E">
        <w:rPr>
          <w:rFonts w:eastAsia="Times New Roman"/>
        </w:rPr>
        <w:t xml:space="preserve"> бухгалтерского учета для органи</w:t>
      </w:r>
      <w:r>
        <w:rPr>
          <w:rFonts w:eastAsia="Times New Roman"/>
        </w:rPr>
        <w:t>заций государственного сектора «Информация о связанных сторонах»</w:t>
      </w:r>
      <w:r w:rsidRPr="0016048E">
        <w:rPr>
          <w:rFonts w:eastAsia="Times New Roman"/>
        </w:rPr>
        <w:t xml:space="preserve">, утвержденный Приказом Минфина России от 30.12.2017 № 277н (далее - </w:t>
      </w:r>
      <w:hyperlink r:id="rId36" w:history="1">
        <w:r w:rsidRPr="0016048E">
          <w:rPr>
            <w:rFonts w:eastAsia="Times New Roman"/>
          </w:rPr>
          <w:t>СГС</w:t>
        </w:r>
      </w:hyperlink>
      <w:r>
        <w:rPr>
          <w:rFonts w:eastAsia="Times New Roman"/>
        </w:rPr>
        <w:t xml:space="preserve"> «Информация о связанных сторонах»</w:t>
      </w:r>
      <w:r w:rsidRPr="0016048E">
        <w:rPr>
          <w:rFonts w:eastAsia="Times New Roman"/>
        </w:rPr>
        <w:t>);</w:t>
      </w:r>
    </w:p>
    <w:p w14:paraId="6D868421" w14:textId="77777777" w:rsidR="0016048E" w:rsidRPr="0016048E" w:rsidRDefault="0016048E" w:rsidP="00DC0E61">
      <w:pPr>
        <w:numPr>
          <w:ilvl w:val="1"/>
          <w:numId w:val="10"/>
        </w:numPr>
        <w:spacing w:before="120" w:after="120"/>
        <w:ind w:left="0" w:firstLine="284"/>
        <w:contextualSpacing/>
        <w:jc w:val="both"/>
        <w:rPr>
          <w:rFonts w:eastAsia="Times New Roman"/>
        </w:rPr>
      </w:pPr>
      <w:r w:rsidRPr="0016048E">
        <w:rPr>
          <w:rFonts w:eastAsia="Times New Roman"/>
        </w:rPr>
        <w:t xml:space="preserve">Федеральный </w:t>
      </w:r>
      <w:hyperlink r:id="rId37" w:history="1">
        <w:r w:rsidRPr="0016048E">
          <w:rPr>
            <w:rFonts w:eastAsia="Times New Roman"/>
          </w:rPr>
          <w:t>стандарт</w:t>
        </w:r>
      </w:hyperlink>
      <w:r w:rsidRPr="0016048E">
        <w:rPr>
          <w:rFonts w:eastAsia="Times New Roman"/>
        </w:rPr>
        <w:t xml:space="preserve"> бухгалтерского учета для органи</w:t>
      </w:r>
      <w:r>
        <w:rPr>
          <w:rFonts w:eastAsia="Times New Roman"/>
        </w:rPr>
        <w:t>заций государственного сектора «Непроизведенные активы»</w:t>
      </w:r>
      <w:r w:rsidRPr="0016048E">
        <w:rPr>
          <w:rFonts w:eastAsia="Times New Roman"/>
        </w:rPr>
        <w:t xml:space="preserve">, утвержденный Приказом Минфина России от 28.02.2018 № 34н (далее - </w:t>
      </w:r>
      <w:hyperlink r:id="rId38" w:history="1">
        <w:r w:rsidRPr="0016048E">
          <w:rPr>
            <w:rFonts w:eastAsia="Times New Roman"/>
          </w:rPr>
          <w:t>СГС</w:t>
        </w:r>
      </w:hyperlink>
      <w:r>
        <w:rPr>
          <w:rFonts w:eastAsia="Times New Roman"/>
        </w:rPr>
        <w:t xml:space="preserve"> «Непроизведенные активы»</w:t>
      </w:r>
      <w:r w:rsidRPr="0016048E">
        <w:rPr>
          <w:rFonts w:eastAsia="Times New Roman"/>
        </w:rPr>
        <w:t>);</w:t>
      </w:r>
    </w:p>
    <w:p w14:paraId="5C87D51B" w14:textId="77777777" w:rsidR="0016048E" w:rsidRPr="0016048E" w:rsidRDefault="0016048E" w:rsidP="00DC0E61">
      <w:pPr>
        <w:numPr>
          <w:ilvl w:val="1"/>
          <w:numId w:val="10"/>
        </w:numPr>
        <w:spacing w:before="120" w:after="120"/>
        <w:ind w:left="0" w:firstLine="284"/>
        <w:contextualSpacing/>
        <w:jc w:val="both"/>
        <w:rPr>
          <w:rFonts w:eastAsia="Times New Roman"/>
        </w:rPr>
      </w:pPr>
      <w:r w:rsidRPr="0016048E">
        <w:rPr>
          <w:rFonts w:eastAsia="Times New Roman"/>
        </w:rPr>
        <w:t xml:space="preserve">Федеральный </w:t>
      </w:r>
      <w:hyperlink r:id="rId39" w:history="1">
        <w:r w:rsidRPr="0016048E">
          <w:rPr>
            <w:rFonts w:eastAsia="Times New Roman"/>
          </w:rPr>
          <w:t>стандарт</w:t>
        </w:r>
      </w:hyperlink>
      <w:r w:rsidRPr="0016048E">
        <w:rPr>
          <w:rFonts w:eastAsia="Times New Roman"/>
        </w:rPr>
        <w:t> бухгалтерского учета для органи</w:t>
      </w:r>
      <w:r>
        <w:rPr>
          <w:rFonts w:eastAsia="Times New Roman"/>
        </w:rPr>
        <w:t>заций государственного сектора «</w:t>
      </w:r>
      <w:r w:rsidRPr="0016048E">
        <w:rPr>
          <w:rFonts w:eastAsia="Times New Roman"/>
        </w:rPr>
        <w:t>Бюджетная информация в бухгал</w:t>
      </w:r>
      <w:r>
        <w:rPr>
          <w:rFonts w:eastAsia="Times New Roman"/>
        </w:rPr>
        <w:t>терской (финансовой) отчетности»</w:t>
      </w:r>
      <w:r w:rsidRPr="0016048E">
        <w:rPr>
          <w:rFonts w:eastAsia="Times New Roman"/>
        </w:rPr>
        <w:t xml:space="preserve">, утвержденный Приказом Минфина России от 28.02.2018 № 37н (далее - </w:t>
      </w:r>
      <w:hyperlink r:id="rId40" w:history="1">
        <w:r w:rsidRPr="0016048E">
          <w:rPr>
            <w:rFonts w:eastAsia="Times New Roman"/>
          </w:rPr>
          <w:t>СГС</w:t>
        </w:r>
      </w:hyperlink>
      <w:r>
        <w:rPr>
          <w:rFonts w:eastAsia="Times New Roman"/>
        </w:rPr>
        <w:t xml:space="preserve"> «</w:t>
      </w:r>
      <w:r w:rsidRPr="0016048E">
        <w:rPr>
          <w:rFonts w:eastAsia="Times New Roman"/>
        </w:rPr>
        <w:t>Бюджетная информация в бухгалтерской (финансовой) отчетности</w:t>
      </w:r>
      <w:r>
        <w:rPr>
          <w:rFonts w:eastAsia="Times New Roman"/>
        </w:rPr>
        <w:t>»</w:t>
      </w:r>
      <w:r w:rsidRPr="0016048E">
        <w:rPr>
          <w:rFonts w:eastAsia="Times New Roman"/>
        </w:rPr>
        <w:t>);</w:t>
      </w:r>
    </w:p>
    <w:p w14:paraId="62075508" w14:textId="77777777" w:rsidR="0016048E" w:rsidRPr="0016048E" w:rsidRDefault="0016048E" w:rsidP="00DC0E61">
      <w:pPr>
        <w:numPr>
          <w:ilvl w:val="1"/>
          <w:numId w:val="10"/>
        </w:numPr>
        <w:spacing w:before="120" w:after="120"/>
        <w:ind w:left="0" w:firstLine="284"/>
        <w:contextualSpacing/>
        <w:jc w:val="both"/>
        <w:rPr>
          <w:rFonts w:eastAsia="Times New Roman"/>
        </w:rPr>
      </w:pPr>
      <w:r w:rsidRPr="0016048E">
        <w:rPr>
          <w:rFonts w:eastAsia="Times New Roman"/>
        </w:rPr>
        <w:t xml:space="preserve">Федеральный </w:t>
      </w:r>
      <w:hyperlink r:id="rId41" w:history="1">
        <w:r w:rsidRPr="0016048E">
          <w:rPr>
            <w:rFonts w:eastAsia="Times New Roman"/>
          </w:rPr>
          <w:t>стандарт</w:t>
        </w:r>
      </w:hyperlink>
      <w:r w:rsidRPr="0016048E">
        <w:rPr>
          <w:rFonts w:eastAsia="Times New Roman"/>
        </w:rPr>
        <w:t> бухгалтерского учета для органи</w:t>
      </w:r>
      <w:r>
        <w:rPr>
          <w:rFonts w:eastAsia="Times New Roman"/>
        </w:rPr>
        <w:t>заций государственного сектора «</w:t>
      </w:r>
      <w:r w:rsidRPr="0016048E">
        <w:rPr>
          <w:rFonts w:eastAsia="Times New Roman"/>
        </w:rPr>
        <w:t>Резервы. Раскрытие информации об условных обязательствах и условных активах</w:t>
      </w:r>
      <w:r>
        <w:rPr>
          <w:rFonts w:eastAsia="Times New Roman"/>
        </w:rPr>
        <w:t>»</w:t>
      </w:r>
      <w:r w:rsidRPr="0016048E">
        <w:rPr>
          <w:rFonts w:eastAsia="Times New Roman"/>
        </w:rPr>
        <w:t xml:space="preserve">, утвержденный Приказом Минфина России от 30.05.2018 № 124н (далее - </w:t>
      </w:r>
      <w:hyperlink r:id="rId42" w:history="1">
        <w:r w:rsidRPr="0016048E">
          <w:rPr>
            <w:rFonts w:eastAsia="Times New Roman"/>
          </w:rPr>
          <w:t>СГС</w:t>
        </w:r>
      </w:hyperlink>
      <w:r>
        <w:rPr>
          <w:rFonts w:eastAsia="Times New Roman"/>
        </w:rPr>
        <w:t xml:space="preserve"> «Резервы»</w:t>
      </w:r>
      <w:r w:rsidRPr="0016048E">
        <w:rPr>
          <w:rFonts w:eastAsia="Times New Roman"/>
        </w:rPr>
        <w:t>);</w:t>
      </w:r>
    </w:p>
    <w:p w14:paraId="4E560725" w14:textId="77777777" w:rsidR="0016048E" w:rsidRPr="0016048E" w:rsidRDefault="0016048E" w:rsidP="00DC0E61">
      <w:pPr>
        <w:numPr>
          <w:ilvl w:val="1"/>
          <w:numId w:val="10"/>
        </w:numPr>
        <w:spacing w:before="120" w:after="120"/>
        <w:ind w:left="0" w:firstLine="284"/>
        <w:contextualSpacing/>
        <w:jc w:val="both"/>
        <w:rPr>
          <w:rFonts w:eastAsia="Times New Roman"/>
        </w:rPr>
      </w:pPr>
      <w:r w:rsidRPr="0016048E">
        <w:rPr>
          <w:rFonts w:eastAsia="Times New Roman"/>
        </w:rPr>
        <w:lastRenderedPageBreak/>
        <w:t xml:space="preserve">Федеральный </w:t>
      </w:r>
      <w:hyperlink r:id="rId43" w:history="1">
        <w:r w:rsidRPr="0016048E">
          <w:rPr>
            <w:rFonts w:eastAsia="Times New Roman"/>
          </w:rPr>
          <w:t>стандарт</w:t>
        </w:r>
      </w:hyperlink>
      <w:r w:rsidRPr="0016048E">
        <w:rPr>
          <w:rFonts w:eastAsia="Times New Roman"/>
        </w:rPr>
        <w:t> бухгалтерского учета для органи</w:t>
      </w:r>
      <w:r>
        <w:rPr>
          <w:rFonts w:eastAsia="Times New Roman"/>
        </w:rPr>
        <w:t>заций государственного сектора «Долгосрочные договоры»</w:t>
      </w:r>
      <w:r w:rsidRPr="0016048E">
        <w:rPr>
          <w:rFonts w:eastAsia="Times New Roman"/>
        </w:rPr>
        <w:t xml:space="preserve">, утвержденный Приказом Минфина России от 29.06.2018 № 145н (далее - </w:t>
      </w:r>
      <w:hyperlink r:id="rId44" w:history="1">
        <w:r w:rsidRPr="0016048E">
          <w:rPr>
            <w:rFonts w:eastAsia="Times New Roman"/>
          </w:rPr>
          <w:t>СГС</w:t>
        </w:r>
      </w:hyperlink>
      <w:r>
        <w:rPr>
          <w:rFonts w:eastAsia="Times New Roman"/>
        </w:rPr>
        <w:t xml:space="preserve"> «Долгосрочные договоры»</w:t>
      </w:r>
      <w:r w:rsidRPr="0016048E">
        <w:rPr>
          <w:rFonts w:eastAsia="Times New Roman"/>
        </w:rPr>
        <w:t>);</w:t>
      </w:r>
    </w:p>
    <w:p w14:paraId="555CFE37" w14:textId="77777777" w:rsidR="0016048E" w:rsidRPr="0016048E" w:rsidRDefault="0016048E" w:rsidP="00DC0E61">
      <w:pPr>
        <w:numPr>
          <w:ilvl w:val="1"/>
          <w:numId w:val="10"/>
        </w:numPr>
        <w:spacing w:before="120" w:after="120"/>
        <w:ind w:left="0" w:firstLine="284"/>
        <w:contextualSpacing/>
        <w:jc w:val="both"/>
        <w:rPr>
          <w:rFonts w:eastAsia="Times New Roman"/>
        </w:rPr>
      </w:pPr>
      <w:r w:rsidRPr="0016048E">
        <w:rPr>
          <w:rFonts w:eastAsia="Times New Roman"/>
        </w:rPr>
        <w:t xml:space="preserve">Федеральный </w:t>
      </w:r>
      <w:hyperlink r:id="rId45" w:history="1">
        <w:r w:rsidRPr="0016048E">
          <w:rPr>
            <w:rFonts w:eastAsia="Times New Roman"/>
          </w:rPr>
          <w:t>стандарт</w:t>
        </w:r>
      </w:hyperlink>
      <w:r w:rsidRPr="0016048E">
        <w:rPr>
          <w:rFonts w:eastAsia="Times New Roman"/>
        </w:rPr>
        <w:t> бухгалтерского учета для организаций государственн</w:t>
      </w:r>
      <w:r>
        <w:rPr>
          <w:rFonts w:eastAsia="Times New Roman"/>
        </w:rPr>
        <w:t>ого сектора «</w:t>
      </w:r>
      <w:r w:rsidRPr="0016048E">
        <w:rPr>
          <w:rFonts w:eastAsia="Times New Roman"/>
        </w:rPr>
        <w:t>Запасы</w:t>
      </w:r>
      <w:r>
        <w:rPr>
          <w:rFonts w:eastAsia="Times New Roman"/>
        </w:rPr>
        <w:t>»</w:t>
      </w:r>
      <w:r w:rsidRPr="0016048E">
        <w:rPr>
          <w:rFonts w:eastAsia="Times New Roman"/>
        </w:rPr>
        <w:t xml:space="preserve">, утвержденный Приказом Минфина России от 07.12.2018 № 256н (далее - </w:t>
      </w:r>
      <w:hyperlink r:id="rId46" w:history="1">
        <w:r w:rsidRPr="0016048E">
          <w:rPr>
            <w:rFonts w:eastAsia="Times New Roman"/>
          </w:rPr>
          <w:t>СГС</w:t>
        </w:r>
      </w:hyperlink>
      <w:r>
        <w:rPr>
          <w:rFonts w:eastAsia="Times New Roman"/>
        </w:rPr>
        <w:t xml:space="preserve"> «</w:t>
      </w:r>
      <w:r w:rsidRPr="0016048E">
        <w:rPr>
          <w:rFonts w:eastAsia="Times New Roman"/>
        </w:rPr>
        <w:t>Запасы</w:t>
      </w:r>
      <w:r>
        <w:rPr>
          <w:rFonts w:eastAsia="Times New Roman"/>
        </w:rPr>
        <w:t>»</w:t>
      </w:r>
      <w:r w:rsidRPr="0016048E">
        <w:rPr>
          <w:rFonts w:eastAsia="Times New Roman"/>
        </w:rPr>
        <w:t>);</w:t>
      </w:r>
    </w:p>
    <w:p w14:paraId="6B9173C5" w14:textId="77777777" w:rsidR="0016048E" w:rsidRPr="0016048E" w:rsidRDefault="0016048E" w:rsidP="00DC0E61">
      <w:pPr>
        <w:numPr>
          <w:ilvl w:val="1"/>
          <w:numId w:val="10"/>
        </w:numPr>
        <w:spacing w:before="120" w:after="120"/>
        <w:ind w:left="0" w:firstLine="284"/>
        <w:contextualSpacing/>
        <w:jc w:val="both"/>
        <w:rPr>
          <w:rFonts w:eastAsia="Times New Roman"/>
        </w:rPr>
      </w:pPr>
      <w:r w:rsidRPr="0016048E">
        <w:rPr>
          <w:rFonts w:eastAsia="Times New Roman"/>
        </w:rPr>
        <w:t xml:space="preserve">Федеральный </w:t>
      </w:r>
      <w:hyperlink r:id="rId47" w:history="1">
        <w:r w:rsidRPr="0016048E">
          <w:rPr>
            <w:rFonts w:eastAsia="Times New Roman"/>
          </w:rPr>
          <w:t>стандарт</w:t>
        </w:r>
      </w:hyperlink>
      <w:r w:rsidRPr="0016048E">
        <w:rPr>
          <w:rFonts w:eastAsia="Times New Roman"/>
        </w:rPr>
        <w:t xml:space="preserve"> бухгалтерского </w:t>
      </w:r>
      <w:r>
        <w:rPr>
          <w:rFonts w:eastAsia="Times New Roman"/>
        </w:rPr>
        <w:t>учета государственных финансов «Нематериальные активы»</w:t>
      </w:r>
      <w:r w:rsidRPr="0016048E">
        <w:rPr>
          <w:rFonts w:eastAsia="Times New Roman"/>
        </w:rPr>
        <w:t xml:space="preserve">, утвержденный Приказом Минфина России от 15.11.2019 № 181н (далее - </w:t>
      </w:r>
      <w:hyperlink r:id="rId48" w:history="1">
        <w:r w:rsidRPr="0016048E">
          <w:rPr>
            <w:rFonts w:eastAsia="Times New Roman"/>
          </w:rPr>
          <w:t>СГС</w:t>
        </w:r>
      </w:hyperlink>
      <w:r>
        <w:rPr>
          <w:rFonts w:eastAsia="Times New Roman"/>
        </w:rPr>
        <w:t xml:space="preserve"> «Нематериальные активы»</w:t>
      </w:r>
      <w:r w:rsidRPr="0016048E">
        <w:rPr>
          <w:rFonts w:eastAsia="Times New Roman"/>
        </w:rPr>
        <w:t>);</w:t>
      </w:r>
    </w:p>
    <w:p w14:paraId="46134D12" w14:textId="77777777" w:rsidR="0016048E" w:rsidRPr="0016048E" w:rsidRDefault="0016048E" w:rsidP="00DC0E61">
      <w:pPr>
        <w:numPr>
          <w:ilvl w:val="1"/>
          <w:numId w:val="10"/>
        </w:numPr>
        <w:spacing w:before="120" w:after="120"/>
        <w:ind w:left="0" w:firstLine="284"/>
        <w:contextualSpacing/>
        <w:jc w:val="both"/>
        <w:rPr>
          <w:rFonts w:eastAsia="Times New Roman"/>
        </w:rPr>
      </w:pPr>
      <w:r w:rsidRPr="0016048E">
        <w:rPr>
          <w:rFonts w:eastAsia="Times New Roman"/>
        </w:rPr>
        <w:t xml:space="preserve">Федеральный </w:t>
      </w:r>
      <w:hyperlink r:id="rId49" w:history="1">
        <w:r w:rsidRPr="0016048E">
          <w:rPr>
            <w:rFonts w:eastAsia="Times New Roman"/>
          </w:rPr>
          <w:t>стандарт</w:t>
        </w:r>
      </w:hyperlink>
      <w:r w:rsidRPr="0016048E">
        <w:rPr>
          <w:rFonts w:eastAsia="Times New Roman"/>
        </w:rPr>
        <w:t xml:space="preserve"> бухгалтерского </w:t>
      </w:r>
      <w:r w:rsidR="003947B5">
        <w:rPr>
          <w:rFonts w:eastAsia="Times New Roman"/>
        </w:rPr>
        <w:t>учета государственных финансов «Выплаты персоналу»</w:t>
      </w:r>
      <w:r w:rsidRPr="0016048E">
        <w:rPr>
          <w:rFonts w:eastAsia="Times New Roman"/>
        </w:rPr>
        <w:t xml:space="preserve">, утвержденный Приказом Минфина России от 15.11.2019 № 184н (далее - </w:t>
      </w:r>
      <w:hyperlink r:id="rId50" w:history="1">
        <w:r w:rsidRPr="0016048E">
          <w:rPr>
            <w:rFonts w:eastAsia="Times New Roman"/>
          </w:rPr>
          <w:t>СГС</w:t>
        </w:r>
      </w:hyperlink>
      <w:r w:rsidR="003947B5">
        <w:rPr>
          <w:rFonts w:eastAsia="Times New Roman"/>
        </w:rPr>
        <w:t xml:space="preserve"> «</w:t>
      </w:r>
      <w:r w:rsidRPr="0016048E">
        <w:rPr>
          <w:rFonts w:eastAsia="Times New Roman"/>
        </w:rPr>
        <w:t>Выплаты персоналу</w:t>
      </w:r>
      <w:r w:rsidR="003947B5">
        <w:rPr>
          <w:rFonts w:eastAsia="Times New Roman"/>
        </w:rPr>
        <w:t>»</w:t>
      </w:r>
      <w:r w:rsidRPr="0016048E">
        <w:rPr>
          <w:rFonts w:eastAsia="Times New Roman"/>
        </w:rPr>
        <w:t>);</w:t>
      </w:r>
    </w:p>
    <w:p w14:paraId="6D8072CB" w14:textId="77777777" w:rsidR="0016048E" w:rsidRPr="0016048E" w:rsidRDefault="0016048E" w:rsidP="00DC0E61">
      <w:pPr>
        <w:numPr>
          <w:ilvl w:val="1"/>
          <w:numId w:val="10"/>
        </w:numPr>
        <w:spacing w:before="120" w:after="120"/>
        <w:ind w:left="0" w:firstLine="284"/>
        <w:contextualSpacing/>
        <w:jc w:val="both"/>
        <w:rPr>
          <w:rFonts w:eastAsia="Times New Roman"/>
        </w:rPr>
      </w:pPr>
      <w:r w:rsidRPr="0016048E">
        <w:rPr>
          <w:rFonts w:eastAsia="Times New Roman"/>
        </w:rPr>
        <w:t xml:space="preserve">Федеральный </w:t>
      </w:r>
      <w:hyperlink r:id="rId51" w:history="1">
        <w:r w:rsidRPr="0016048E">
          <w:rPr>
            <w:rFonts w:eastAsia="Times New Roman"/>
          </w:rPr>
          <w:t>стандарт</w:t>
        </w:r>
      </w:hyperlink>
      <w:r w:rsidRPr="0016048E">
        <w:rPr>
          <w:rFonts w:eastAsia="Times New Roman"/>
        </w:rPr>
        <w:t xml:space="preserve"> бухгалтерского </w:t>
      </w:r>
      <w:r w:rsidR="003947B5">
        <w:rPr>
          <w:rFonts w:eastAsia="Times New Roman"/>
        </w:rPr>
        <w:t>учета государственных финансов «Финансовые инструменты»</w:t>
      </w:r>
      <w:r w:rsidRPr="0016048E">
        <w:rPr>
          <w:rFonts w:eastAsia="Times New Roman"/>
        </w:rPr>
        <w:t xml:space="preserve">, утвержденный Приказом Минфина России от 30.06.2020 № 129н (далее - </w:t>
      </w:r>
      <w:hyperlink r:id="rId52" w:history="1">
        <w:r w:rsidRPr="0016048E">
          <w:rPr>
            <w:rFonts w:eastAsia="Times New Roman"/>
          </w:rPr>
          <w:t>СГС</w:t>
        </w:r>
      </w:hyperlink>
      <w:r w:rsidR="003947B5">
        <w:rPr>
          <w:rFonts w:eastAsia="Times New Roman"/>
        </w:rPr>
        <w:t xml:space="preserve"> «</w:t>
      </w:r>
      <w:r w:rsidRPr="0016048E">
        <w:rPr>
          <w:rFonts w:eastAsia="Times New Roman"/>
        </w:rPr>
        <w:t>Финансовые инструменты</w:t>
      </w:r>
      <w:r w:rsidR="003947B5">
        <w:rPr>
          <w:rFonts w:eastAsia="Times New Roman"/>
        </w:rPr>
        <w:t>»</w:t>
      </w:r>
      <w:r w:rsidRPr="0016048E">
        <w:rPr>
          <w:rFonts w:eastAsia="Times New Roman"/>
        </w:rPr>
        <w:t>);</w:t>
      </w:r>
    </w:p>
    <w:p w14:paraId="73C0CBFB" w14:textId="77777777" w:rsidR="0016048E" w:rsidRPr="0016048E" w:rsidRDefault="0016048E" w:rsidP="00DC0E61">
      <w:pPr>
        <w:numPr>
          <w:ilvl w:val="1"/>
          <w:numId w:val="10"/>
        </w:numPr>
        <w:spacing w:before="120" w:after="120"/>
        <w:ind w:left="0" w:firstLine="284"/>
        <w:contextualSpacing/>
        <w:jc w:val="both"/>
        <w:rPr>
          <w:rFonts w:eastAsia="Times New Roman"/>
        </w:rPr>
      </w:pPr>
      <w:hyperlink r:id="rId53" w:history="1">
        <w:r w:rsidRPr="0016048E">
          <w:rPr>
            <w:rFonts w:eastAsia="Times New Roman"/>
          </w:rPr>
          <w:t>Инструкция</w:t>
        </w:r>
      </w:hyperlink>
      <w:r w:rsidRPr="0016048E">
        <w:rPr>
          <w:rFonts w:eastAsia="Times New Roman"/>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w:t>
      </w:r>
      <w:hyperlink r:id="rId54" w:history="1">
        <w:r w:rsidRPr="0016048E">
          <w:rPr>
            <w:rFonts w:eastAsia="Times New Roman"/>
          </w:rPr>
          <w:t>Инструкция</w:t>
        </w:r>
      </w:hyperlink>
      <w:r w:rsidRPr="0016048E">
        <w:rPr>
          <w:rFonts w:eastAsia="Times New Roman"/>
        </w:rPr>
        <w:t xml:space="preserve"> № 157н);</w:t>
      </w:r>
    </w:p>
    <w:p w14:paraId="465E4E4D" w14:textId="77777777" w:rsidR="0016048E" w:rsidRPr="0016048E" w:rsidRDefault="0016048E" w:rsidP="00DC0E61">
      <w:pPr>
        <w:numPr>
          <w:ilvl w:val="1"/>
          <w:numId w:val="10"/>
        </w:numPr>
        <w:spacing w:before="120" w:after="120"/>
        <w:ind w:left="0" w:firstLine="284"/>
        <w:contextualSpacing/>
        <w:jc w:val="both"/>
        <w:rPr>
          <w:rFonts w:eastAsia="Times New Roman"/>
        </w:rPr>
      </w:pPr>
      <w:hyperlink r:id="rId55" w:history="1">
        <w:r w:rsidRPr="0016048E">
          <w:rPr>
            <w:rFonts w:eastAsia="Times New Roman"/>
          </w:rPr>
          <w:t>Инструкция</w:t>
        </w:r>
      </w:hyperlink>
      <w:r w:rsidRPr="0016048E">
        <w:rPr>
          <w:rFonts w:eastAsia="Times New Roman"/>
        </w:rPr>
        <w:t xml:space="preserve"> по применению Плана счетов бюджетного учета, утвержденная Приказом Минфина России от 06.12.2010 № 162н (далее - </w:t>
      </w:r>
      <w:hyperlink r:id="rId56" w:history="1">
        <w:r w:rsidRPr="0016048E">
          <w:rPr>
            <w:rFonts w:eastAsia="Times New Roman"/>
          </w:rPr>
          <w:t>Инструкция</w:t>
        </w:r>
      </w:hyperlink>
      <w:r w:rsidRPr="0016048E">
        <w:rPr>
          <w:rFonts w:eastAsia="Times New Roman"/>
        </w:rPr>
        <w:t xml:space="preserve"> № 162н);</w:t>
      </w:r>
    </w:p>
    <w:p w14:paraId="2AEEAC07" w14:textId="77777777" w:rsidR="0016048E" w:rsidRPr="0016048E" w:rsidRDefault="0016048E" w:rsidP="00DC0E61">
      <w:pPr>
        <w:numPr>
          <w:ilvl w:val="1"/>
          <w:numId w:val="10"/>
        </w:numPr>
        <w:spacing w:before="120" w:after="120"/>
        <w:ind w:left="0" w:firstLine="284"/>
        <w:contextualSpacing/>
        <w:jc w:val="both"/>
        <w:rPr>
          <w:rFonts w:eastAsia="Times New Roman"/>
        </w:rPr>
      </w:pPr>
      <w:hyperlink r:id="rId57" w:history="1">
        <w:r w:rsidRPr="0016048E">
          <w:rPr>
            <w:rFonts w:eastAsia="Times New Roman"/>
          </w:rPr>
          <w:t>Приказ</w:t>
        </w:r>
      </w:hyperlink>
      <w:r w:rsidRPr="0016048E">
        <w:rPr>
          <w:rFonts w:eastAsia="Times New Roman"/>
        </w:rPr>
        <w:t xml:space="preserve"> Минф</w:t>
      </w:r>
      <w:r w:rsidR="003947B5">
        <w:rPr>
          <w:rFonts w:eastAsia="Times New Roman"/>
        </w:rPr>
        <w:t>ина России от 30.03.2015 № 52н «</w:t>
      </w:r>
      <w:r w:rsidRPr="0016048E">
        <w:rPr>
          <w:rFonts w:eastAsia="Times New Roman"/>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w:t>
      </w:r>
      <w:r w:rsidR="003947B5">
        <w:rPr>
          <w:rFonts w:eastAsia="Times New Roman"/>
        </w:rPr>
        <w:t>еских указаний по их применению»</w:t>
      </w:r>
      <w:r w:rsidRPr="0016048E">
        <w:rPr>
          <w:rFonts w:eastAsia="Times New Roman"/>
        </w:rPr>
        <w:t xml:space="preserve"> (далее - </w:t>
      </w:r>
      <w:hyperlink r:id="rId58" w:history="1">
        <w:r w:rsidRPr="0016048E">
          <w:rPr>
            <w:rFonts w:eastAsia="Times New Roman"/>
          </w:rPr>
          <w:t>Приказ</w:t>
        </w:r>
      </w:hyperlink>
      <w:r w:rsidRPr="0016048E">
        <w:rPr>
          <w:rFonts w:eastAsia="Times New Roman"/>
        </w:rPr>
        <w:t xml:space="preserve"> Минфина России № 52н), включая Приложение № 5 - Методические </w:t>
      </w:r>
      <w:hyperlink r:id="rId59" w:history="1">
        <w:r w:rsidRPr="0016048E">
          <w:rPr>
            <w:rFonts w:eastAsia="Times New Roman"/>
          </w:rPr>
          <w:t>указания</w:t>
        </w:r>
      </w:hyperlink>
      <w:r w:rsidRPr="0016048E">
        <w:rPr>
          <w:rFonts w:eastAsia="Times New Roman"/>
        </w:rPr>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(далее - Методические </w:t>
      </w:r>
      <w:hyperlink r:id="rId60" w:history="1">
        <w:r w:rsidRPr="0016048E">
          <w:rPr>
            <w:rFonts w:eastAsia="Times New Roman"/>
          </w:rPr>
          <w:t>указания</w:t>
        </w:r>
      </w:hyperlink>
      <w:r w:rsidRPr="0016048E">
        <w:rPr>
          <w:rFonts w:eastAsia="Times New Roman"/>
        </w:rPr>
        <w:t xml:space="preserve"> № 52н);</w:t>
      </w:r>
    </w:p>
    <w:p w14:paraId="214A4A08" w14:textId="77777777" w:rsidR="0016048E" w:rsidRDefault="0016048E" w:rsidP="00DC0E61">
      <w:pPr>
        <w:numPr>
          <w:ilvl w:val="1"/>
          <w:numId w:val="10"/>
        </w:numPr>
        <w:spacing w:before="120" w:after="120"/>
        <w:ind w:left="0" w:firstLine="284"/>
        <w:contextualSpacing/>
        <w:jc w:val="both"/>
        <w:rPr>
          <w:rFonts w:eastAsia="Times New Roman"/>
        </w:rPr>
      </w:pPr>
      <w:hyperlink r:id="rId61" w:history="1">
        <w:r w:rsidRPr="0016048E">
          <w:rPr>
            <w:rFonts w:eastAsia="Times New Roman"/>
          </w:rPr>
          <w:t>Приказ</w:t>
        </w:r>
      </w:hyperlink>
      <w:r w:rsidR="00321254">
        <w:rPr>
          <w:rFonts w:eastAsia="Times New Roman"/>
        </w:rPr>
        <w:t>ом</w:t>
      </w:r>
      <w:r w:rsidRPr="0016048E">
        <w:rPr>
          <w:rFonts w:eastAsia="Times New Roman"/>
        </w:rPr>
        <w:t xml:space="preserve"> Минф</w:t>
      </w:r>
      <w:r w:rsidR="003947B5">
        <w:rPr>
          <w:rFonts w:eastAsia="Times New Roman"/>
        </w:rPr>
        <w:t>ина России от 15.04.2021 № 61н «</w:t>
      </w:r>
      <w:r w:rsidRPr="0016048E">
        <w:rPr>
          <w:rFonts w:eastAsia="Times New Roman"/>
        </w:rPr>
        <w:t xml:space="preserve">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w:t>
      </w:r>
      <w:r w:rsidR="003947B5">
        <w:rPr>
          <w:rFonts w:eastAsia="Times New Roman"/>
        </w:rPr>
        <w:t>по их формированию и применению»</w:t>
      </w:r>
      <w:r w:rsidRPr="0016048E">
        <w:rPr>
          <w:rFonts w:eastAsia="Times New Roman"/>
        </w:rPr>
        <w:t xml:space="preserve"> (далее - </w:t>
      </w:r>
      <w:hyperlink r:id="rId62" w:history="1">
        <w:r w:rsidRPr="0016048E">
          <w:rPr>
            <w:rFonts w:eastAsia="Times New Roman"/>
          </w:rPr>
          <w:t>Приказ</w:t>
        </w:r>
      </w:hyperlink>
      <w:r w:rsidRPr="0016048E">
        <w:rPr>
          <w:rFonts w:eastAsia="Times New Roman"/>
        </w:rPr>
        <w:t xml:space="preserve"> Минфина России № 61н), включая Приложение № 5 - Методические </w:t>
      </w:r>
      <w:hyperlink r:id="rId63" w:history="1">
        <w:r w:rsidRPr="0016048E">
          <w:rPr>
            <w:rFonts w:eastAsia="Times New Roman"/>
          </w:rPr>
          <w:t>указания</w:t>
        </w:r>
      </w:hyperlink>
      <w:r w:rsidRPr="0016048E">
        <w:rPr>
          <w:rFonts w:eastAsia="Times New Roman"/>
        </w:rPr>
        <w:t xml:space="preserve">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(далее - Методические </w:t>
      </w:r>
      <w:hyperlink r:id="rId64" w:history="1">
        <w:r w:rsidRPr="0016048E">
          <w:rPr>
            <w:rFonts w:eastAsia="Times New Roman"/>
          </w:rPr>
          <w:t>указания</w:t>
        </w:r>
      </w:hyperlink>
      <w:r w:rsidRPr="0016048E">
        <w:rPr>
          <w:rFonts w:eastAsia="Times New Roman"/>
        </w:rPr>
        <w:t xml:space="preserve"> № 61н);</w:t>
      </w:r>
    </w:p>
    <w:p w14:paraId="3A06E54E" w14:textId="77777777" w:rsidR="00321254" w:rsidRDefault="00321254" w:rsidP="00DC0E61">
      <w:pPr>
        <w:numPr>
          <w:ilvl w:val="1"/>
          <w:numId w:val="10"/>
        </w:numPr>
        <w:spacing w:before="120" w:after="120"/>
        <w:ind w:left="0" w:firstLine="284"/>
        <w:contextualSpacing/>
        <w:jc w:val="both"/>
        <w:rPr>
          <w:rFonts w:eastAsia="Times New Roman"/>
        </w:rPr>
      </w:pPr>
      <w:r>
        <w:rPr>
          <w:rFonts w:eastAsia="Times New Roman"/>
        </w:rPr>
        <w:t>Приказом Минфина от 24.05.2022 №82н «О Порядке формирования и применения кодов бюджетной классификации Российской Федерации, их структуре и принципах назначения» (далее – Приказ № 82н);</w:t>
      </w:r>
    </w:p>
    <w:p w14:paraId="3597B75B" w14:textId="77777777" w:rsidR="003D2CF2" w:rsidRPr="0016048E" w:rsidRDefault="003D2CF2" w:rsidP="00DC0E61">
      <w:pPr>
        <w:numPr>
          <w:ilvl w:val="1"/>
          <w:numId w:val="10"/>
        </w:numPr>
        <w:spacing w:before="120" w:after="120"/>
        <w:ind w:left="0" w:firstLine="284"/>
        <w:contextualSpacing/>
        <w:jc w:val="both"/>
        <w:rPr>
          <w:rFonts w:eastAsia="Times New Roman"/>
        </w:rPr>
      </w:pPr>
      <w:r>
        <w:rPr>
          <w:rFonts w:eastAsia="Times New Roman"/>
        </w:rPr>
        <w:t>Приказом Минфина от 30.03.2017 №209н «Об утверждении Порядка применения классификации операций сектора государственного управления» (далее – приказ № 209н);</w:t>
      </w:r>
    </w:p>
    <w:p w14:paraId="1861E59E" w14:textId="77777777" w:rsidR="0016048E" w:rsidRPr="0016048E" w:rsidRDefault="0016048E" w:rsidP="00DC0E61">
      <w:pPr>
        <w:numPr>
          <w:ilvl w:val="1"/>
          <w:numId w:val="10"/>
        </w:numPr>
        <w:spacing w:before="120" w:after="120"/>
        <w:ind w:left="0" w:firstLine="284"/>
        <w:contextualSpacing/>
        <w:jc w:val="both"/>
        <w:rPr>
          <w:rFonts w:eastAsia="Times New Roman"/>
        </w:rPr>
      </w:pPr>
      <w:hyperlink r:id="rId65" w:history="1">
        <w:r w:rsidRPr="0016048E">
          <w:rPr>
            <w:rFonts w:eastAsia="Times New Roman"/>
          </w:rPr>
          <w:t>Указание</w:t>
        </w:r>
      </w:hyperlink>
      <w:r w:rsidRPr="0016048E">
        <w:rPr>
          <w:rFonts w:eastAsia="Times New Roman"/>
        </w:rPr>
        <w:t xml:space="preserve"> Банка</w:t>
      </w:r>
      <w:r w:rsidR="003947B5">
        <w:rPr>
          <w:rFonts w:eastAsia="Times New Roman"/>
        </w:rPr>
        <w:t xml:space="preserve"> России от 11.03.2014 № 3210-У «</w:t>
      </w:r>
      <w:r w:rsidRPr="0016048E">
        <w:rPr>
          <w:rFonts w:eastAsia="Times New Roman"/>
        </w:rPr>
        <w:t>О порядке ведения кассовых операций юридическими лицами и упрощенном порядке ведения кассовых операций индивидуальными предпринимателями и субъек</w:t>
      </w:r>
      <w:r w:rsidR="003947B5">
        <w:rPr>
          <w:rFonts w:eastAsia="Times New Roman"/>
        </w:rPr>
        <w:t>тами малого предпринимательства»</w:t>
      </w:r>
      <w:r w:rsidRPr="0016048E">
        <w:rPr>
          <w:rFonts w:eastAsia="Times New Roman"/>
        </w:rPr>
        <w:t xml:space="preserve"> (далее - </w:t>
      </w:r>
      <w:hyperlink r:id="rId66" w:history="1">
        <w:r w:rsidRPr="0016048E">
          <w:rPr>
            <w:rFonts w:eastAsia="Times New Roman"/>
          </w:rPr>
          <w:t>Указание</w:t>
        </w:r>
      </w:hyperlink>
      <w:r w:rsidRPr="0016048E">
        <w:rPr>
          <w:rFonts w:eastAsia="Times New Roman"/>
        </w:rPr>
        <w:t xml:space="preserve"> № 3210-У);</w:t>
      </w:r>
    </w:p>
    <w:p w14:paraId="7EB2A3C7" w14:textId="77777777" w:rsidR="0016048E" w:rsidRPr="0016048E" w:rsidRDefault="0016048E" w:rsidP="00DC0E61">
      <w:pPr>
        <w:numPr>
          <w:ilvl w:val="1"/>
          <w:numId w:val="10"/>
        </w:numPr>
        <w:spacing w:before="120" w:after="120"/>
        <w:ind w:left="0" w:firstLine="284"/>
        <w:contextualSpacing/>
        <w:jc w:val="both"/>
        <w:rPr>
          <w:rFonts w:eastAsia="Times New Roman"/>
        </w:rPr>
      </w:pPr>
      <w:hyperlink r:id="rId67" w:history="1">
        <w:r w:rsidRPr="0016048E">
          <w:rPr>
            <w:rFonts w:eastAsia="Times New Roman"/>
          </w:rPr>
          <w:t>Указание</w:t>
        </w:r>
      </w:hyperlink>
      <w:r w:rsidRPr="0016048E">
        <w:rPr>
          <w:rFonts w:eastAsia="Times New Roman"/>
        </w:rPr>
        <w:t xml:space="preserve"> Банка</w:t>
      </w:r>
      <w:r w:rsidR="003947B5">
        <w:rPr>
          <w:rFonts w:eastAsia="Times New Roman"/>
        </w:rPr>
        <w:t xml:space="preserve"> России от 09.12.2019 № 5348-У «О правилах наличных расчетов»</w:t>
      </w:r>
      <w:r w:rsidRPr="0016048E">
        <w:rPr>
          <w:rFonts w:eastAsia="Times New Roman"/>
        </w:rPr>
        <w:t xml:space="preserve"> (далее - </w:t>
      </w:r>
      <w:hyperlink r:id="rId68" w:history="1">
        <w:r w:rsidRPr="0016048E">
          <w:rPr>
            <w:rFonts w:eastAsia="Times New Roman"/>
          </w:rPr>
          <w:t>Указание</w:t>
        </w:r>
      </w:hyperlink>
      <w:r w:rsidRPr="0016048E">
        <w:rPr>
          <w:rFonts w:eastAsia="Times New Roman"/>
        </w:rPr>
        <w:t xml:space="preserve"> № 5348-У);</w:t>
      </w:r>
    </w:p>
    <w:p w14:paraId="26421124" w14:textId="77777777" w:rsidR="0016048E" w:rsidRPr="0016048E" w:rsidRDefault="0016048E" w:rsidP="00DC0E61">
      <w:pPr>
        <w:numPr>
          <w:ilvl w:val="1"/>
          <w:numId w:val="10"/>
        </w:numPr>
        <w:spacing w:before="120" w:after="120"/>
        <w:ind w:left="0" w:firstLine="284"/>
        <w:contextualSpacing/>
        <w:jc w:val="both"/>
        <w:rPr>
          <w:rFonts w:eastAsia="Times New Roman"/>
        </w:rPr>
      </w:pPr>
      <w:r w:rsidRPr="0016048E">
        <w:rPr>
          <w:rFonts w:eastAsia="Times New Roman"/>
        </w:rPr>
        <w:t xml:space="preserve">Методические </w:t>
      </w:r>
      <w:hyperlink r:id="rId69" w:history="1">
        <w:r w:rsidRPr="0016048E">
          <w:rPr>
            <w:rFonts w:eastAsia="Times New Roman"/>
          </w:rPr>
          <w:t>указания</w:t>
        </w:r>
      </w:hyperlink>
      <w:r w:rsidRPr="0016048E">
        <w:rPr>
          <w:rFonts w:eastAsia="Times New Roman"/>
        </w:rPr>
        <w:t xml:space="preserve"> по инвентаризации имущества и финансовых обязательств, утвержденные Приказом Минфина России от 13.06.1995 № 49 (далее - Методические </w:t>
      </w:r>
      <w:hyperlink r:id="rId70" w:history="1">
        <w:r w:rsidRPr="0016048E">
          <w:rPr>
            <w:rFonts w:eastAsia="Times New Roman"/>
          </w:rPr>
          <w:t>указания</w:t>
        </w:r>
      </w:hyperlink>
      <w:r w:rsidRPr="0016048E">
        <w:rPr>
          <w:rFonts w:eastAsia="Times New Roman"/>
        </w:rPr>
        <w:t xml:space="preserve"> № 49);</w:t>
      </w:r>
    </w:p>
    <w:p w14:paraId="4F9851B1" w14:textId="77777777" w:rsidR="0016048E" w:rsidRPr="0016048E" w:rsidRDefault="0016048E" w:rsidP="00DC0E61">
      <w:pPr>
        <w:numPr>
          <w:ilvl w:val="1"/>
          <w:numId w:val="10"/>
        </w:numPr>
        <w:spacing w:before="120" w:after="120"/>
        <w:ind w:left="0" w:firstLine="284"/>
        <w:contextualSpacing/>
        <w:jc w:val="both"/>
        <w:rPr>
          <w:rFonts w:eastAsia="Times New Roman"/>
        </w:rPr>
      </w:pPr>
      <w:hyperlink r:id="rId71" w:history="1">
        <w:r w:rsidRPr="0016048E">
          <w:rPr>
            <w:rFonts w:eastAsia="Times New Roman"/>
          </w:rPr>
          <w:t>Инструкция</w:t>
        </w:r>
      </w:hyperlink>
      <w:r w:rsidRPr="0016048E">
        <w:rPr>
          <w:rFonts w:eastAsia="Times New Roman"/>
        </w:rPr>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 191н (далее - </w:t>
      </w:r>
      <w:hyperlink r:id="rId72" w:history="1">
        <w:r w:rsidRPr="0016048E">
          <w:rPr>
            <w:rFonts w:eastAsia="Times New Roman"/>
          </w:rPr>
          <w:t>Инструкция</w:t>
        </w:r>
      </w:hyperlink>
      <w:r w:rsidRPr="0016048E">
        <w:rPr>
          <w:rFonts w:eastAsia="Times New Roman"/>
        </w:rPr>
        <w:t xml:space="preserve"> № 191н);</w:t>
      </w:r>
    </w:p>
    <w:p w14:paraId="3025FC3A" w14:textId="77777777" w:rsidR="009213C3" w:rsidRDefault="00227FB6" w:rsidP="009213C3">
      <w:pPr>
        <w:ind w:firstLine="426"/>
        <w:jc w:val="both"/>
      </w:pPr>
      <w:r w:rsidRPr="00227FB6">
        <w:lastRenderedPageBreak/>
        <w:t>- иными нормативными правовыми актами, регулирующими вопросы организации и ведения бухгалтерского учета.</w:t>
      </w:r>
    </w:p>
    <w:p w14:paraId="333E01A8" w14:textId="5729C526" w:rsidR="00C6312A" w:rsidRPr="00DC0E61" w:rsidRDefault="009213C3" w:rsidP="009213C3">
      <w:pPr>
        <w:jc w:val="both"/>
      </w:pPr>
      <w:r>
        <w:t xml:space="preserve">   2.</w:t>
      </w:r>
      <w:r w:rsidR="00C6312A" w:rsidRPr="00DC0E61">
        <w:t xml:space="preserve">Настоящая учетная политика предназначена для формирования полной и достоверной информации о финансовом, имущественном положении и финансовых результатах деятельности </w:t>
      </w:r>
      <w:r>
        <w:rPr>
          <w:rStyle w:val="printable"/>
        </w:rPr>
        <w:t>а</w:t>
      </w:r>
      <w:r w:rsidR="00C6312A" w:rsidRPr="00DC0E61">
        <w:rPr>
          <w:rStyle w:val="printable"/>
        </w:rPr>
        <w:t xml:space="preserve">дминистрации </w:t>
      </w:r>
      <w:r w:rsidR="00B862B9" w:rsidRPr="00DC0E61">
        <w:rPr>
          <w:rStyle w:val="printable"/>
        </w:rPr>
        <w:t>Чупинского городского поселения</w:t>
      </w:r>
      <w:r w:rsidR="00C6312A" w:rsidRPr="00DC0E61">
        <w:t>.</w:t>
      </w:r>
    </w:p>
    <w:p w14:paraId="6CD24838" w14:textId="0247B68C" w:rsidR="001A6C1E" w:rsidRDefault="009213C3" w:rsidP="009213C3">
      <w:pPr>
        <w:pStyle w:val="a8"/>
        <w:autoSpaceDE w:val="0"/>
        <w:autoSpaceDN w:val="0"/>
        <w:adjustRightInd w:val="0"/>
        <w:spacing w:after="200"/>
        <w:ind w:left="0"/>
        <w:jc w:val="both"/>
      </w:pPr>
      <w:r>
        <w:rPr>
          <w:lang w:eastAsia="en-US"/>
        </w:rPr>
        <w:t xml:space="preserve">   3. </w:t>
      </w:r>
      <w:r w:rsidR="005A2719">
        <w:rPr>
          <w:lang w:eastAsia="en-US"/>
        </w:rPr>
        <w:t>Настоящая у</w:t>
      </w:r>
      <w:r w:rsidR="00C6312A" w:rsidRPr="006E061D">
        <w:rPr>
          <w:lang w:eastAsia="en-US"/>
        </w:rPr>
        <w:t>четная политика учитывает особенности структуры</w:t>
      </w:r>
      <w:r w:rsidR="00C6312A" w:rsidRPr="00C6312A">
        <w:rPr>
          <w:rStyle w:val="printable"/>
          <w:sz w:val="28"/>
          <w:szCs w:val="28"/>
        </w:rPr>
        <w:t xml:space="preserve"> </w:t>
      </w:r>
      <w:r w:rsidR="005A2719">
        <w:rPr>
          <w:rStyle w:val="printable"/>
        </w:rPr>
        <w:t>а</w:t>
      </w:r>
      <w:r w:rsidR="00C6312A" w:rsidRPr="00C6312A">
        <w:rPr>
          <w:rStyle w:val="printable"/>
        </w:rPr>
        <w:t xml:space="preserve">дминистрации </w:t>
      </w:r>
      <w:r w:rsidR="00B862B9">
        <w:rPr>
          <w:rStyle w:val="printable"/>
        </w:rPr>
        <w:t>Чупинского городского поселения</w:t>
      </w:r>
      <w:r w:rsidR="00C6312A" w:rsidRPr="006E061D">
        <w:rPr>
          <w:lang w:eastAsia="en-US"/>
        </w:rPr>
        <w:t>, специфику деятельности, и выполняемых в соответствии с законодательством Р</w:t>
      </w:r>
      <w:r w:rsidR="005A2719">
        <w:rPr>
          <w:lang w:eastAsia="en-US"/>
        </w:rPr>
        <w:t xml:space="preserve">оссийской </w:t>
      </w:r>
      <w:r w:rsidR="00C6312A" w:rsidRPr="006E061D">
        <w:rPr>
          <w:lang w:eastAsia="en-US"/>
        </w:rPr>
        <w:t>Ф</w:t>
      </w:r>
      <w:r w:rsidR="005A2719">
        <w:rPr>
          <w:lang w:eastAsia="en-US"/>
        </w:rPr>
        <w:t>едерации</w:t>
      </w:r>
      <w:r w:rsidR="00C6312A" w:rsidRPr="006E061D">
        <w:rPr>
          <w:lang w:eastAsia="en-US"/>
        </w:rPr>
        <w:t xml:space="preserve"> полномочий.</w:t>
      </w:r>
    </w:p>
    <w:p w14:paraId="5A298367" w14:textId="7619CA71" w:rsidR="00C6312A" w:rsidRPr="006E061D" w:rsidRDefault="005A2719" w:rsidP="0042356D">
      <w:pPr>
        <w:pStyle w:val="a8"/>
        <w:autoSpaceDE w:val="0"/>
        <w:autoSpaceDN w:val="0"/>
        <w:adjustRightInd w:val="0"/>
        <w:ind w:left="0"/>
        <w:jc w:val="both"/>
      </w:pPr>
      <w:r>
        <w:rPr>
          <w:lang w:eastAsia="en-US"/>
        </w:rPr>
        <w:t xml:space="preserve">   4. </w:t>
      </w:r>
      <w:r w:rsidR="00C6312A" w:rsidRPr="006E061D">
        <w:rPr>
          <w:lang w:eastAsia="en-US"/>
        </w:rPr>
        <w:t>Учетная политика отражает особенности работы</w:t>
      </w:r>
      <w:r w:rsidR="00C6312A" w:rsidRPr="001A6C1E">
        <w:rPr>
          <w:rFonts w:eastAsia="Arial"/>
        </w:rPr>
        <w:t xml:space="preserve"> </w:t>
      </w:r>
      <w:r>
        <w:rPr>
          <w:rFonts w:eastAsia="Arial"/>
        </w:rPr>
        <w:t>а</w:t>
      </w:r>
      <w:r w:rsidR="00C6312A" w:rsidRPr="001A6C1E">
        <w:rPr>
          <w:rFonts w:eastAsia="Arial"/>
        </w:rPr>
        <w:t xml:space="preserve">дминистрации </w:t>
      </w:r>
      <w:r w:rsidR="00B862B9">
        <w:rPr>
          <w:rFonts w:eastAsia="Arial"/>
        </w:rPr>
        <w:t xml:space="preserve">Чупинского городского поселения </w:t>
      </w:r>
      <w:r w:rsidR="00C6312A" w:rsidRPr="006E061D">
        <w:rPr>
          <w:lang w:eastAsia="en-US"/>
        </w:rPr>
        <w:t>в части вопросов, которые не урегулированы законодательством или в отношении которых законодательство предоставляет право выбора.</w:t>
      </w:r>
    </w:p>
    <w:p w14:paraId="05A2F863" w14:textId="19A75CB6" w:rsidR="0037756D" w:rsidRDefault="005A2719" w:rsidP="0042356D">
      <w:pPr>
        <w:rPr>
          <w:lang w:eastAsia="en-US"/>
        </w:rPr>
      </w:pPr>
      <w:r>
        <w:rPr>
          <w:lang w:eastAsia="en-US"/>
        </w:rPr>
        <w:t xml:space="preserve">   5.</w:t>
      </w:r>
      <w:r w:rsidR="00C6312A" w:rsidRPr="006E061D">
        <w:rPr>
          <w:lang w:eastAsia="en-US"/>
        </w:rPr>
        <w:t>Учетная политика применяется последовательно, от одного отчетного года к другому.</w:t>
      </w:r>
    </w:p>
    <w:p w14:paraId="581FAC01" w14:textId="625991D0" w:rsidR="001A6C1E" w:rsidRDefault="0042356D" w:rsidP="0042356D">
      <w:pPr>
        <w:spacing w:line="276" w:lineRule="auto"/>
        <w:rPr>
          <w:lang w:eastAsia="en-US"/>
        </w:rPr>
      </w:pPr>
      <w:r>
        <w:rPr>
          <w:lang w:eastAsia="en-US"/>
        </w:rPr>
        <w:t xml:space="preserve">   6.</w:t>
      </w:r>
      <w:r w:rsidR="001A6C1E">
        <w:rPr>
          <w:lang w:eastAsia="en-US"/>
        </w:rPr>
        <w:t>Используемые термины и сокращения</w:t>
      </w:r>
    </w:p>
    <w:p w14:paraId="52168B7D" w14:textId="77777777" w:rsidR="0037756D" w:rsidRDefault="0037756D" w:rsidP="0037756D">
      <w:pPr>
        <w:pStyle w:val="a8"/>
        <w:spacing w:line="276" w:lineRule="auto"/>
        <w:ind w:left="426"/>
        <w:rPr>
          <w:lang w:eastAsia="en-US"/>
        </w:rPr>
      </w:pPr>
    </w:p>
    <w:tbl>
      <w:tblPr>
        <w:tblW w:w="10206"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828"/>
        <w:gridCol w:w="6378"/>
      </w:tblGrid>
      <w:tr w:rsidR="001A6C1E" w:rsidRPr="001A6C1E" w14:paraId="715231FA" w14:textId="77777777" w:rsidTr="0042356D">
        <w:trPr>
          <w:trHeight w:val="257"/>
        </w:trPr>
        <w:tc>
          <w:tcPr>
            <w:tcW w:w="3828" w:type="dxa"/>
          </w:tcPr>
          <w:p w14:paraId="45F20E2E" w14:textId="77777777" w:rsidR="001A6C1E" w:rsidRPr="001A6C1E" w:rsidRDefault="001A6C1E" w:rsidP="001A6C1E">
            <w:pPr>
              <w:spacing w:after="200" w:line="276" w:lineRule="auto"/>
              <w:ind w:firstLine="567"/>
              <w:contextualSpacing/>
              <w:jc w:val="center"/>
              <w:rPr>
                <w:rFonts w:eastAsia="Times New Roman"/>
                <w:color w:val="000000"/>
                <w:sz w:val="22"/>
                <w:szCs w:val="22"/>
                <w:lang w:eastAsia="en-US"/>
              </w:rPr>
            </w:pPr>
            <w:r w:rsidRPr="001A6C1E">
              <w:rPr>
                <w:rFonts w:eastAsia="Times New Roman"/>
                <w:color w:val="000000"/>
                <w:sz w:val="22"/>
                <w:szCs w:val="22"/>
                <w:lang w:eastAsia="en-US"/>
              </w:rPr>
              <w:t>Наименование</w:t>
            </w:r>
          </w:p>
        </w:tc>
        <w:tc>
          <w:tcPr>
            <w:tcW w:w="6378" w:type="dxa"/>
          </w:tcPr>
          <w:p w14:paraId="7216D765" w14:textId="77777777" w:rsidR="001A6C1E" w:rsidRPr="001A6C1E" w:rsidRDefault="001A6C1E" w:rsidP="001A6C1E">
            <w:pPr>
              <w:spacing w:after="200" w:line="276" w:lineRule="auto"/>
              <w:ind w:firstLine="567"/>
              <w:contextualSpacing/>
              <w:jc w:val="center"/>
              <w:rPr>
                <w:rFonts w:eastAsia="Times New Roman"/>
                <w:color w:val="000000"/>
                <w:sz w:val="22"/>
                <w:szCs w:val="22"/>
                <w:shd w:val="clear" w:color="auto" w:fill="FFFFFF"/>
                <w:lang w:eastAsia="en-US"/>
              </w:rPr>
            </w:pPr>
            <w:r w:rsidRPr="001A6C1E">
              <w:rPr>
                <w:rFonts w:eastAsia="Times New Roman"/>
                <w:color w:val="000000"/>
                <w:sz w:val="22"/>
                <w:szCs w:val="22"/>
                <w:shd w:val="clear" w:color="auto" w:fill="FFFFFF"/>
                <w:lang w:eastAsia="en-US"/>
              </w:rPr>
              <w:t>Принимаемое сокращение</w:t>
            </w:r>
          </w:p>
        </w:tc>
      </w:tr>
      <w:tr w:rsidR="001A6C1E" w:rsidRPr="001A6C1E" w14:paraId="007F68C8" w14:textId="77777777" w:rsidTr="0042356D">
        <w:trPr>
          <w:trHeight w:val="257"/>
        </w:trPr>
        <w:tc>
          <w:tcPr>
            <w:tcW w:w="3828" w:type="dxa"/>
          </w:tcPr>
          <w:p w14:paraId="7954406C" w14:textId="77777777" w:rsidR="001A6C1E" w:rsidRPr="00DC0E61" w:rsidRDefault="001A6C1E" w:rsidP="00B862B9">
            <w:pPr>
              <w:spacing w:after="200" w:line="276" w:lineRule="auto"/>
              <w:ind w:firstLine="567"/>
              <w:contextualSpacing/>
              <w:jc w:val="center"/>
              <w:rPr>
                <w:rFonts w:eastAsia="Times New Roman"/>
                <w:color w:val="000000"/>
                <w:sz w:val="22"/>
                <w:szCs w:val="22"/>
                <w:highlight w:val="yellow"/>
                <w:shd w:val="clear" w:color="auto" w:fill="FFFFFF"/>
                <w:lang w:eastAsia="en-US"/>
              </w:rPr>
            </w:pPr>
            <w:r w:rsidRPr="00DC0E61">
              <w:rPr>
                <w:rFonts w:eastAsia="Times New Roman"/>
                <w:color w:val="000000"/>
                <w:sz w:val="22"/>
                <w:szCs w:val="22"/>
                <w:shd w:val="clear" w:color="auto" w:fill="FFFFFF"/>
                <w:lang w:eastAsia="en-US"/>
              </w:rPr>
              <w:t>АДМИНИСТРАЦИЯ</w:t>
            </w:r>
            <w:r w:rsidR="00B862B9" w:rsidRPr="00DC0E61">
              <w:rPr>
                <w:rFonts w:eastAsia="Times New Roman"/>
                <w:color w:val="000000"/>
                <w:sz w:val="22"/>
                <w:szCs w:val="22"/>
                <w:shd w:val="clear" w:color="auto" w:fill="FFFFFF"/>
                <w:lang w:eastAsia="en-US"/>
              </w:rPr>
              <w:t xml:space="preserve"> ЧУПИНСКОГО ГОРОДСКОГО ПОСЕЛЕНИЯ </w:t>
            </w:r>
          </w:p>
        </w:tc>
        <w:tc>
          <w:tcPr>
            <w:tcW w:w="6378" w:type="dxa"/>
          </w:tcPr>
          <w:p w14:paraId="30387223" w14:textId="77777777" w:rsidR="001A6C1E" w:rsidRPr="00B862B9" w:rsidRDefault="001A6C1E" w:rsidP="001A6C1E">
            <w:pPr>
              <w:spacing w:after="200" w:line="276" w:lineRule="auto"/>
              <w:ind w:firstLine="567"/>
              <w:contextualSpacing/>
              <w:jc w:val="center"/>
              <w:rPr>
                <w:rFonts w:eastAsia="Times New Roman"/>
                <w:color w:val="000000"/>
                <w:shd w:val="clear" w:color="auto" w:fill="FFFFFF"/>
                <w:lang w:eastAsia="en-US"/>
              </w:rPr>
            </w:pPr>
            <w:r w:rsidRPr="00B862B9">
              <w:rPr>
                <w:rFonts w:eastAsia="Times New Roman"/>
                <w:color w:val="000000"/>
                <w:shd w:val="clear" w:color="auto" w:fill="FFFFFF"/>
                <w:lang w:eastAsia="en-US"/>
              </w:rPr>
              <w:t>Администрация, учреждение</w:t>
            </w:r>
          </w:p>
        </w:tc>
      </w:tr>
      <w:tr w:rsidR="001A6C1E" w:rsidRPr="001A6C1E" w14:paraId="4B27FE20" w14:textId="77777777" w:rsidTr="0042356D">
        <w:trPr>
          <w:trHeight w:val="273"/>
        </w:trPr>
        <w:tc>
          <w:tcPr>
            <w:tcW w:w="3828" w:type="dxa"/>
          </w:tcPr>
          <w:p w14:paraId="32E37FBF" w14:textId="77777777" w:rsidR="001A6C1E" w:rsidRPr="00DC0E61" w:rsidRDefault="001A6C1E" w:rsidP="00DC0E61">
            <w:pPr>
              <w:spacing w:after="200" w:line="276" w:lineRule="auto"/>
              <w:ind w:left="-434" w:firstLine="1001"/>
              <w:contextualSpacing/>
              <w:jc w:val="center"/>
              <w:rPr>
                <w:rFonts w:eastAsia="Times New Roman"/>
                <w:color w:val="000000"/>
                <w:highlight w:val="yellow"/>
                <w:shd w:val="clear" w:color="auto" w:fill="FFFFFF"/>
                <w:lang w:eastAsia="en-US"/>
              </w:rPr>
            </w:pPr>
            <w:r w:rsidRPr="00DC0E61">
              <w:rPr>
                <w:rFonts w:eastAsia="Times New Roman"/>
                <w:color w:val="000000"/>
                <w:shd w:val="clear" w:color="auto" w:fill="FFFFFF"/>
                <w:lang w:eastAsia="en-US"/>
              </w:rPr>
              <w:t xml:space="preserve">Глава </w:t>
            </w:r>
            <w:r w:rsidR="00DC0E61" w:rsidRPr="00DC0E61">
              <w:rPr>
                <w:rFonts w:eastAsia="Times New Roman"/>
                <w:color w:val="000000"/>
                <w:shd w:val="clear" w:color="auto" w:fill="FFFFFF"/>
                <w:lang w:eastAsia="en-US"/>
              </w:rPr>
              <w:t>Чупинского городского поселения</w:t>
            </w:r>
          </w:p>
        </w:tc>
        <w:tc>
          <w:tcPr>
            <w:tcW w:w="6378" w:type="dxa"/>
          </w:tcPr>
          <w:p w14:paraId="5CA899FA" w14:textId="77777777" w:rsidR="001A6C1E" w:rsidRPr="00B862B9" w:rsidRDefault="001A6C1E" w:rsidP="00116885">
            <w:pPr>
              <w:spacing w:after="200" w:line="276" w:lineRule="auto"/>
              <w:ind w:left="-434" w:firstLine="1001"/>
              <w:contextualSpacing/>
              <w:jc w:val="center"/>
              <w:rPr>
                <w:rFonts w:eastAsia="Times New Roman"/>
                <w:color w:val="000000"/>
                <w:shd w:val="clear" w:color="auto" w:fill="FFFFFF"/>
                <w:lang w:eastAsia="en-US"/>
              </w:rPr>
            </w:pPr>
            <w:r w:rsidRPr="00B862B9">
              <w:rPr>
                <w:rFonts w:eastAsia="Times New Roman"/>
                <w:color w:val="000000"/>
                <w:shd w:val="clear" w:color="auto" w:fill="FFFFFF"/>
                <w:lang w:eastAsia="en-US"/>
              </w:rPr>
              <w:t>Руководитель</w:t>
            </w:r>
          </w:p>
        </w:tc>
      </w:tr>
      <w:tr w:rsidR="001A6C1E" w:rsidRPr="001A6C1E" w14:paraId="6D5CD528" w14:textId="77777777" w:rsidTr="0042356D">
        <w:trPr>
          <w:trHeight w:val="273"/>
        </w:trPr>
        <w:tc>
          <w:tcPr>
            <w:tcW w:w="3828" w:type="dxa"/>
            <w:tcBorders>
              <w:top w:val="double" w:sz="4" w:space="0" w:color="auto"/>
              <w:left w:val="double" w:sz="4" w:space="0" w:color="auto"/>
              <w:bottom w:val="double" w:sz="4" w:space="0" w:color="auto"/>
              <w:right w:val="double" w:sz="4" w:space="0" w:color="auto"/>
            </w:tcBorders>
          </w:tcPr>
          <w:p w14:paraId="584CDBCE" w14:textId="77777777" w:rsidR="001A6C1E" w:rsidRPr="001A6C1E" w:rsidRDefault="001A6C1E" w:rsidP="00116885">
            <w:pPr>
              <w:spacing w:after="200" w:line="276" w:lineRule="auto"/>
              <w:ind w:left="-434" w:firstLine="1001"/>
              <w:contextualSpacing/>
              <w:jc w:val="center"/>
              <w:rPr>
                <w:rFonts w:eastAsia="Times New Roman"/>
                <w:color w:val="000000"/>
                <w:sz w:val="22"/>
                <w:szCs w:val="22"/>
                <w:shd w:val="clear" w:color="auto" w:fill="FFFFFF"/>
                <w:lang w:eastAsia="en-US"/>
              </w:rPr>
            </w:pPr>
            <w:r w:rsidRPr="001A6C1E">
              <w:rPr>
                <w:rFonts w:eastAsia="Times New Roman"/>
                <w:color w:val="000000"/>
                <w:sz w:val="22"/>
                <w:szCs w:val="22"/>
                <w:shd w:val="clear" w:color="auto" w:fill="FFFFFF"/>
                <w:lang w:eastAsia="en-US"/>
              </w:rPr>
              <w:t>КБК</w:t>
            </w:r>
          </w:p>
        </w:tc>
        <w:tc>
          <w:tcPr>
            <w:tcW w:w="6378" w:type="dxa"/>
            <w:tcBorders>
              <w:top w:val="double" w:sz="4" w:space="0" w:color="auto"/>
              <w:left w:val="double" w:sz="4" w:space="0" w:color="auto"/>
              <w:bottom w:val="double" w:sz="4" w:space="0" w:color="auto"/>
              <w:right w:val="double" w:sz="4" w:space="0" w:color="auto"/>
            </w:tcBorders>
          </w:tcPr>
          <w:p w14:paraId="179940EF" w14:textId="77777777" w:rsidR="001A6C1E" w:rsidRPr="00B862B9" w:rsidRDefault="001A6C1E" w:rsidP="00116885">
            <w:pPr>
              <w:spacing w:after="200" w:line="276" w:lineRule="auto"/>
              <w:ind w:left="-434" w:firstLine="1001"/>
              <w:contextualSpacing/>
              <w:jc w:val="center"/>
              <w:rPr>
                <w:rFonts w:eastAsia="Times New Roman"/>
                <w:color w:val="000000"/>
                <w:shd w:val="clear" w:color="auto" w:fill="FFFFFF"/>
                <w:lang w:eastAsia="en-US"/>
              </w:rPr>
            </w:pPr>
            <w:r w:rsidRPr="00B862B9">
              <w:rPr>
                <w:rFonts w:eastAsia="Times New Roman"/>
                <w:color w:val="000000"/>
                <w:shd w:val="clear" w:color="auto" w:fill="FFFFFF"/>
                <w:lang w:eastAsia="en-US"/>
              </w:rPr>
              <w:t>1–17-е разряды номера счета в соответствии с Рабочим планом счетов</w:t>
            </w:r>
          </w:p>
        </w:tc>
      </w:tr>
      <w:tr w:rsidR="001A6C1E" w:rsidRPr="001A6C1E" w14:paraId="3FE59699" w14:textId="77777777" w:rsidTr="0042356D">
        <w:trPr>
          <w:trHeight w:val="273"/>
        </w:trPr>
        <w:tc>
          <w:tcPr>
            <w:tcW w:w="3828" w:type="dxa"/>
            <w:tcBorders>
              <w:top w:val="double" w:sz="4" w:space="0" w:color="auto"/>
              <w:left w:val="double" w:sz="4" w:space="0" w:color="auto"/>
              <w:bottom w:val="double" w:sz="4" w:space="0" w:color="auto"/>
              <w:right w:val="double" w:sz="4" w:space="0" w:color="auto"/>
            </w:tcBorders>
          </w:tcPr>
          <w:p w14:paraId="1D6A528C" w14:textId="77777777" w:rsidR="001A6C1E" w:rsidRPr="001A6C1E" w:rsidRDefault="001A6C1E" w:rsidP="00116885">
            <w:pPr>
              <w:spacing w:after="200" w:line="276" w:lineRule="auto"/>
              <w:ind w:left="-434" w:firstLine="1001"/>
              <w:contextualSpacing/>
              <w:jc w:val="center"/>
              <w:rPr>
                <w:rFonts w:eastAsia="Times New Roman"/>
                <w:color w:val="000000"/>
                <w:sz w:val="22"/>
                <w:szCs w:val="22"/>
                <w:shd w:val="clear" w:color="auto" w:fill="FFFFFF"/>
                <w:lang w:eastAsia="en-US"/>
              </w:rPr>
            </w:pPr>
            <w:r w:rsidRPr="001A6C1E">
              <w:rPr>
                <w:rFonts w:eastAsia="Times New Roman"/>
                <w:color w:val="000000"/>
                <w:sz w:val="22"/>
                <w:szCs w:val="22"/>
                <w:shd w:val="clear" w:color="auto" w:fill="FFFFFF"/>
                <w:lang w:eastAsia="en-US"/>
              </w:rPr>
              <w:t>Х</w:t>
            </w:r>
          </w:p>
        </w:tc>
        <w:tc>
          <w:tcPr>
            <w:tcW w:w="6378" w:type="dxa"/>
            <w:tcBorders>
              <w:top w:val="double" w:sz="4" w:space="0" w:color="auto"/>
              <w:left w:val="double" w:sz="4" w:space="0" w:color="auto"/>
              <w:bottom w:val="double" w:sz="4" w:space="0" w:color="auto"/>
              <w:right w:val="double" w:sz="4" w:space="0" w:color="auto"/>
            </w:tcBorders>
          </w:tcPr>
          <w:p w14:paraId="12ED97CF" w14:textId="77777777" w:rsidR="001A6C1E" w:rsidRPr="00B862B9" w:rsidRDefault="001A6C1E" w:rsidP="00116885">
            <w:pPr>
              <w:spacing w:after="200" w:line="276" w:lineRule="auto"/>
              <w:ind w:left="-434" w:firstLine="1001"/>
              <w:contextualSpacing/>
              <w:jc w:val="center"/>
              <w:rPr>
                <w:rFonts w:eastAsia="Times New Roman"/>
                <w:color w:val="000000"/>
                <w:shd w:val="clear" w:color="auto" w:fill="FFFFFF"/>
                <w:lang w:eastAsia="en-US"/>
              </w:rPr>
            </w:pPr>
            <w:r w:rsidRPr="00B862B9">
              <w:rPr>
                <w:rFonts w:eastAsia="Times New Roman"/>
                <w:color w:val="000000"/>
                <w:shd w:val="clear" w:color="auto" w:fill="FFFFFF"/>
                <w:lang w:eastAsia="en-US"/>
              </w:rPr>
              <w:br/>
              <w:t>– 26-й разряд – соответствующая подстатья КОСГУ</w:t>
            </w:r>
          </w:p>
        </w:tc>
      </w:tr>
    </w:tbl>
    <w:p w14:paraId="32842F9F" w14:textId="77777777" w:rsidR="0087625C" w:rsidRDefault="0087625C" w:rsidP="0087625C">
      <w:pPr>
        <w:ind w:firstLine="426"/>
        <w:jc w:val="both"/>
        <w:rPr>
          <w:bCs/>
        </w:rPr>
      </w:pPr>
    </w:p>
    <w:p w14:paraId="46454A2A" w14:textId="0D542B10" w:rsidR="003D2CF2" w:rsidRDefault="0087625C" w:rsidP="0087625C">
      <w:pPr>
        <w:jc w:val="both"/>
        <w:rPr>
          <w:bCs/>
        </w:rPr>
      </w:pPr>
      <w:r>
        <w:rPr>
          <w:bCs/>
        </w:rPr>
        <w:t xml:space="preserve"> </w:t>
      </w:r>
      <w:r w:rsidRPr="0087625C">
        <w:rPr>
          <w:bCs/>
        </w:rPr>
        <w:t xml:space="preserve">Раздел </w:t>
      </w:r>
      <w:r w:rsidR="003D2CF2" w:rsidRPr="0087625C">
        <w:rPr>
          <w:bCs/>
          <w:lang w:val="en-US"/>
        </w:rPr>
        <w:t>I</w:t>
      </w:r>
      <w:r w:rsidR="003D2CF2" w:rsidRPr="0087625C">
        <w:rPr>
          <w:bCs/>
        </w:rPr>
        <w:t>. Общие положения</w:t>
      </w:r>
    </w:p>
    <w:p w14:paraId="376A8A9B" w14:textId="77777777" w:rsidR="0087625C" w:rsidRDefault="0087625C" w:rsidP="0087625C">
      <w:pPr>
        <w:jc w:val="both"/>
        <w:rPr>
          <w:bCs/>
        </w:rPr>
      </w:pPr>
    </w:p>
    <w:p w14:paraId="6B3B0599" w14:textId="5C91E6E4" w:rsidR="00B862B9" w:rsidRDefault="0087625C" w:rsidP="0087625C">
      <w:pPr>
        <w:jc w:val="both"/>
      </w:pPr>
      <w:r>
        <w:t xml:space="preserve">  </w:t>
      </w:r>
      <w:r w:rsidR="00227FB6" w:rsidRPr="00227FB6">
        <w:t xml:space="preserve">1. </w:t>
      </w:r>
      <w:r w:rsidR="00B862B9">
        <w:t>Администрация Чупинского городского поселения является главным администратором доходов, распорядителем бюджетных средств, получателем бюджетных средств.</w:t>
      </w:r>
    </w:p>
    <w:p w14:paraId="52529E57" w14:textId="76A42AFA" w:rsidR="00B862B9" w:rsidRDefault="0087625C" w:rsidP="0087625C">
      <w:pPr>
        <w:jc w:val="both"/>
      </w:pPr>
      <w:r>
        <w:t xml:space="preserve">  </w:t>
      </w:r>
      <w:r w:rsidR="00B862B9">
        <w:t xml:space="preserve">Для осуществления деятельности по исполнению бюджета Чупинского городского поселения в Управлении Федерального казначейства открыты лицевые счета: </w:t>
      </w:r>
    </w:p>
    <w:p w14:paraId="46914ED7" w14:textId="5810AB33" w:rsidR="00B862B9" w:rsidRDefault="009177A4" w:rsidP="009177A4">
      <w:pPr>
        <w:jc w:val="both"/>
      </w:pPr>
      <w:r>
        <w:t xml:space="preserve">  </w:t>
      </w:r>
      <w:r w:rsidR="00B862B9">
        <w:t>• 01063005850 «Лицевой счет главного распорядителя бюджетных средств»;</w:t>
      </w:r>
    </w:p>
    <w:p w14:paraId="4F8A62C6" w14:textId="1284B665" w:rsidR="00B862B9" w:rsidRDefault="009177A4" w:rsidP="009177A4">
      <w:pPr>
        <w:jc w:val="both"/>
      </w:pPr>
      <w:r>
        <w:t xml:space="preserve">  </w:t>
      </w:r>
      <w:r w:rsidR="00B862B9">
        <w:t xml:space="preserve">• 03063005850 «Лицевой счет получателя бюджетных средств»; </w:t>
      </w:r>
    </w:p>
    <w:p w14:paraId="0AFC2983" w14:textId="6722A928" w:rsidR="00B862B9" w:rsidRDefault="009177A4" w:rsidP="009177A4">
      <w:pPr>
        <w:jc w:val="both"/>
      </w:pPr>
      <w:r>
        <w:t xml:space="preserve">  </w:t>
      </w:r>
      <w:r w:rsidR="00B862B9">
        <w:t xml:space="preserve">• 04063005850 «Лицевой счет администратора доходов бюджета»; </w:t>
      </w:r>
    </w:p>
    <w:p w14:paraId="06D1496E" w14:textId="6A8297AF" w:rsidR="00B862B9" w:rsidRDefault="009177A4" w:rsidP="009177A4">
      <w:pPr>
        <w:jc w:val="both"/>
      </w:pPr>
      <w:r>
        <w:t xml:space="preserve">  </w:t>
      </w:r>
      <w:r w:rsidR="00B862B9">
        <w:t>• 05063005850 «Лицевой счет для учета операций со средствами, поступающими во временное распоряжение получателя бюджетных средств».</w:t>
      </w:r>
    </w:p>
    <w:p w14:paraId="25FAB556" w14:textId="390E01B1" w:rsidR="000E12DF" w:rsidRPr="000E12DF" w:rsidRDefault="009E256E" w:rsidP="009E256E">
      <w:pPr>
        <w:jc w:val="both"/>
        <w:rPr>
          <w:rFonts w:eastAsia="Times New Roman"/>
          <w:lang w:eastAsia="en-US"/>
        </w:rPr>
      </w:pPr>
      <w:r>
        <w:t xml:space="preserve">  </w:t>
      </w:r>
      <w:r w:rsidR="00B862B9">
        <w:t>2. Бухгалтерский учет ведет Г</w:t>
      </w:r>
      <w:r w:rsidR="00351CA6">
        <w:t xml:space="preserve">лавный бухгалтер администрации. </w:t>
      </w:r>
      <w:r w:rsidR="00227FB6" w:rsidRPr="00227FB6">
        <w:t xml:space="preserve"> </w:t>
      </w:r>
      <w:r w:rsidR="000E12DF" w:rsidRPr="000E12DF">
        <w:rPr>
          <w:rFonts w:eastAsia="Times New Roman"/>
          <w:lang w:eastAsia="en-US"/>
        </w:rPr>
        <w:t xml:space="preserve">Главный бухгалтер подчиняется непосредственно </w:t>
      </w:r>
      <w:r w:rsidR="00351CA6">
        <w:rPr>
          <w:rFonts w:eastAsia="Times New Roman"/>
          <w:lang w:eastAsia="en-US"/>
        </w:rPr>
        <w:t xml:space="preserve">Главе </w:t>
      </w:r>
      <w:r>
        <w:rPr>
          <w:rFonts w:eastAsia="Times New Roman"/>
          <w:lang w:eastAsia="en-US"/>
        </w:rPr>
        <w:t>Чупинского городского поселения</w:t>
      </w:r>
      <w:r w:rsidR="00351CA6">
        <w:rPr>
          <w:rFonts w:eastAsia="Times New Roman"/>
          <w:lang w:eastAsia="en-US"/>
        </w:rPr>
        <w:t xml:space="preserve"> </w:t>
      </w:r>
      <w:r w:rsidR="00351CA6" w:rsidRPr="000E12DF">
        <w:rPr>
          <w:rFonts w:eastAsia="Times New Roman"/>
          <w:lang w:eastAsia="en-US"/>
        </w:rPr>
        <w:t>и</w:t>
      </w:r>
      <w:r w:rsidR="000E12DF" w:rsidRPr="000E12DF">
        <w:rPr>
          <w:rFonts w:eastAsia="Times New Roman"/>
          <w:lang w:eastAsia="en-US"/>
        </w:rPr>
        <w:t xml:space="preserve"> несет ответственность за формирование </w:t>
      </w:r>
      <w:r w:rsidR="00351CA6">
        <w:rPr>
          <w:rFonts w:eastAsia="Times New Roman"/>
          <w:lang w:eastAsia="en-US"/>
        </w:rPr>
        <w:t>у</w:t>
      </w:r>
      <w:r w:rsidR="000E12DF" w:rsidRPr="000E12DF">
        <w:rPr>
          <w:rFonts w:eastAsia="Times New Roman"/>
          <w:lang w:eastAsia="en-US"/>
        </w:rPr>
        <w:t>четной политики, ведение б</w:t>
      </w:r>
      <w:r w:rsidR="00351CA6">
        <w:rPr>
          <w:rFonts w:eastAsia="Times New Roman"/>
          <w:lang w:eastAsia="en-US"/>
        </w:rPr>
        <w:t>юджетного</w:t>
      </w:r>
      <w:r w:rsidR="000E12DF" w:rsidRPr="000E12DF">
        <w:rPr>
          <w:rFonts w:eastAsia="Times New Roman"/>
          <w:lang w:eastAsia="en-US"/>
        </w:rPr>
        <w:t xml:space="preserve"> учета, </w:t>
      </w:r>
      <w:r w:rsidR="000E12DF">
        <w:rPr>
          <w:rFonts w:eastAsia="Times New Roman"/>
          <w:lang w:eastAsia="en-US"/>
        </w:rPr>
        <w:t xml:space="preserve">за </w:t>
      </w:r>
      <w:r w:rsidR="000E12DF" w:rsidRPr="000E12DF">
        <w:rPr>
          <w:rFonts w:eastAsia="Times New Roman"/>
          <w:lang w:eastAsia="en-US"/>
        </w:rPr>
        <w:t>своевременное представление полной и достоверной б</w:t>
      </w:r>
      <w:r w:rsidR="00351CA6">
        <w:rPr>
          <w:rFonts w:eastAsia="Times New Roman"/>
          <w:lang w:eastAsia="en-US"/>
        </w:rPr>
        <w:t xml:space="preserve">ухгалтерской </w:t>
      </w:r>
      <w:r w:rsidR="000E12DF" w:rsidRPr="000E12DF">
        <w:rPr>
          <w:rFonts w:eastAsia="Times New Roman"/>
          <w:lang w:eastAsia="en-US"/>
        </w:rPr>
        <w:t>и налоговой отчетности.</w:t>
      </w:r>
    </w:p>
    <w:p w14:paraId="1E0B7CCF" w14:textId="08970FB9" w:rsidR="000E12DF" w:rsidRPr="000E12DF" w:rsidRDefault="009E256E" w:rsidP="00C85F77">
      <w:pPr>
        <w:jc w:val="both"/>
        <w:rPr>
          <w:rFonts w:eastAsia="Times New Roman"/>
          <w:lang w:eastAsia="en-US"/>
        </w:rPr>
      </w:pPr>
      <w:r w:rsidRPr="009E256E">
        <w:rPr>
          <w:rFonts w:eastAsia="Times New Roman"/>
          <w:lang w:eastAsia="en-US"/>
        </w:rPr>
        <w:t xml:space="preserve"> </w:t>
      </w:r>
      <w:r>
        <w:rPr>
          <w:rFonts w:eastAsia="Times New Roman"/>
          <w:lang w:eastAsia="en-US"/>
        </w:rPr>
        <w:t xml:space="preserve"> </w:t>
      </w:r>
      <w:r w:rsidR="000E12DF" w:rsidRPr="009E256E">
        <w:rPr>
          <w:rFonts w:eastAsia="Times New Roman"/>
          <w:lang w:eastAsia="en-US"/>
        </w:rPr>
        <w:t>Основание:</w:t>
      </w:r>
      <w:r w:rsidR="000E12DF" w:rsidRPr="000E12DF">
        <w:rPr>
          <w:rFonts w:eastAsia="Times New Roman"/>
          <w:lang w:eastAsia="en-US"/>
        </w:rPr>
        <w:t xml:space="preserve"> пункт 8 Инструкции к Единому плану счетов № 157н.</w:t>
      </w:r>
    </w:p>
    <w:p w14:paraId="39BFDF80" w14:textId="2D9A7F88" w:rsidR="000E12DF" w:rsidRPr="000E12DF" w:rsidRDefault="00C85F77" w:rsidP="00C85F77">
      <w:pPr>
        <w:ind w:left="-142"/>
        <w:jc w:val="both"/>
        <w:rPr>
          <w:rFonts w:eastAsia="Times New Roman"/>
          <w:lang w:eastAsia="en-US"/>
        </w:rPr>
      </w:pPr>
      <w:r>
        <w:rPr>
          <w:rFonts w:eastAsia="Times New Roman"/>
          <w:lang w:eastAsia="en-US"/>
        </w:rPr>
        <w:t xml:space="preserve">    </w:t>
      </w:r>
      <w:r w:rsidR="000E12DF" w:rsidRPr="000E12DF">
        <w:rPr>
          <w:rFonts w:eastAsia="Times New Roman"/>
          <w:lang w:eastAsia="en-US"/>
        </w:rPr>
        <w:t>3. Требования Главного бухгалтера по документальному оформлению хозяйственных операций</w:t>
      </w:r>
      <w:r w:rsidR="00351CA6">
        <w:rPr>
          <w:rFonts w:eastAsia="Times New Roman"/>
          <w:lang w:eastAsia="en-US"/>
        </w:rPr>
        <w:t xml:space="preserve">, необходимых документов и сведений для отработки в бюджетном учете  </w:t>
      </w:r>
      <w:r w:rsidR="000E12DF" w:rsidRPr="000E12DF">
        <w:rPr>
          <w:rFonts w:eastAsia="Times New Roman"/>
          <w:lang w:eastAsia="en-US"/>
        </w:rPr>
        <w:t xml:space="preserve"> обязательны для всех работников Администрации.</w:t>
      </w:r>
    </w:p>
    <w:p w14:paraId="10EE0439" w14:textId="2FEB6DA2" w:rsidR="000E12DF" w:rsidRPr="000E12DF" w:rsidRDefault="00C85F77" w:rsidP="00C85F77">
      <w:pPr>
        <w:ind w:left="-567" w:firstLine="425"/>
        <w:jc w:val="both"/>
        <w:rPr>
          <w:rFonts w:eastAsia="Times New Roman"/>
          <w:lang w:eastAsia="en-US"/>
        </w:rPr>
      </w:pPr>
      <w:r>
        <w:rPr>
          <w:rFonts w:eastAsia="Times New Roman"/>
          <w:lang w:eastAsia="en-US"/>
        </w:rPr>
        <w:t xml:space="preserve">   </w:t>
      </w:r>
      <w:r w:rsidR="000E12DF" w:rsidRPr="00C85F77">
        <w:rPr>
          <w:rFonts w:eastAsia="Times New Roman"/>
          <w:lang w:eastAsia="en-US"/>
        </w:rPr>
        <w:t>Основание:</w:t>
      </w:r>
      <w:r w:rsidR="000E12DF" w:rsidRPr="000E12DF">
        <w:rPr>
          <w:rFonts w:eastAsia="Times New Roman"/>
          <w:lang w:eastAsia="en-US"/>
        </w:rPr>
        <w:t xml:space="preserve"> пункт 3 статьи 9 Закона № 402-ФЗ.</w:t>
      </w:r>
    </w:p>
    <w:p w14:paraId="1624C691" w14:textId="4865B22B" w:rsidR="000E12DF" w:rsidRPr="00DC0E61" w:rsidRDefault="00C85F77" w:rsidP="00C85F77">
      <w:pPr>
        <w:ind w:left="-142"/>
        <w:jc w:val="both"/>
        <w:rPr>
          <w:rFonts w:eastAsia="Times New Roman"/>
          <w:lang w:eastAsia="en-US"/>
        </w:rPr>
      </w:pPr>
      <w:r>
        <w:rPr>
          <w:rFonts w:eastAsia="Times New Roman"/>
          <w:lang w:eastAsia="en-US"/>
        </w:rPr>
        <w:t xml:space="preserve">   </w:t>
      </w:r>
      <w:r w:rsidR="000E12DF" w:rsidRPr="00DC0E61">
        <w:rPr>
          <w:rFonts w:eastAsia="Times New Roman"/>
          <w:lang w:eastAsia="en-US"/>
        </w:rPr>
        <w:t xml:space="preserve">4. </w:t>
      </w:r>
      <w:r w:rsidR="00351CA6" w:rsidRPr="00DC0E61">
        <w:rPr>
          <w:rFonts w:eastAsia="Times New Roman"/>
          <w:lang w:eastAsia="en-US"/>
        </w:rPr>
        <w:t>Главному бухгалтеру Администрации</w:t>
      </w:r>
      <w:r w:rsidR="000E12DF" w:rsidRPr="00DC0E61">
        <w:rPr>
          <w:rFonts w:eastAsia="Times New Roman"/>
          <w:lang w:eastAsia="en-US"/>
        </w:rPr>
        <w:t xml:space="preserve"> запрещается принимать к исполнению и оформлению документы по операциям, противоречащим законодательству и нарушающим договорную и финансовую дисциплину.</w:t>
      </w:r>
    </w:p>
    <w:p w14:paraId="1BE26392" w14:textId="6296C9B0" w:rsidR="000E12DF" w:rsidRPr="00DC0E61" w:rsidRDefault="00C85F77" w:rsidP="00C85F77">
      <w:pPr>
        <w:jc w:val="both"/>
        <w:rPr>
          <w:rFonts w:eastAsia="Times New Roman"/>
          <w:lang w:eastAsia="en-US"/>
        </w:rPr>
      </w:pPr>
      <w:r>
        <w:rPr>
          <w:rFonts w:eastAsia="Times New Roman"/>
          <w:lang w:eastAsia="en-US"/>
        </w:rPr>
        <w:t xml:space="preserve">    </w:t>
      </w:r>
      <w:r w:rsidR="000E12DF" w:rsidRPr="00DC0E61">
        <w:rPr>
          <w:rFonts w:eastAsia="Times New Roman"/>
          <w:lang w:eastAsia="en-US"/>
        </w:rPr>
        <w:t xml:space="preserve">5.  Без подписи главного бухгалтера денежные и расчетные документы, финансовые обязательства считаются недействительными и не должны приниматься к исполнению. </w:t>
      </w:r>
    </w:p>
    <w:p w14:paraId="5712A909" w14:textId="7C756C4A" w:rsidR="000E12DF" w:rsidRPr="00DC0E61" w:rsidRDefault="00C85F77" w:rsidP="00C85F77">
      <w:pPr>
        <w:jc w:val="both"/>
        <w:rPr>
          <w:rFonts w:eastAsia="Times New Roman"/>
          <w:lang w:eastAsia="en-US"/>
        </w:rPr>
      </w:pPr>
      <w:r>
        <w:rPr>
          <w:rFonts w:eastAsia="Times New Roman"/>
          <w:lang w:eastAsia="en-US"/>
        </w:rPr>
        <w:t xml:space="preserve">  </w:t>
      </w:r>
      <w:r w:rsidR="000E12DF" w:rsidRPr="00C85F77">
        <w:rPr>
          <w:rFonts w:eastAsia="Times New Roman"/>
          <w:lang w:eastAsia="en-US"/>
        </w:rPr>
        <w:t>Основание:</w:t>
      </w:r>
      <w:r w:rsidR="000E12DF" w:rsidRPr="00DC0E61">
        <w:rPr>
          <w:rFonts w:eastAsia="Times New Roman"/>
          <w:lang w:eastAsia="en-US"/>
        </w:rPr>
        <w:t xml:space="preserve"> пункт 4.3 Указаний ЦБ № 3210-У, пункт 8 Инструкции к Единому плану счетов № 157н.</w:t>
      </w:r>
    </w:p>
    <w:p w14:paraId="01EBA5AD" w14:textId="30ACD9FE" w:rsidR="000E12DF" w:rsidRPr="000E12DF" w:rsidRDefault="006C412D" w:rsidP="006C412D">
      <w:pPr>
        <w:jc w:val="both"/>
        <w:rPr>
          <w:rFonts w:eastAsia="Times New Roman"/>
          <w:lang w:eastAsia="en-US"/>
        </w:rPr>
      </w:pPr>
      <w:r>
        <w:rPr>
          <w:rFonts w:eastAsia="Times New Roman"/>
          <w:sz w:val="22"/>
          <w:szCs w:val="22"/>
          <w:lang w:eastAsia="en-US"/>
        </w:rPr>
        <w:lastRenderedPageBreak/>
        <w:t xml:space="preserve">    </w:t>
      </w:r>
      <w:r w:rsidR="000E12DF">
        <w:rPr>
          <w:rFonts w:eastAsia="Times New Roman"/>
          <w:sz w:val="22"/>
          <w:szCs w:val="22"/>
          <w:lang w:eastAsia="en-US"/>
        </w:rPr>
        <w:t>6</w:t>
      </w:r>
      <w:r w:rsidR="000E12DF" w:rsidRPr="000E12DF">
        <w:rPr>
          <w:rFonts w:eastAsia="Times New Roman"/>
          <w:sz w:val="22"/>
          <w:szCs w:val="22"/>
          <w:lang w:eastAsia="en-US"/>
        </w:rPr>
        <w:t xml:space="preserve">. </w:t>
      </w:r>
      <w:r w:rsidR="000E12DF" w:rsidRPr="000E12DF">
        <w:rPr>
          <w:rFonts w:eastAsia="Times New Roman"/>
          <w:lang w:eastAsia="en-US"/>
        </w:rPr>
        <w:t>При разногласиях между руководителем и главным бухгалтером данные, содержащиеся в первичном учетном документе, принимаются (не принимаются) к учету на основании письменного распоряжения руководителя Администрации. Объект бухгалтерского (бюджетного) учета отражается (не отражается) в бухгалтерской отчетности так же на основании письменного распоряжения руководителя Администрации.</w:t>
      </w:r>
    </w:p>
    <w:p w14:paraId="483F8470" w14:textId="565D3A6B" w:rsidR="000E12DF" w:rsidRPr="000E12DF" w:rsidRDefault="006C412D" w:rsidP="006C412D">
      <w:pPr>
        <w:jc w:val="both"/>
        <w:rPr>
          <w:rFonts w:eastAsia="Times New Roman"/>
          <w:lang w:eastAsia="en-US"/>
        </w:rPr>
      </w:pPr>
      <w:r w:rsidRPr="006C412D">
        <w:rPr>
          <w:rFonts w:eastAsia="Times New Roman"/>
          <w:lang w:eastAsia="en-US"/>
        </w:rPr>
        <w:t xml:space="preserve">   </w:t>
      </w:r>
      <w:r w:rsidR="000E12DF" w:rsidRPr="006C412D">
        <w:rPr>
          <w:rFonts w:eastAsia="Times New Roman"/>
          <w:lang w:eastAsia="en-US"/>
        </w:rPr>
        <w:t>Основание</w:t>
      </w:r>
      <w:r w:rsidR="000E12DF" w:rsidRPr="000E12DF">
        <w:rPr>
          <w:rFonts w:eastAsia="Times New Roman"/>
          <w:u w:val="single"/>
          <w:lang w:eastAsia="en-US"/>
        </w:rPr>
        <w:t>:</w:t>
      </w:r>
      <w:r w:rsidR="000E12DF" w:rsidRPr="000E12DF">
        <w:rPr>
          <w:rFonts w:eastAsia="Times New Roman"/>
          <w:lang w:eastAsia="en-US"/>
        </w:rPr>
        <w:t xml:space="preserve"> пункт 8 статьи 7 Закона № 402-ФЗ.</w:t>
      </w:r>
    </w:p>
    <w:p w14:paraId="47C88512" w14:textId="2E5A379C" w:rsidR="000E12DF" w:rsidRPr="000E12DF" w:rsidRDefault="006C412D" w:rsidP="00031CF9">
      <w:pPr>
        <w:tabs>
          <w:tab w:val="left" w:pos="284"/>
        </w:tabs>
        <w:ind w:left="-142"/>
        <w:jc w:val="both"/>
        <w:rPr>
          <w:rFonts w:eastAsia="Times New Roman"/>
          <w:lang w:eastAsia="en-US"/>
        </w:rPr>
      </w:pPr>
      <w:r>
        <w:rPr>
          <w:rFonts w:eastAsia="Times New Roman"/>
          <w:lang w:eastAsia="en-US"/>
        </w:rPr>
        <w:t xml:space="preserve">   </w:t>
      </w:r>
      <w:r w:rsidR="00031CF9">
        <w:rPr>
          <w:rFonts w:eastAsia="Times New Roman"/>
          <w:lang w:eastAsia="en-US"/>
        </w:rPr>
        <w:t xml:space="preserve"> </w:t>
      </w:r>
      <w:r w:rsidR="000E12DF" w:rsidRPr="0037756D">
        <w:rPr>
          <w:rFonts w:eastAsia="Times New Roman"/>
          <w:lang w:eastAsia="en-US"/>
        </w:rPr>
        <w:t>7</w:t>
      </w:r>
      <w:r w:rsidR="000E12DF" w:rsidRPr="000E12DF">
        <w:rPr>
          <w:rFonts w:eastAsia="Times New Roman"/>
          <w:lang w:eastAsia="en-US"/>
        </w:rPr>
        <w:t xml:space="preserve">. В </w:t>
      </w:r>
      <w:r w:rsidR="0037756D" w:rsidRPr="0037756D">
        <w:rPr>
          <w:rFonts w:eastAsia="Times New Roman"/>
          <w:lang w:eastAsia="en-US"/>
        </w:rPr>
        <w:t>Администрации действуют</w:t>
      </w:r>
      <w:r w:rsidR="000E12DF" w:rsidRPr="000E12DF">
        <w:rPr>
          <w:rFonts w:eastAsia="Times New Roman"/>
          <w:lang w:eastAsia="en-US"/>
        </w:rPr>
        <w:t xml:space="preserve"> постоянные комиссии:</w:t>
      </w:r>
    </w:p>
    <w:p w14:paraId="72A5DFD9" w14:textId="27C76214" w:rsidR="000E12DF" w:rsidRPr="00452EC5" w:rsidRDefault="006C412D" w:rsidP="00031CF9">
      <w:pPr>
        <w:tabs>
          <w:tab w:val="left" w:pos="284"/>
        </w:tabs>
        <w:ind w:left="-142"/>
        <w:jc w:val="both"/>
        <w:rPr>
          <w:rFonts w:eastAsia="Times New Roman"/>
          <w:lang w:eastAsia="en-US"/>
        </w:rPr>
      </w:pPr>
      <w:r>
        <w:rPr>
          <w:rFonts w:eastAsia="Times New Roman"/>
          <w:lang w:eastAsia="en-US"/>
        </w:rPr>
        <w:t xml:space="preserve">    - </w:t>
      </w:r>
      <w:r w:rsidR="000E12DF" w:rsidRPr="000E12DF">
        <w:rPr>
          <w:rFonts w:eastAsia="Times New Roman"/>
          <w:lang w:eastAsia="en-US"/>
        </w:rPr>
        <w:t xml:space="preserve">комиссия по поступлению и выбытию активов </w:t>
      </w:r>
      <w:r w:rsidR="000E12DF" w:rsidRPr="006C412D">
        <w:rPr>
          <w:rFonts w:eastAsia="Times New Roman"/>
          <w:lang w:eastAsia="en-US"/>
        </w:rPr>
        <w:t>(Приложение № 3);</w:t>
      </w:r>
    </w:p>
    <w:p w14:paraId="60897FA4" w14:textId="0A4C0D4B" w:rsidR="000E12DF" w:rsidRPr="006C412D" w:rsidRDefault="006C412D" w:rsidP="00031CF9">
      <w:pPr>
        <w:tabs>
          <w:tab w:val="left" w:pos="284"/>
        </w:tabs>
        <w:jc w:val="both"/>
        <w:rPr>
          <w:rFonts w:eastAsia="Times New Roman"/>
          <w:lang w:eastAsia="en-US"/>
        </w:rPr>
      </w:pPr>
      <w:r>
        <w:rPr>
          <w:rFonts w:eastAsia="Times New Roman"/>
          <w:lang w:eastAsia="en-US"/>
        </w:rPr>
        <w:t xml:space="preserve"> - </w:t>
      </w:r>
      <w:r w:rsidR="000E12DF" w:rsidRPr="00452EC5">
        <w:rPr>
          <w:rFonts w:eastAsia="Times New Roman"/>
          <w:lang w:eastAsia="en-US"/>
        </w:rPr>
        <w:t xml:space="preserve">комиссия по внутреннему контролю </w:t>
      </w:r>
      <w:r w:rsidR="000E12DF" w:rsidRPr="006C412D">
        <w:rPr>
          <w:rFonts w:eastAsia="Times New Roman"/>
          <w:lang w:eastAsia="en-US"/>
        </w:rPr>
        <w:t>(Приложение №</w:t>
      </w:r>
      <w:r w:rsidR="00BA6DE7" w:rsidRPr="006C412D">
        <w:rPr>
          <w:rFonts w:eastAsia="Times New Roman"/>
          <w:lang w:eastAsia="en-US"/>
        </w:rPr>
        <w:t>6</w:t>
      </w:r>
      <w:r w:rsidR="000E12DF" w:rsidRPr="006C412D">
        <w:rPr>
          <w:rFonts w:eastAsia="Times New Roman"/>
          <w:lang w:eastAsia="en-US"/>
        </w:rPr>
        <w:t>);</w:t>
      </w:r>
    </w:p>
    <w:p w14:paraId="15F2A181" w14:textId="31756A45" w:rsidR="0037756D" w:rsidRPr="00452EC5" w:rsidRDefault="006C412D" w:rsidP="00031CF9">
      <w:pPr>
        <w:tabs>
          <w:tab w:val="left" w:pos="284"/>
        </w:tabs>
        <w:jc w:val="both"/>
      </w:pPr>
      <w:r>
        <w:rPr>
          <w:rFonts w:eastAsia="Times New Roman"/>
        </w:rPr>
        <w:t xml:space="preserve">  - </w:t>
      </w:r>
      <w:r w:rsidR="000E12DF" w:rsidRPr="00452EC5">
        <w:rPr>
          <w:rFonts w:eastAsia="Times New Roman"/>
        </w:rPr>
        <w:t xml:space="preserve">инвентаризационная комиссия </w:t>
      </w:r>
      <w:r w:rsidR="000E12DF" w:rsidRPr="006C412D">
        <w:rPr>
          <w:rFonts w:eastAsia="Times New Roman"/>
        </w:rPr>
        <w:t>(Приложение № 4).</w:t>
      </w:r>
    </w:p>
    <w:p w14:paraId="182A8D0F" w14:textId="77777777" w:rsidR="00351CA6" w:rsidRPr="0037756D" w:rsidRDefault="00351CA6" w:rsidP="006C412D">
      <w:pPr>
        <w:tabs>
          <w:tab w:val="left" w:pos="284"/>
        </w:tabs>
        <w:jc w:val="both"/>
      </w:pPr>
      <w:r>
        <w:t xml:space="preserve"> Состав указанных комиссий утверждается распоряжением администрации.</w:t>
      </w:r>
    </w:p>
    <w:p w14:paraId="33723EF5" w14:textId="533D9251" w:rsidR="00505127" w:rsidRDefault="006C412D" w:rsidP="006C412D">
      <w:pPr>
        <w:ind w:hanging="142"/>
        <w:jc w:val="both"/>
      </w:pPr>
      <w:r>
        <w:t xml:space="preserve">   </w:t>
      </w:r>
      <w:r w:rsidR="00F57493">
        <w:t xml:space="preserve"> </w:t>
      </w:r>
      <w:r w:rsidR="0037756D">
        <w:t>8</w:t>
      </w:r>
      <w:r w:rsidR="00505127">
        <w:t>. Администрация публикует основные положения учетной политики на своем официальном сайте путем размещения копий документов учетной политики.</w:t>
      </w:r>
    </w:p>
    <w:p w14:paraId="40E613EC" w14:textId="7C231652" w:rsidR="0037756D" w:rsidRDefault="00F57493" w:rsidP="006C412D">
      <w:pPr>
        <w:jc w:val="both"/>
      </w:pPr>
      <w:r>
        <w:t xml:space="preserve"> </w:t>
      </w:r>
      <w:r w:rsidR="00505127">
        <w:t>Основание: п.9 СГС «учетная политик</w:t>
      </w:r>
      <w:r w:rsidR="0037756D">
        <w:t>а, оценочные значения и ошибки»</w:t>
      </w:r>
    </w:p>
    <w:p w14:paraId="5597132F" w14:textId="1BE5A026" w:rsidR="00505127" w:rsidRDefault="00F57493" w:rsidP="00DC0E61">
      <w:pPr>
        <w:ind w:hanging="142"/>
        <w:jc w:val="both"/>
      </w:pPr>
      <w:r>
        <w:t xml:space="preserve">    </w:t>
      </w:r>
      <w:r w:rsidR="0037756D">
        <w:t>9</w:t>
      </w:r>
      <w:r w:rsidR="00505127">
        <w:t xml:space="preserve">. При внесении изменений в учетную политику </w:t>
      </w:r>
      <w:r w:rsidR="00351CA6">
        <w:t xml:space="preserve">главный </w:t>
      </w:r>
      <w:r w:rsidR="007A665D">
        <w:t>бухгалтер в</w:t>
      </w:r>
      <w:r w:rsidR="00505127">
        <w:t xml:space="preserve"> ц</w:t>
      </w:r>
      <w:r w:rsidR="00E77C4E">
        <w:t>елях сопоставления отчетности существенность изменения показателей, отражающих финансовое положение, финансовые результаты деятельности</w:t>
      </w:r>
      <w:r w:rsidR="003705ED">
        <w:t xml:space="preserve"> </w:t>
      </w:r>
      <w:r w:rsidR="00E77C4E">
        <w:t>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14:paraId="1FC7D2BC" w14:textId="7EB7995C" w:rsidR="00E77C4E" w:rsidRDefault="00F57493" w:rsidP="00F57493">
      <w:pPr>
        <w:jc w:val="both"/>
      </w:pPr>
      <w:r>
        <w:t xml:space="preserve">  </w:t>
      </w:r>
      <w:r w:rsidR="00E77C4E">
        <w:t>Основание: пункты 17,20, 32 СГС «Учетная политика, оценочные значения и ошибки».</w:t>
      </w:r>
    </w:p>
    <w:p w14:paraId="4FEC35E9" w14:textId="1DE91C6D" w:rsidR="003705ED" w:rsidRDefault="00F57493" w:rsidP="00F57493">
      <w:pPr>
        <w:jc w:val="both"/>
      </w:pPr>
      <w:r>
        <w:t xml:space="preserve">  </w:t>
      </w:r>
      <w:r w:rsidR="003705ED">
        <w:t xml:space="preserve">10. При смене руководителя или главного бухгалтера передача дел производится на основании распоряжения администрации, которым устанавливаются: </w:t>
      </w:r>
    </w:p>
    <w:p w14:paraId="33DD0DA7" w14:textId="561AA953" w:rsidR="003705ED" w:rsidRDefault="00D13130" w:rsidP="00F57493">
      <w:pPr>
        <w:jc w:val="both"/>
      </w:pPr>
      <w:r>
        <w:t xml:space="preserve"> </w:t>
      </w:r>
      <w:r w:rsidR="00F57493">
        <w:t xml:space="preserve"> </w:t>
      </w:r>
      <w:r w:rsidR="003705ED">
        <w:t xml:space="preserve">- сроки передачи дел, </w:t>
      </w:r>
    </w:p>
    <w:p w14:paraId="4261899F" w14:textId="4705D241" w:rsidR="003705ED" w:rsidRDefault="00D13130" w:rsidP="00D13130">
      <w:pPr>
        <w:jc w:val="both"/>
      </w:pPr>
      <w:r>
        <w:t xml:space="preserve"> </w:t>
      </w:r>
      <w:r w:rsidR="003705ED">
        <w:t>- лицо, ответственное за сдачу дел,</w:t>
      </w:r>
    </w:p>
    <w:p w14:paraId="32E97D51" w14:textId="09E5F5FD" w:rsidR="003705ED" w:rsidRDefault="00D13130" w:rsidP="00D13130">
      <w:pPr>
        <w:jc w:val="both"/>
      </w:pPr>
      <w:r>
        <w:t xml:space="preserve"> </w:t>
      </w:r>
      <w:r w:rsidR="003705ED">
        <w:t>- лицо, ответственное за прием дел,</w:t>
      </w:r>
    </w:p>
    <w:p w14:paraId="42795D20" w14:textId="77777777" w:rsidR="003705ED" w:rsidRDefault="003705ED" w:rsidP="00D13130">
      <w:pPr>
        <w:jc w:val="both"/>
      </w:pPr>
      <w:r>
        <w:t xml:space="preserve"> - другие лица, участвующие в процессе приема-передачи дел (члены специальной комиссии, представитель вышестоящего органа, аудитор), </w:t>
      </w:r>
    </w:p>
    <w:p w14:paraId="44F66027" w14:textId="77777777" w:rsidR="003705ED" w:rsidRDefault="003705ED" w:rsidP="00D13130">
      <w:pPr>
        <w:jc w:val="both"/>
      </w:pPr>
      <w:r>
        <w:t>- необходимость проведения инвентаризации финансовых активов,</w:t>
      </w:r>
    </w:p>
    <w:p w14:paraId="3AD3959B" w14:textId="38AB0ABE" w:rsidR="003705ED" w:rsidRDefault="003705ED" w:rsidP="00031CF9">
      <w:pPr>
        <w:jc w:val="both"/>
      </w:pPr>
      <w:r>
        <w:t xml:space="preserve">- дата, на которую должны быть завершены учетные процессы. </w:t>
      </w:r>
    </w:p>
    <w:p w14:paraId="621F2230" w14:textId="14C7F0F8" w:rsidR="003705ED" w:rsidRDefault="00031CF9" w:rsidP="00031CF9">
      <w:pPr>
        <w:jc w:val="both"/>
      </w:pPr>
      <w:r>
        <w:t xml:space="preserve"> </w:t>
      </w:r>
      <w:r w:rsidR="003705ED">
        <w:t xml:space="preserve">Передача дел оформляется Актом. В Акте приема-передачи в том числе указываются: </w:t>
      </w:r>
    </w:p>
    <w:p w14:paraId="5F6F8532" w14:textId="55741AAE" w:rsidR="003705ED" w:rsidRDefault="00031CF9" w:rsidP="00031CF9">
      <w:pPr>
        <w:jc w:val="both"/>
      </w:pPr>
      <w:r>
        <w:t xml:space="preserve"> </w:t>
      </w:r>
      <w:r w:rsidR="003705ED">
        <w:t xml:space="preserve">- опись переданных документов, их количество и места хранения; </w:t>
      </w:r>
    </w:p>
    <w:p w14:paraId="5455AF5F" w14:textId="62307514" w:rsidR="003705ED" w:rsidRDefault="00031CF9" w:rsidP="00031CF9">
      <w:pPr>
        <w:jc w:val="both"/>
      </w:pPr>
      <w:r>
        <w:t xml:space="preserve"> </w:t>
      </w:r>
      <w:r w:rsidR="003705ED">
        <w:t xml:space="preserve">- выявленные в ходе передачи дел основные нарушения и неточности в оформлении первичных учетных документов и регистров учета; </w:t>
      </w:r>
    </w:p>
    <w:p w14:paraId="7635B20A" w14:textId="7808615F" w:rsidR="003705ED" w:rsidRDefault="00031CF9" w:rsidP="00031CF9">
      <w:pPr>
        <w:jc w:val="both"/>
      </w:pPr>
      <w:r>
        <w:t xml:space="preserve"> </w:t>
      </w:r>
      <w:r w:rsidR="003705ED">
        <w:t xml:space="preserve">- соответствие документов данным бухгалтерской и налоговой отчетности; - список отсутствующих документов; </w:t>
      </w:r>
    </w:p>
    <w:p w14:paraId="04FC245F" w14:textId="748C62EF" w:rsidR="003705ED" w:rsidRDefault="00031CF9" w:rsidP="00031CF9">
      <w:pPr>
        <w:jc w:val="both"/>
      </w:pPr>
      <w:r>
        <w:t xml:space="preserve"> </w:t>
      </w:r>
      <w:r w:rsidR="003705ED">
        <w:t xml:space="preserve">- факт передачи печати, штампов, ключей от сейфа и бухгалтерии, сертификаты и т.п.; </w:t>
      </w:r>
    </w:p>
    <w:p w14:paraId="580BF201" w14:textId="48BC5A8B" w:rsidR="003705ED" w:rsidRDefault="00031CF9" w:rsidP="00031CF9">
      <w:pPr>
        <w:jc w:val="both"/>
      </w:pPr>
      <w:r>
        <w:t xml:space="preserve"> </w:t>
      </w:r>
      <w:r w:rsidR="003705ED">
        <w:t xml:space="preserve">- дата, на которую осуществлена приемка-передача дел. Акт заверяется подписями лиц, ответственных за сдачу и прием дел, а также другими лицами, участвующими в процессе приема-передачи дел. </w:t>
      </w:r>
    </w:p>
    <w:p w14:paraId="6859EDC5" w14:textId="77777777" w:rsidR="00031CF9" w:rsidRDefault="00031CF9" w:rsidP="00031CF9">
      <w:pPr>
        <w:jc w:val="both"/>
      </w:pPr>
    </w:p>
    <w:p w14:paraId="5D4FF19E" w14:textId="5B2C0684" w:rsidR="00E77C4E" w:rsidRDefault="00031CF9" w:rsidP="00031CF9">
      <w:pPr>
        <w:ind w:firstLine="284"/>
        <w:jc w:val="both"/>
        <w:rPr>
          <w:bCs/>
        </w:rPr>
      </w:pPr>
      <w:r w:rsidRPr="0057601B">
        <w:rPr>
          <w:bCs/>
        </w:rPr>
        <w:t xml:space="preserve">Раздел </w:t>
      </w:r>
      <w:r w:rsidR="0057601B" w:rsidRPr="0057601B">
        <w:rPr>
          <w:bCs/>
        </w:rPr>
        <w:t>2</w:t>
      </w:r>
      <w:r w:rsidR="00E77C4E" w:rsidRPr="0057601B">
        <w:rPr>
          <w:bCs/>
        </w:rPr>
        <w:t>. План счетов</w:t>
      </w:r>
    </w:p>
    <w:p w14:paraId="62B5D932" w14:textId="77777777" w:rsidR="0057601B" w:rsidRPr="0057601B" w:rsidRDefault="0057601B" w:rsidP="00031CF9">
      <w:pPr>
        <w:ind w:firstLine="284"/>
        <w:jc w:val="both"/>
        <w:rPr>
          <w:bCs/>
        </w:rPr>
      </w:pPr>
    </w:p>
    <w:p w14:paraId="5EF531C2" w14:textId="001FD82E" w:rsidR="00227FB6" w:rsidRDefault="00031CF9" w:rsidP="00031CF9">
      <w:pPr>
        <w:jc w:val="both"/>
      </w:pPr>
      <w:r>
        <w:t xml:space="preserve">    1.</w:t>
      </w:r>
      <w:r w:rsidR="00E77C4E">
        <w:t xml:space="preserve">Бюджетный </w:t>
      </w:r>
      <w:r w:rsidR="00227FB6" w:rsidRPr="00227FB6">
        <w:t xml:space="preserve"> учет в Администрации ведется с применением </w:t>
      </w:r>
      <w:hyperlink r:id="rId73" w:anchor="/document/12180849/entry/1000" w:tgtFrame="_blank" w:tooltip="Открыть документ в системе Гарант" w:history="1">
        <w:r w:rsidR="00227FB6" w:rsidRPr="00031CF9">
          <w:rPr>
            <w:color w:val="000000"/>
          </w:rPr>
          <w:t>Единого плана</w:t>
        </w:r>
      </w:hyperlink>
      <w:r w:rsidR="00227FB6" w:rsidRPr="00227FB6">
        <w:t xml:space="preserve"> счетов, утвержденного </w:t>
      </w:r>
      <w:hyperlink r:id="rId74" w:anchor="/document/12180849/entry/0" w:tgtFrame="_blank" w:tooltip="Открыть документ в системе Гарант" w:history="1">
        <w:r w:rsidR="00227FB6" w:rsidRPr="00031CF9">
          <w:rPr>
            <w:color w:val="000000"/>
          </w:rPr>
          <w:t>приказом</w:t>
        </w:r>
      </w:hyperlink>
      <w:r w:rsidR="003947B5">
        <w:t xml:space="preserve"> Минфина России от 01.12.2010 №</w:t>
      </w:r>
      <w:r w:rsidR="00227FB6" w:rsidRPr="00227FB6">
        <w:t xml:space="preserve"> 157н, </w:t>
      </w:r>
      <w:hyperlink r:id="rId75" w:anchor="/document/12180897/entry/1000" w:tgtFrame="_blank" w:tooltip="Открыть документ в системе Гарант" w:history="1">
        <w:r w:rsidR="00227FB6" w:rsidRPr="00031CF9">
          <w:rPr>
            <w:color w:val="000000"/>
          </w:rPr>
          <w:t>Плана</w:t>
        </w:r>
      </w:hyperlink>
      <w:r w:rsidR="00227FB6" w:rsidRPr="00227FB6">
        <w:t xml:space="preserve"> счетов бюджетного учета</w:t>
      </w:r>
      <w:r w:rsidR="00D71338">
        <w:t xml:space="preserve"> утвержденного приказом Минфина России от 06.12.2010 </w:t>
      </w:r>
      <w:r w:rsidR="00227FB6" w:rsidRPr="00227FB6">
        <w:t xml:space="preserve"> </w:t>
      </w:r>
      <w:r w:rsidR="008C670B">
        <w:t xml:space="preserve">№ 162н </w:t>
      </w:r>
      <w:r w:rsidR="00227FB6" w:rsidRPr="00227FB6">
        <w:t>и разработанного на их основе Рабочего плана счетов и организации аналитического учета по счетам б</w:t>
      </w:r>
      <w:r w:rsidR="008C670B">
        <w:t xml:space="preserve">юджетного </w:t>
      </w:r>
      <w:r w:rsidR="00227FB6" w:rsidRPr="00227FB6">
        <w:t xml:space="preserve"> учета (</w:t>
      </w:r>
      <w:r w:rsidR="00227FB6" w:rsidRPr="00423173">
        <w:t xml:space="preserve">Приложение </w:t>
      </w:r>
      <w:r w:rsidR="00522599" w:rsidRPr="00423173">
        <w:t>№</w:t>
      </w:r>
      <w:r w:rsidR="00227FB6" w:rsidRPr="00423173">
        <w:t xml:space="preserve"> 1</w:t>
      </w:r>
      <w:r w:rsidR="00E77C4E">
        <w:t xml:space="preserve"> к настоящей учетной политике</w:t>
      </w:r>
      <w:r w:rsidR="00227FB6" w:rsidRPr="00227FB6">
        <w:t>).</w:t>
      </w:r>
    </w:p>
    <w:p w14:paraId="7F82C6E0" w14:textId="0C961357" w:rsidR="00E77C4E" w:rsidRDefault="00031CF9" w:rsidP="00031CF9">
      <w:pPr>
        <w:pStyle w:val="a8"/>
        <w:ind w:left="0"/>
        <w:jc w:val="both"/>
      </w:pPr>
      <w:r>
        <w:t xml:space="preserve">  2.</w:t>
      </w:r>
      <w:r w:rsidR="00E77C4E">
        <w:t>Кроме забалансовых счетов, утвержденных в Инструкции к Единому плану счетов № 157н, применяются дополнительные забалансовые счета, утвержденные в Ра</w:t>
      </w:r>
      <w:r w:rsidR="00EC58B0">
        <w:t>бочем плане счетов.</w:t>
      </w:r>
    </w:p>
    <w:p w14:paraId="571472B0" w14:textId="44F2E4B7" w:rsidR="00227FB6" w:rsidRPr="00227FB6" w:rsidRDefault="00031CF9" w:rsidP="00031CF9">
      <w:pPr>
        <w:jc w:val="both"/>
      </w:pPr>
      <w:r>
        <w:t xml:space="preserve">   3.</w:t>
      </w:r>
      <w:r w:rsidR="00227FB6" w:rsidRPr="00227FB6">
        <w:t xml:space="preserve">Аналитический учет также обеспечивается путем дополнительной детализации операций по статьям КОСГУ 120 "Доходы от собственности",130 «Доходы от оказания платных услуг», 140 "Суммы принудительного изъятия", 180 «Прочие доходы», 290 «Прочие расходы», 310 «Увеличение стоимости основных средств», 320 «Увеличение стоимости нематериальных активов», </w:t>
      </w:r>
      <w:r w:rsidR="00227FB6" w:rsidRPr="00227FB6">
        <w:lastRenderedPageBreak/>
        <w:t>340 «Увеличение стоимости материальных запасов» и 530 «Увеличение стоимости акций и иных форм участия в капитале» в рамках третьего разряда кода.</w:t>
      </w:r>
    </w:p>
    <w:p w14:paraId="4680B8C2" w14:textId="77777777" w:rsidR="00227FB6" w:rsidRDefault="00227FB6" w:rsidP="004E3F60">
      <w:pPr>
        <w:ind w:firstLine="284"/>
        <w:jc w:val="both"/>
      </w:pPr>
      <w:r w:rsidRPr="00227FB6">
        <w:t>Для отражения в учете в течение года нефинансовых активов (за исключением счетов 0 106 00 000, 0 107 00 000, 0 109 00 000) в 5-17 разрядах номера счета бюджетного учета отражаются коды согласно целевому назначению имущества.</w:t>
      </w:r>
    </w:p>
    <w:p w14:paraId="533CB6C1" w14:textId="73774951" w:rsidR="0006211D" w:rsidRDefault="0057601B" w:rsidP="004E3F60">
      <w:pPr>
        <w:ind w:firstLine="284"/>
        <w:jc w:val="both"/>
      </w:pPr>
      <w:r>
        <w:t>4</w:t>
      </w:r>
      <w:r w:rsidR="0006211D">
        <w:t>. При формировании рабочего плана счетов, применяются следующие коды вида финансового обеспечения (деятельности):</w:t>
      </w:r>
    </w:p>
    <w:p w14:paraId="5B3BE081" w14:textId="77777777" w:rsidR="0006211D" w:rsidRDefault="0006211D" w:rsidP="004E3F60">
      <w:pPr>
        <w:ind w:firstLine="284"/>
        <w:jc w:val="both"/>
      </w:pPr>
      <w:r>
        <w:t>- «1» деятельность, осуществляемая за счет средств соответствующего бюджета бюджетной системы Российской Федерации (бюджетная деятельность);</w:t>
      </w:r>
    </w:p>
    <w:p w14:paraId="23209F43" w14:textId="77777777" w:rsidR="0006211D" w:rsidRDefault="0006211D" w:rsidP="004E3F60">
      <w:pPr>
        <w:ind w:firstLine="284"/>
        <w:jc w:val="both"/>
      </w:pPr>
      <w:r>
        <w:t xml:space="preserve">- «3» средства во временном распоряжении. </w:t>
      </w:r>
    </w:p>
    <w:p w14:paraId="358AA47B" w14:textId="202CA926" w:rsidR="0006211D" w:rsidRDefault="0006211D" w:rsidP="004E3F60">
      <w:pPr>
        <w:ind w:firstLine="284"/>
        <w:jc w:val="both"/>
      </w:pPr>
      <w:r>
        <w:t>В разрядах 24-26 указывается соответствующий код КОСГУ (в соответствии с разделом V указаний, утвержденных приказом Минфина России от 1 июля 2013 г. № 65н). Основание: пункт 21 Инструкции к Единому плану счетов № 157н.</w:t>
      </w:r>
    </w:p>
    <w:p w14:paraId="22D4E60A" w14:textId="77777777" w:rsidR="00C03A8D" w:rsidRDefault="00C03A8D" w:rsidP="004E3F60">
      <w:pPr>
        <w:ind w:firstLine="284"/>
        <w:jc w:val="both"/>
      </w:pPr>
    </w:p>
    <w:p w14:paraId="5C89E1ED" w14:textId="6973DD8D" w:rsidR="00EC58B0" w:rsidRDefault="0057601B" w:rsidP="003F2647">
      <w:pPr>
        <w:spacing w:line="300" w:lineRule="auto"/>
        <w:ind w:firstLine="284"/>
        <w:jc w:val="center"/>
        <w:rPr>
          <w:bCs/>
        </w:rPr>
      </w:pPr>
      <w:r w:rsidRPr="0057601B">
        <w:rPr>
          <w:bCs/>
        </w:rPr>
        <w:t>Раздел 3</w:t>
      </w:r>
      <w:r w:rsidR="00C03A8D" w:rsidRPr="0057601B">
        <w:rPr>
          <w:bCs/>
        </w:rPr>
        <w:t>. Технология составления, передачи документов для отражения в бухгалтерском учете</w:t>
      </w:r>
    </w:p>
    <w:p w14:paraId="33FFC99B" w14:textId="77777777" w:rsidR="006901B2" w:rsidRDefault="006901B2" w:rsidP="003F2647">
      <w:pPr>
        <w:spacing w:line="300" w:lineRule="auto"/>
        <w:ind w:firstLine="284"/>
        <w:jc w:val="center"/>
        <w:rPr>
          <w:bCs/>
        </w:rPr>
      </w:pPr>
    </w:p>
    <w:p w14:paraId="30AD2833" w14:textId="77777777" w:rsidR="00C03A8D" w:rsidRPr="00FF0032" w:rsidRDefault="00227FB6" w:rsidP="0057601B">
      <w:pPr>
        <w:ind w:firstLine="284"/>
        <w:jc w:val="both"/>
      </w:pPr>
      <w:r w:rsidRPr="00227FB6">
        <w:t>1.</w:t>
      </w:r>
      <w:r w:rsidR="00C03A8D" w:rsidRPr="00C03A8D">
        <w:t xml:space="preserve"> </w:t>
      </w:r>
      <w:r w:rsidR="00C03A8D" w:rsidRPr="00227FB6">
        <w:t>Обработк</w:t>
      </w:r>
      <w:r w:rsidR="00D71338">
        <w:t>а</w:t>
      </w:r>
      <w:r w:rsidR="00C03A8D" w:rsidRPr="00227FB6">
        <w:t xml:space="preserve"> первичных учетных документов, формирование регистров б</w:t>
      </w:r>
      <w:r w:rsidR="00D71338">
        <w:t>юджетного</w:t>
      </w:r>
      <w:r w:rsidR="00C03A8D" w:rsidRPr="00227FB6">
        <w:t xml:space="preserve"> учета, а также отражение фактов хозяйственной жизни по </w:t>
      </w:r>
      <w:r w:rsidR="00C03A8D" w:rsidRPr="00FF0032">
        <w:t xml:space="preserve">соответствующим счетам Рабочего плана счетов осуществлять </w:t>
      </w:r>
      <w:r w:rsidR="00D71338">
        <w:t xml:space="preserve">в автоматизированной форме </w:t>
      </w:r>
      <w:r w:rsidR="00C03A8D" w:rsidRPr="00FF0032">
        <w:t xml:space="preserve">с применением </w:t>
      </w:r>
      <w:r w:rsidR="002922D6">
        <w:t>программ А</w:t>
      </w:r>
      <w:r w:rsidR="00C03A8D" w:rsidRPr="00FF0032">
        <w:t xml:space="preserve">С- </w:t>
      </w:r>
      <w:r w:rsidR="002922D6">
        <w:t>«Смета»</w:t>
      </w:r>
      <w:r w:rsidR="00C03A8D" w:rsidRPr="00FF0032">
        <w:t xml:space="preserve">, </w:t>
      </w:r>
      <w:r w:rsidR="002922D6">
        <w:t>АС «Бюджет»</w:t>
      </w:r>
      <w:r w:rsidR="00C03A8D" w:rsidRPr="00FF0032">
        <w:t>.</w:t>
      </w:r>
    </w:p>
    <w:p w14:paraId="7DEC03F7" w14:textId="77777777" w:rsidR="00C03A8D" w:rsidRPr="00FF0032" w:rsidRDefault="00C03A8D" w:rsidP="0057601B">
      <w:pPr>
        <w:ind w:firstLine="284"/>
        <w:jc w:val="both"/>
        <w:rPr>
          <w:rFonts w:eastAsia="Times New Roman"/>
        </w:rPr>
      </w:pPr>
      <w:r w:rsidRPr="00FF0032">
        <w:rPr>
          <w:rFonts w:eastAsia="Times New Roman"/>
        </w:rPr>
        <w:t xml:space="preserve">Первичные учетные документы </w:t>
      </w:r>
      <w:r w:rsidR="00045FBE">
        <w:rPr>
          <w:rFonts w:eastAsia="Times New Roman"/>
        </w:rPr>
        <w:t>составляют</w:t>
      </w:r>
      <w:r w:rsidR="00045FBE" w:rsidRPr="00FF0032">
        <w:rPr>
          <w:rFonts w:eastAsia="Times New Roman"/>
        </w:rPr>
        <w:t>ся</w:t>
      </w:r>
      <w:r w:rsidRPr="00FF0032">
        <w:rPr>
          <w:rFonts w:eastAsia="Times New Roman"/>
        </w:rPr>
        <w:t xml:space="preserve"> в виде электронных документов, подписанных квалифицированной электронной подписью, в предусмотренных случаях - простой электронной подписью. Если законами или принимаемыми нормативными актами предусмотрено составление и хранение на бумажном носителе первичного учетного документа, составленного в виде электронного документа, изготавливается копия такого первичного учетного документа на бумажном носителе.</w:t>
      </w:r>
    </w:p>
    <w:p w14:paraId="626119F5" w14:textId="77777777" w:rsidR="00C83E47" w:rsidRDefault="00C03A8D" w:rsidP="0057601B">
      <w:pPr>
        <w:ind w:firstLine="284"/>
        <w:jc w:val="both"/>
      </w:pPr>
      <w:r>
        <w:t xml:space="preserve">2. </w:t>
      </w:r>
      <w:r w:rsidR="00C83E47">
        <w:t xml:space="preserve">Создание электронных документов бухгалтерского учета и их обмен внутри Администрации осуществляется с использованием бухгалтерской программы </w:t>
      </w:r>
      <w:r w:rsidR="002922D6" w:rsidRPr="00F95E76">
        <w:t xml:space="preserve">АС </w:t>
      </w:r>
      <w:r w:rsidR="00F95E76" w:rsidRPr="00F95E76">
        <w:t>«Смета</w:t>
      </w:r>
      <w:r w:rsidR="00C83E47" w:rsidRPr="00F95E76">
        <w:t>».</w:t>
      </w:r>
    </w:p>
    <w:p w14:paraId="422DB654" w14:textId="77777777" w:rsidR="00C83E47" w:rsidRDefault="00C83E47" w:rsidP="0057601B">
      <w:pPr>
        <w:ind w:firstLine="284"/>
        <w:jc w:val="both"/>
      </w:pPr>
      <w:r>
        <w:t xml:space="preserve">Обмен финансовыми и другими документами с территориальным органом Федерального казначейства осуществляется в системе удаленного финансового документооборота Федерального </w:t>
      </w:r>
      <w:r w:rsidRPr="00F95E76">
        <w:t>казначейства – СУФД-</w:t>
      </w:r>
      <w:r w:rsidRPr="00F95E76">
        <w:rPr>
          <w:lang w:val="en-US"/>
        </w:rPr>
        <w:t>online</w:t>
      </w:r>
      <w:r w:rsidRPr="00F95E76">
        <w:t>.</w:t>
      </w:r>
      <w:r>
        <w:t xml:space="preserve"> </w:t>
      </w:r>
    </w:p>
    <w:p w14:paraId="6EB884B0" w14:textId="77777777" w:rsidR="002922D6" w:rsidRDefault="002922D6" w:rsidP="0057601B">
      <w:pPr>
        <w:ind w:firstLine="284"/>
        <w:jc w:val="both"/>
      </w:pPr>
      <w:r>
        <w:t>Передача бухгалтерской /бюджетной отчетности в Финансовое управление Лоухского муниципаль</w:t>
      </w:r>
      <w:r w:rsidR="00F95E76">
        <w:t>ного района (ВЕБ-Консолидация).</w:t>
      </w:r>
    </w:p>
    <w:p w14:paraId="37C73B6A" w14:textId="77777777" w:rsidR="00C83E47" w:rsidRPr="00C83E47" w:rsidRDefault="00C83E47" w:rsidP="0057601B">
      <w:pPr>
        <w:ind w:firstLine="284"/>
        <w:jc w:val="both"/>
      </w:pPr>
      <w:r>
        <w:t>3</w:t>
      </w:r>
      <w:r w:rsidRPr="00C83E47">
        <w:t>. С использованием телекоммуникационных каналов связи и электронной подписи Администрация осуществляет электронный документооборот по следующим направлениям:</w:t>
      </w:r>
    </w:p>
    <w:p w14:paraId="713F2580" w14:textId="77777777" w:rsidR="00C83E47" w:rsidRPr="00C83E47" w:rsidRDefault="00C83E47" w:rsidP="0057601B">
      <w:pPr>
        <w:ind w:firstLine="284"/>
        <w:jc w:val="both"/>
      </w:pPr>
      <w:r w:rsidRPr="00C83E47">
        <w:t>- внутренний документооборот;</w:t>
      </w:r>
    </w:p>
    <w:p w14:paraId="1E8E9118" w14:textId="77777777" w:rsidR="00C83E47" w:rsidRPr="00C83E47" w:rsidRDefault="00C83E47" w:rsidP="0057601B">
      <w:pPr>
        <w:ind w:firstLine="284"/>
        <w:jc w:val="both"/>
      </w:pPr>
      <w:r w:rsidRPr="00C83E47">
        <w:t>- система электронного документооборота с территориальным органом Федерального казначейства;</w:t>
      </w:r>
    </w:p>
    <w:p w14:paraId="5E610748" w14:textId="77777777" w:rsidR="00C83E47" w:rsidRPr="00C83E47" w:rsidRDefault="00C83E47" w:rsidP="0057601B">
      <w:pPr>
        <w:ind w:firstLine="284"/>
        <w:jc w:val="both"/>
      </w:pPr>
      <w:r w:rsidRPr="00C83E47">
        <w:t>- передача бюджетной отчетности;</w:t>
      </w:r>
    </w:p>
    <w:p w14:paraId="4B612C86" w14:textId="77777777" w:rsidR="00C83E47" w:rsidRPr="00C83E47" w:rsidRDefault="00C83E47" w:rsidP="0057601B">
      <w:pPr>
        <w:ind w:firstLine="284"/>
        <w:jc w:val="both"/>
      </w:pPr>
      <w:r w:rsidRPr="00C83E47">
        <w:t>- передача отчетности по налогам и сборам, иным обязательным платежам в ФНС:</w:t>
      </w:r>
    </w:p>
    <w:p w14:paraId="69F5E293" w14:textId="77777777" w:rsidR="00C83E47" w:rsidRPr="00C83E47" w:rsidRDefault="00C83E47" w:rsidP="0057601B">
      <w:pPr>
        <w:ind w:firstLine="284"/>
        <w:jc w:val="both"/>
      </w:pPr>
      <w:r w:rsidRPr="00C83E47">
        <w:t xml:space="preserve">- передача отчетности в </w:t>
      </w:r>
      <w:r w:rsidR="00F95E76">
        <w:t>Социальный фонд России</w:t>
      </w:r>
      <w:r w:rsidRPr="00C83E47">
        <w:t>;</w:t>
      </w:r>
    </w:p>
    <w:p w14:paraId="19020FB3" w14:textId="77777777" w:rsidR="00C83E47" w:rsidRDefault="00C83E47" w:rsidP="0057601B">
      <w:pPr>
        <w:ind w:firstLine="284"/>
        <w:jc w:val="both"/>
      </w:pPr>
      <w:r>
        <w:t>Основание: пункт 1 приложения №2 к СГС «Учетная политика, оценочные значени\ и ошибки»</w:t>
      </w:r>
    </w:p>
    <w:p w14:paraId="7F2107E3" w14:textId="77777777" w:rsidR="00C83E47" w:rsidRPr="00C83E47" w:rsidRDefault="00C83E47" w:rsidP="0057601B">
      <w:pPr>
        <w:ind w:firstLine="284"/>
        <w:jc w:val="both"/>
      </w:pPr>
      <w:r>
        <w:t>4</w:t>
      </w:r>
      <w:r w:rsidRPr="00C83E47">
        <w:t>. При обнаружении в выходных формах документов ошибок осуществляется анализ (диагностика) ошибочных данных, их исправление и получение выходных форм документов с учетом исправлений.</w:t>
      </w:r>
    </w:p>
    <w:p w14:paraId="313882B5" w14:textId="77777777" w:rsidR="00C83E47" w:rsidRPr="00C83E47" w:rsidRDefault="00C83E47" w:rsidP="0057601B">
      <w:pPr>
        <w:ind w:firstLine="284"/>
        <w:jc w:val="both"/>
      </w:pPr>
      <w:r w:rsidRPr="00C83E47">
        <w:t xml:space="preserve">Без </w:t>
      </w:r>
      <w:r>
        <w:t xml:space="preserve">надлежащего </w:t>
      </w:r>
      <w:r w:rsidRPr="00C83E47">
        <w:t xml:space="preserve">оформления </w:t>
      </w:r>
      <w:r>
        <w:t xml:space="preserve">первичных (сводных) учетных документов любые исправления (добавления новых записей) в электронных базах данных </w:t>
      </w:r>
      <w:r w:rsidRPr="00C83E47">
        <w:t>не допускаются.</w:t>
      </w:r>
    </w:p>
    <w:p w14:paraId="5FFB1B51" w14:textId="77777777" w:rsidR="00C83E47" w:rsidRPr="00C83E47" w:rsidRDefault="00C83E47" w:rsidP="0057601B">
      <w:pPr>
        <w:ind w:firstLine="284"/>
        <w:jc w:val="both"/>
      </w:pPr>
      <w:r>
        <w:t>5</w:t>
      </w:r>
      <w:r w:rsidRPr="00C83E47">
        <w:t>. В целях обеспечения сохранности электронных данных бухгалтерского учета и отчетности:</w:t>
      </w:r>
    </w:p>
    <w:p w14:paraId="3F53C9CB" w14:textId="1DFF25A2" w:rsidR="00C83E47" w:rsidRPr="00C83E47" w:rsidRDefault="006901B2" w:rsidP="006901B2">
      <w:pPr>
        <w:jc w:val="both"/>
      </w:pPr>
      <w:r>
        <w:t xml:space="preserve">    - </w:t>
      </w:r>
      <w:r w:rsidR="00C83E47" w:rsidRPr="00C83E47">
        <w:t xml:space="preserve">на </w:t>
      </w:r>
      <w:r w:rsidR="00B10B96">
        <w:t xml:space="preserve">рабочий компьютер </w:t>
      </w:r>
      <w:r w:rsidR="00B10B96" w:rsidRPr="00C83E47">
        <w:t>ежедневно</w:t>
      </w:r>
      <w:r w:rsidR="00C83E47" w:rsidRPr="00C83E47">
        <w:t xml:space="preserve"> производится сохранение резервных копий базы</w:t>
      </w:r>
      <w:r w:rsidR="00B10B96">
        <w:t xml:space="preserve"> данных АС «Смета», АС «Бюджет»;</w:t>
      </w:r>
    </w:p>
    <w:p w14:paraId="0C7142A5" w14:textId="7A949BFA" w:rsidR="00C83E47" w:rsidRDefault="006901B2" w:rsidP="006901B2">
      <w:pPr>
        <w:jc w:val="both"/>
      </w:pPr>
      <w:r>
        <w:t xml:space="preserve">    - </w:t>
      </w:r>
      <w:r w:rsidR="00C83E47" w:rsidRPr="00C83E47">
        <w:t>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w:t>
      </w:r>
    </w:p>
    <w:p w14:paraId="70167BDF" w14:textId="77777777" w:rsidR="00C83E47" w:rsidRDefault="00C83E47" w:rsidP="0057601B">
      <w:pPr>
        <w:ind w:firstLine="284"/>
        <w:jc w:val="both"/>
      </w:pPr>
      <w:r w:rsidRPr="00C83E47">
        <w:t>Основание: </w:t>
      </w:r>
      <w:hyperlink r:id="rId76" w:tgtFrame="_self" w:tooltip="19. При комплексной автоматизации бухгалтерского учета информация об объектах учета формируется в базах данных используемого программного комплекса. Формирование регистров бухгалтерского..." w:history="1">
        <w:r w:rsidRPr="00C83E47">
          <w:rPr>
            <w:rStyle w:val="a3"/>
          </w:rPr>
          <w:t>пункт 19</w:t>
        </w:r>
      </w:hyperlink>
      <w:r w:rsidRPr="00C83E47">
        <w:t> Инструкции к Единому плану счетов № 157н, </w:t>
      </w:r>
      <w:hyperlink r:id="rId77" w:tgtFrame="_self" w:tooltip="33. Субъект учета обеспечивает хранение первичных (сводных) учетных документов, регистров бухгалтерского учета в течение сроков, установленных в соответствии с правилами организации государственного архивного дела в Российской..." w:history="1">
        <w:r w:rsidRPr="00C83E47">
          <w:rPr>
            <w:rStyle w:val="a3"/>
          </w:rPr>
          <w:t>пункт 33</w:t>
        </w:r>
      </w:hyperlink>
      <w:r w:rsidRPr="00C83E47">
        <w:t> СГС «Концептуальные основы бухучета и отчетности».</w:t>
      </w:r>
    </w:p>
    <w:p w14:paraId="299B023D" w14:textId="77777777" w:rsidR="00C83E47" w:rsidRPr="00C83E47" w:rsidRDefault="00C83E47" w:rsidP="00C83E47">
      <w:pPr>
        <w:spacing w:line="300" w:lineRule="auto"/>
        <w:ind w:firstLine="284"/>
        <w:jc w:val="both"/>
      </w:pPr>
    </w:p>
    <w:p w14:paraId="3AB1AB1D" w14:textId="35D66F57" w:rsidR="00C83E47" w:rsidRDefault="006901B2" w:rsidP="006901B2">
      <w:pPr>
        <w:spacing w:line="300" w:lineRule="auto"/>
        <w:ind w:firstLine="284"/>
        <w:jc w:val="both"/>
        <w:rPr>
          <w:bCs/>
        </w:rPr>
      </w:pPr>
      <w:r w:rsidRPr="006901B2">
        <w:rPr>
          <w:bCs/>
        </w:rPr>
        <w:t>Раздел 4</w:t>
      </w:r>
      <w:r w:rsidR="00C83E47" w:rsidRPr="006901B2">
        <w:rPr>
          <w:bCs/>
        </w:rPr>
        <w:t>. Правила документооборота</w:t>
      </w:r>
    </w:p>
    <w:p w14:paraId="32D7D5F5" w14:textId="77777777" w:rsidR="006901B2" w:rsidRPr="006901B2" w:rsidRDefault="006901B2" w:rsidP="006901B2">
      <w:pPr>
        <w:spacing w:line="300" w:lineRule="auto"/>
        <w:ind w:firstLine="284"/>
        <w:jc w:val="both"/>
        <w:rPr>
          <w:bCs/>
        </w:rPr>
      </w:pPr>
    </w:p>
    <w:p w14:paraId="4CFE3FEA" w14:textId="77777777" w:rsidR="005C6981" w:rsidRDefault="005C6981" w:rsidP="006901B2">
      <w:pPr>
        <w:pStyle w:val="a8"/>
        <w:numPr>
          <w:ilvl w:val="0"/>
          <w:numId w:val="17"/>
        </w:numPr>
        <w:ind w:left="0" w:firstLine="284"/>
        <w:jc w:val="both"/>
      </w:pPr>
      <w:r w:rsidRPr="005C6981">
        <w:t xml:space="preserve">Порядок и сроки передачи первичных учетных документов для отражения в </w:t>
      </w:r>
      <w:r w:rsidR="00B10B96">
        <w:t>бюджетном/</w:t>
      </w:r>
      <w:r w:rsidRPr="005C6981">
        <w:t xml:space="preserve">бухгалтерском учете устанавливаются в соответствии с Графиком документооборота </w:t>
      </w:r>
      <w:r w:rsidRPr="00423173">
        <w:t>(</w:t>
      </w:r>
      <w:hyperlink r:id="rId78" w:anchor="/document/55725742/entry/0" w:tgtFrame="_blank" w:tooltip="Открыть документ в системе Гарант" w:history="1">
        <w:r w:rsidRPr="00423173">
          <w:rPr>
            <w:rStyle w:val="a3"/>
          </w:rPr>
          <w:t>Приложение</w:t>
        </w:r>
      </w:hyperlink>
      <w:r w:rsidRPr="00423173">
        <w:t xml:space="preserve"> № </w:t>
      </w:r>
      <w:r w:rsidR="00634AFE" w:rsidRPr="00423173">
        <w:t>2</w:t>
      </w:r>
      <w:r w:rsidRPr="00423173">
        <w:t>).</w:t>
      </w:r>
    </w:p>
    <w:p w14:paraId="50E6DFAE" w14:textId="77777777" w:rsidR="00D14C5A" w:rsidRDefault="00D14C5A" w:rsidP="006901B2">
      <w:pPr>
        <w:ind w:firstLine="284"/>
        <w:jc w:val="both"/>
      </w:pPr>
      <w:r>
        <w:t>С графиком документооборота, а также с каждым изменением к нему должны ознакомиться все сотрудники, ответственные за оформление и представление первичных документов. Факт ознакомления и собственноручная подпись сотрудника об ознакомлении регистрируются в Журнале оз</w:t>
      </w:r>
      <w:r w:rsidR="00423173">
        <w:t>накомления</w:t>
      </w:r>
      <w:r>
        <w:t>.</w:t>
      </w:r>
    </w:p>
    <w:p w14:paraId="441FF0B9" w14:textId="77777777" w:rsidR="00634AFE" w:rsidRDefault="00634AFE" w:rsidP="006901B2">
      <w:pPr>
        <w:ind w:firstLine="284"/>
        <w:jc w:val="both"/>
      </w:pPr>
      <w:r>
        <w:t xml:space="preserve">2. </w:t>
      </w:r>
      <w:r w:rsidR="005C6981" w:rsidRPr="005C6981">
        <w:t>Первичные учетные документы</w:t>
      </w:r>
      <w:r>
        <w:t xml:space="preserve"> составляют и передают </w:t>
      </w:r>
      <w:r w:rsidR="00661FAF">
        <w:t xml:space="preserve">для отражения в бюджетном учете </w:t>
      </w:r>
      <w:r>
        <w:t xml:space="preserve">лица, ответственные за оформление факта хозяйственной жизни. </w:t>
      </w:r>
      <w:r w:rsidRPr="003A5633">
        <w:t xml:space="preserve">Если в графике документооборота срок не установлен, документ бюджетного учета или иная информация передается </w:t>
      </w:r>
      <w:r w:rsidRPr="003A5633">
        <w:rPr>
          <w:bCs/>
        </w:rPr>
        <w:t>в течение трех рабочих дней</w:t>
      </w:r>
      <w:r w:rsidRPr="003A5633">
        <w:t xml:space="preserve"> со дня оформления,</w:t>
      </w:r>
      <w:r>
        <w:t xml:space="preserve"> но не позднее последнего рабочего дня месяца, в котором факт хозяйственной жизни произошел.</w:t>
      </w:r>
    </w:p>
    <w:p w14:paraId="1862D33C" w14:textId="77777777" w:rsidR="00D14C5A" w:rsidRPr="00D14C5A" w:rsidRDefault="00D14C5A" w:rsidP="006901B2">
      <w:pPr>
        <w:ind w:firstLine="284"/>
        <w:jc w:val="both"/>
      </w:pPr>
      <w:r w:rsidRPr="00D14C5A">
        <w:t xml:space="preserve">В случае, если ответственный сотрудник не передал </w:t>
      </w:r>
      <w:r w:rsidR="00661FAF">
        <w:t xml:space="preserve">для отражения в бюджетном </w:t>
      </w:r>
      <w:r w:rsidR="00AB3B3F">
        <w:t>учете первичный</w:t>
      </w:r>
      <w:r w:rsidRPr="00D14C5A">
        <w:t xml:space="preserve"> документ в срок, установленный в графике,</w:t>
      </w:r>
      <w:r>
        <w:t xml:space="preserve"> </w:t>
      </w:r>
      <w:r w:rsidRPr="00D14C5A">
        <w:t xml:space="preserve">главный бухгалтер уведомляет об этом сотрудника, руководителя его подразделения, а также руководителя </w:t>
      </w:r>
      <w:r>
        <w:t>Администрации</w:t>
      </w:r>
      <w:r w:rsidRPr="00D14C5A">
        <w:t>. Для этого каждому из них главный бухгалтер направляет требование не позднее одного рабочего дня со дня истечения срока представления документа по графику. Форма требования утверждена в приложении к учетной политике.</w:t>
      </w:r>
    </w:p>
    <w:p w14:paraId="224E5919" w14:textId="77777777" w:rsidR="00D14C5A" w:rsidRPr="00D14C5A" w:rsidRDefault="00D14C5A" w:rsidP="006901B2">
      <w:pPr>
        <w:ind w:firstLine="284"/>
        <w:jc w:val="both"/>
      </w:pPr>
      <w:r w:rsidRPr="00D14C5A">
        <w:t>Основание: </w:t>
      </w:r>
      <w:hyperlink r:id="rId79" w:tgtFrame="_self" w:tooltip="1. Настоящие общие требования устанавливаются в целях обеспечения единства системы требований к организации ведения бухгалтерского учета в части определения в рамках учетной политики графика документооборота, правил документооборота" w:history="1">
        <w:r w:rsidRPr="00D14C5A">
          <w:rPr>
            <w:rStyle w:val="a3"/>
          </w:rPr>
          <w:t>пункт 1</w:t>
        </w:r>
      </w:hyperlink>
      <w:r w:rsidRPr="00D14C5A">
        <w:t>, подпункты </w:t>
      </w:r>
      <w:hyperlink r:id="rId80" w:tgtFrame="_self" w:tooltip="г) информацию о составлении документа в целях оформления факта хозяйственной жизни (составления бухгалтерской (финансовой) отчетности) с указанием:" w:history="1">
        <w:r w:rsidRPr="00D14C5A">
          <w:rPr>
            <w:rStyle w:val="a3"/>
          </w:rPr>
          <w:t>«г»</w:t>
        </w:r>
      </w:hyperlink>
      <w:r w:rsidRPr="00D14C5A">
        <w:t>, </w:t>
      </w:r>
      <w:hyperlink r:id="rId81" w:tgtFrame="_self" w:tooltip="ж) порядок представления данных бухгалтерского учета, сформированных в регистрах бухгалтерского учета и (или) данных бухгалтерской (финансовой) отчетности, представленной субъекту консолидированной отчетности, в целях составления субъектом" w:history="1">
        <w:r w:rsidRPr="00D14C5A">
          <w:rPr>
            <w:rStyle w:val="a3"/>
          </w:rPr>
          <w:t>«ж»</w:t>
        </w:r>
      </w:hyperlink>
      <w:r w:rsidRPr="00D14C5A">
        <w:t> пункта 6 приложения № 2 к СГС «Учетная политика, оценочные значения и ошибки», </w:t>
      </w:r>
      <w:hyperlink r:id="rId82" w:tgtFrame="_self" w:tooltip="3. Первичный учетный документ должен быть составлен при совершении факта хозяйственной жизни, а если это не представляется возможным - непосредственно после его окончания. Лицо, ответственное за оформление факта хозяйственной жизни, обеспечивает" w:history="1">
        <w:r w:rsidRPr="00D14C5A">
          <w:rPr>
            <w:rStyle w:val="a3"/>
          </w:rPr>
          <w:t>часть 3</w:t>
        </w:r>
      </w:hyperlink>
      <w:r w:rsidRPr="00D14C5A">
        <w:t> статьи 9 Закона № 402-ФЗ</w:t>
      </w:r>
    </w:p>
    <w:p w14:paraId="32BCE5AE" w14:textId="77777777" w:rsidR="00D14C5A" w:rsidRPr="00D14C5A" w:rsidRDefault="00D14C5A" w:rsidP="006901B2">
      <w:pPr>
        <w:ind w:firstLine="284"/>
        <w:jc w:val="both"/>
      </w:pPr>
      <w:r>
        <w:t>3.</w:t>
      </w:r>
      <w:r w:rsidRPr="00D14C5A">
        <w:rPr>
          <w:rFonts w:ascii="Arial" w:eastAsia="Times New Roman" w:hAnsi="Arial" w:cs="Arial"/>
          <w:color w:val="222222"/>
          <w:sz w:val="21"/>
          <w:szCs w:val="21"/>
        </w:rPr>
        <w:t xml:space="preserve"> </w:t>
      </w:r>
      <w:r w:rsidRPr="00D14C5A">
        <w:t>При создании, обработке и передаче документов обеспечивается защита персональных данных в порядке, установленном в положении о защите персональных данных, которое утверждается руководителем учреждения.</w:t>
      </w:r>
    </w:p>
    <w:p w14:paraId="13C416A3" w14:textId="79815FC5" w:rsidR="00D14C5A" w:rsidRDefault="003A5633" w:rsidP="003A5633">
      <w:pPr>
        <w:pStyle w:val="a8"/>
        <w:ind w:left="0"/>
        <w:jc w:val="both"/>
      </w:pPr>
      <w:r>
        <w:t xml:space="preserve">    4.</w:t>
      </w:r>
      <w:r w:rsidR="00D14C5A" w:rsidRPr="00D14C5A">
        <w:t>Ответственность за своевременное оформление первичных учетных документов, передачу их в установленные сроки для отражения в б</w:t>
      </w:r>
      <w:r w:rsidR="00D14C5A">
        <w:t xml:space="preserve">юджетном </w:t>
      </w:r>
      <w:r w:rsidR="00D14C5A" w:rsidRPr="00D14C5A">
        <w:t>учете, а также достоверность содержащихся в них данных обеспечивают сотрудники, составившие и подписавшие указанные документы.</w:t>
      </w:r>
    </w:p>
    <w:p w14:paraId="64A51732" w14:textId="2A7F793C" w:rsidR="00045FBE" w:rsidRPr="00045FBE" w:rsidRDefault="003A5633" w:rsidP="003A5633">
      <w:pPr>
        <w:jc w:val="both"/>
      </w:pPr>
      <w:r>
        <w:rPr>
          <w:b/>
        </w:rPr>
        <w:t xml:space="preserve">    </w:t>
      </w:r>
      <w:r w:rsidRPr="003A5633">
        <w:rPr>
          <w:bCs/>
        </w:rPr>
        <w:t>5.</w:t>
      </w:r>
      <w:r w:rsidR="00045FBE" w:rsidRPr="003A5633">
        <w:rPr>
          <w:b/>
        </w:rPr>
        <w:t xml:space="preserve"> </w:t>
      </w:r>
      <w:r w:rsidR="00045FBE" w:rsidRPr="00045FBE">
        <w:t xml:space="preserve">При отражении фактов хозяйственной жизни, </w:t>
      </w:r>
      <w:r w:rsidR="00045FBE">
        <w:t>используются унифицированные формы документов.  Д</w:t>
      </w:r>
      <w:r w:rsidR="00045FBE" w:rsidRPr="00045FBE">
        <w:t>ля оформления</w:t>
      </w:r>
      <w:r w:rsidR="00045FBE">
        <w:t xml:space="preserve"> документов</w:t>
      </w:r>
      <w:r w:rsidR="00045FBE" w:rsidRPr="00045FBE">
        <w:t xml:space="preserve">, </w:t>
      </w:r>
      <w:r w:rsidR="00045FBE">
        <w:t xml:space="preserve">для </w:t>
      </w:r>
      <w:r w:rsidR="00045FBE" w:rsidRPr="00045FBE">
        <w:t xml:space="preserve">которых не предусмотрены типовые </w:t>
      </w:r>
      <w:r w:rsidR="00045FBE">
        <w:t xml:space="preserve">(унифицированные) </w:t>
      </w:r>
      <w:r w:rsidR="00045FBE" w:rsidRPr="00045FBE">
        <w:t>формы первичных документов, используются:</w:t>
      </w:r>
    </w:p>
    <w:p w14:paraId="2C77CAE8" w14:textId="3712A7E9" w:rsidR="00045FBE" w:rsidRDefault="003A5633" w:rsidP="003A5633">
      <w:pPr>
        <w:pStyle w:val="a8"/>
        <w:ind w:left="0"/>
        <w:jc w:val="both"/>
      </w:pPr>
      <w:r>
        <w:t xml:space="preserve">    </w:t>
      </w:r>
      <w:r w:rsidR="00045FBE" w:rsidRPr="003A5633">
        <w:t>•</w:t>
      </w:r>
      <w:r w:rsidR="00045FBE" w:rsidRPr="00045FBE">
        <w:tab/>
        <w:t xml:space="preserve">самостоятельно разработанные </w:t>
      </w:r>
      <w:r w:rsidR="00045FBE">
        <w:t xml:space="preserve"> </w:t>
      </w:r>
      <w:r w:rsidR="00045FBE" w:rsidRPr="00045FBE">
        <w:t xml:space="preserve"> </w:t>
      </w:r>
      <w:r w:rsidR="00045FBE">
        <w:t xml:space="preserve">формы документов </w:t>
      </w:r>
      <w:r w:rsidR="00045FBE" w:rsidRPr="00045FBE">
        <w:t xml:space="preserve">с учетом требований ст. 9 Федерального закона от 06.12.2011 № 402-ФЗ, пункта 7 Инструкции от 01.12.2010 № 157н, которые приведены </w:t>
      </w:r>
      <w:r w:rsidR="00045FBE" w:rsidRPr="00423173">
        <w:t xml:space="preserve">в </w:t>
      </w:r>
      <w:r w:rsidR="00045FBE" w:rsidRPr="003A5633">
        <w:rPr>
          <w:bCs/>
        </w:rPr>
        <w:t xml:space="preserve">Приложении № </w:t>
      </w:r>
      <w:r w:rsidR="00BA6DE7" w:rsidRPr="003A5633">
        <w:rPr>
          <w:bCs/>
        </w:rPr>
        <w:t>9</w:t>
      </w:r>
      <w:r w:rsidR="00045FBE" w:rsidRPr="00423173">
        <w:t>;</w:t>
      </w:r>
    </w:p>
    <w:p w14:paraId="0AAFF5C9" w14:textId="77777777" w:rsidR="00045FBE" w:rsidRPr="00045FBE" w:rsidRDefault="00045FBE" w:rsidP="003A5633">
      <w:pPr>
        <w:pStyle w:val="a8"/>
        <w:numPr>
          <w:ilvl w:val="0"/>
          <w:numId w:val="15"/>
        </w:numPr>
        <w:jc w:val="both"/>
      </w:pPr>
      <w:r>
        <w:t>унифицированные формы, дополненные необходимыми реквизитами.</w:t>
      </w:r>
    </w:p>
    <w:p w14:paraId="1B74C8C8" w14:textId="5B903C06" w:rsidR="00045FBE" w:rsidRPr="00045FBE" w:rsidRDefault="003A5633" w:rsidP="003A5633">
      <w:pPr>
        <w:pStyle w:val="a8"/>
        <w:ind w:left="0"/>
        <w:jc w:val="both"/>
      </w:pPr>
      <w:r w:rsidRPr="003A5633">
        <w:t xml:space="preserve">   </w:t>
      </w:r>
      <w:r w:rsidR="00045FBE" w:rsidRPr="003A5633">
        <w:t>Основание:</w:t>
      </w:r>
      <w:r w:rsidR="00045FBE" w:rsidRPr="00045FBE">
        <w:t xml:space="preserve"> </w:t>
      </w:r>
      <w:r w:rsidR="00045FBE">
        <w:t xml:space="preserve">пункт 11 Инструкции к Единому плану счетов № 157н, </w:t>
      </w:r>
      <w:r w:rsidR="00045FBE" w:rsidRPr="00045FBE">
        <w:t>пункты 25–26 СГС «Концептуальные основы бухучета и отчетности», подпункт «г» пункта 9 СГС «Учетная политика, оценочные значения и ошибки».</w:t>
      </w:r>
    </w:p>
    <w:p w14:paraId="6A47734D" w14:textId="49053731" w:rsidR="00045FBE" w:rsidRPr="00045FBE" w:rsidRDefault="003A5633" w:rsidP="003A5633">
      <w:pPr>
        <w:pStyle w:val="a8"/>
        <w:ind w:left="0"/>
        <w:jc w:val="both"/>
      </w:pPr>
      <w:r>
        <w:t xml:space="preserve">   5.</w:t>
      </w:r>
      <w:r w:rsidR="00045FBE" w:rsidRPr="00045FBE">
        <w:t>Для отражения в учете фактов хозяйственной жизни, для которых специальные унифицированные формы не установлены:</w:t>
      </w:r>
    </w:p>
    <w:p w14:paraId="521F3839" w14:textId="77777777" w:rsidR="00045FBE" w:rsidRPr="00045FBE" w:rsidRDefault="00045FBE" w:rsidP="003A5633">
      <w:pPr>
        <w:pStyle w:val="a8"/>
        <w:ind w:left="0"/>
        <w:jc w:val="both"/>
      </w:pPr>
      <w:r w:rsidRPr="00045FBE">
        <w:t xml:space="preserve"> - применять бухгалтерскую справку ф.0504833 (с отражением в графе 1 «Наименование и основание проводимой операции» содержания факта хозяйственной жизни, а также величин натурального и (или) денежного измерения факта хозяйственной жизни с указанием единиц измерения).</w:t>
      </w:r>
    </w:p>
    <w:p w14:paraId="12BCC817" w14:textId="63643768" w:rsidR="005141E6" w:rsidRPr="003A5633" w:rsidRDefault="003A5633" w:rsidP="003A5633">
      <w:pPr>
        <w:pStyle w:val="a8"/>
        <w:ind w:left="0"/>
        <w:jc w:val="both"/>
        <w:rPr>
          <w:bCs/>
        </w:rPr>
      </w:pPr>
      <w:r>
        <w:t xml:space="preserve">  6. </w:t>
      </w:r>
      <w:r w:rsidR="005141E6">
        <w:t xml:space="preserve">Для отражения в </w:t>
      </w:r>
      <w:r w:rsidR="007558CE">
        <w:t>бюджетном учете</w:t>
      </w:r>
      <w:r w:rsidR="005141E6">
        <w:t xml:space="preserve"> принимаются документы, которые проверены </w:t>
      </w:r>
      <w:r w:rsidR="007558CE">
        <w:t>в</w:t>
      </w:r>
      <w:r w:rsidR="005141E6">
        <w:t xml:space="preserve"> соответствии с положением о внутреннем финансовом </w:t>
      </w:r>
      <w:r w:rsidR="005141E6" w:rsidRPr="00423173">
        <w:t xml:space="preserve">контроле (приложение </w:t>
      </w:r>
      <w:r w:rsidR="00F65425">
        <w:t>6</w:t>
      </w:r>
      <w:r w:rsidR="005141E6">
        <w:t xml:space="preserve">). Документы, оформленные с нарушением, к учету </w:t>
      </w:r>
      <w:r w:rsidR="005141E6" w:rsidRPr="003A5633">
        <w:rPr>
          <w:bCs/>
        </w:rPr>
        <w:t>не принима</w:t>
      </w:r>
      <w:r w:rsidR="00661FAF" w:rsidRPr="003A5633">
        <w:rPr>
          <w:bCs/>
        </w:rPr>
        <w:t>ю</w:t>
      </w:r>
      <w:r w:rsidR="005141E6" w:rsidRPr="003A5633">
        <w:rPr>
          <w:bCs/>
        </w:rPr>
        <w:t>т</w:t>
      </w:r>
      <w:r w:rsidR="00661FAF" w:rsidRPr="003A5633">
        <w:rPr>
          <w:bCs/>
        </w:rPr>
        <w:t>ся</w:t>
      </w:r>
      <w:r w:rsidR="005141E6" w:rsidRPr="003A5633">
        <w:rPr>
          <w:bCs/>
        </w:rPr>
        <w:t>.</w:t>
      </w:r>
    </w:p>
    <w:p w14:paraId="6F54C49D" w14:textId="3CC4415B" w:rsidR="005141E6" w:rsidRDefault="003A5633" w:rsidP="006901B2">
      <w:pPr>
        <w:pStyle w:val="a8"/>
        <w:ind w:left="0"/>
        <w:jc w:val="both"/>
      </w:pPr>
      <w:r>
        <w:t xml:space="preserve">  </w:t>
      </w:r>
      <w:r w:rsidR="005141E6">
        <w:t>Основание: пункт 3 Инструкции к Единому плану счетов № 157н, пункт 23 СГС «Концептуальные основы бухучета и отчетности», подпункт «з» пункты 1, 6 приложения № 2 к СГС «Учетная политика, оценочные значения и ошибки».</w:t>
      </w:r>
    </w:p>
    <w:p w14:paraId="2207A5F6" w14:textId="14F9B6F6" w:rsidR="005141E6" w:rsidRPr="007558CE" w:rsidRDefault="003A5633" w:rsidP="006901B2">
      <w:pPr>
        <w:pStyle w:val="a8"/>
        <w:ind w:left="0"/>
        <w:jc w:val="both"/>
        <w:rPr>
          <w:highlight w:val="yellow"/>
        </w:rPr>
      </w:pPr>
      <w:r>
        <w:t xml:space="preserve">  7</w:t>
      </w:r>
      <w:r w:rsidR="005141E6">
        <w:t xml:space="preserve"> Право подписи </w:t>
      </w:r>
      <w:r w:rsidR="00AB3B3F">
        <w:t xml:space="preserve">первичных </w:t>
      </w:r>
      <w:r w:rsidR="005141E6">
        <w:t xml:space="preserve">учетных документов предоставлено сотрудникам, занимающим </w:t>
      </w:r>
      <w:r w:rsidR="005141E6" w:rsidRPr="007558CE">
        <w:t>должности, перечисленные в</w:t>
      </w:r>
      <w:r w:rsidR="00AB3B3F">
        <w:t xml:space="preserve"> </w:t>
      </w:r>
      <w:r w:rsidR="00423173">
        <w:t>Распоряжении</w:t>
      </w:r>
      <w:r w:rsidR="00AB3B3F">
        <w:t xml:space="preserve"> Администрации</w:t>
      </w:r>
      <w:r w:rsidR="00AB3B3F">
        <w:rPr>
          <w:b/>
        </w:rPr>
        <w:t>.</w:t>
      </w:r>
      <w:r w:rsidR="005141E6" w:rsidRPr="007558CE">
        <w:t xml:space="preserve"> По</w:t>
      </w:r>
      <w:r w:rsidR="007558CE" w:rsidRPr="007558CE">
        <w:t xml:space="preserve"> </w:t>
      </w:r>
      <w:r w:rsidR="005141E6" w:rsidRPr="007558CE">
        <w:t>фамильный список сотрудников, имеющих</w:t>
      </w:r>
      <w:r w:rsidR="005141E6">
        <w:t xml:space="preserve"> право подписи, утверждается </w:t>
      </w:r>
      <w:r w:rsidR="007558CE">
        <w:t>рас</w:t>
      </w:r>
      <w:r w:rsidR="00423173">
        <w:t>порядительными документами</w:t>
      </w:r>
      <w:r w:rsidR="007558CE">
        <w:t xml:space="preserve"> администрации.</w:t>
      </w:r>
    </w:p>
    <w:p w14:paraId="1A7689A3" w14:textId="77777777" w:rsidR="005141E6" w:rsidRDefault="005141E6" w:rsidP="006901B2">
      <w:pPr>
        <w:pStyle w:val="a8"/>
        <w:ind w:left="0"/>
        <w:jc w:val="both"/>
      </w:pPr>
      <w:r>
        <w:lastRenderedPageBreak/>
        <w:t>Основание: пункт 11 Инструкции к Единому плану счетов № 157н, пункт 8 приложения № 2 к СГС «Учетная политика, оценочные значения и ошибки».</w:t>
      </w:r>
    </w:p>
    <w:p w14:paraId="508AFFB1" w14:textId="3216A72F" w:rsidR="005141E6" w:rsidRDefault="00633388" w:rsidP="00633388">
      <w:pPr>
        <w:ind w:left="284"/>
        <w:jc w:val="both"/>
      </w:pPr>
      <w:r>
        <w:t>8.</w:t>
      </w:r>
      <w:r w:rsidR="005141E6">
        <w:t>Допускается оформление одного первичного учетного документа при осуществлении нескольких взаимосвязанных между собой фактов хозяйственной жизни – по учету имущества.</w:t>
      </w:r>
    </w:p>
    <w:p w14:paraId="7F7FFC18" w14:textId="2237E8C7" w:rsidR="00225024" w:rsidRPr="00225024" w:rsidRDefault="00633388" w:rsidP="006901B2">
      <w:pPr>
        <w:ind w:firstLine="284"/>
        <w:jc w:val="both"/>
      </w:pPr>
      <w:r>
        <w:t>9</w:t>
      </w:r>
      <w:r w:rsidR="00225024">
        <w:t xml:space="preserve">. </w:t>
      </w:r>
      <w:r w:rsidR="00225024" w:rsidRPr="00225024">
        <w:t>Все документы б</w:t>
      </w:r>
      <w:r w:rsidR="00225024">
        <w:t xml:space="preserve">юджетного </w:t>
      </w:r>
      <w:r w:rsidR="00225024" w:rsidRPr="00225024">
        <w:t xml:space="preserve">учета формируются на русском языке. При поступлении документов на иностранном языке построчный </w:t>
      </w:r>
      <w:r w:rsidR="003F2647" w:rsidRPr="00225024">
        <w:t>перевод </w:t>
      </w:r>
      <w:r w:rsidR="003F2647">
        <w:t>таких</w:t>
      </w:r>
      <w:r w:rsidR="00225024" w:rsidRPr="00225024">
        <w:t xml:space="preserve"> документов на русский язык осуществляется сотрудником </w:t>
      </w:r>
      <w:r w:rsidR="00225024">
        <w:t>Администрации</w:t>
      </w:r>
      <w:r w:rsidR="00225024" w:rsidRPr="00225024">
        <w:t>. Переводы составляются на отдельном документе, содержащем построчно: строка оригинала – строка перевода, заверяются подписью сотрудника, составившего перевод, и прикладываются к первичным документам. В случае невозможности перевода документа привлекается профессиональный переводчик. Перевод денежных (финансовых) документов заверяется нотариусом.</w:t>
      </w:r>
    </w:p>
    <w:p w14:paraId="6BF719E7" w14:textId="0833D9C4" w:rsidR="00225024" w:rsidRPr="00225024" w:rsidRDefault="00661FAF" w:rsidP="006901B2">
      <w:pPr>
        <w:ind w:firstLine="284"/>
        <w:jc w:val="both"/>
      </w:pPr>
      <w:r>
        <w:t>1</w:t>
      </w:r>
      <w:r w:rsidR="00633388">
        <w:t>0</w:t>
      </w:r>
      <w:r>
        <w:t xml:space="preserve">. </w:t>
      </w:r>
      <w:r w:rsidR="00225024" w:rsidRPr="00225024">
        <w:t>Если документы на иностранном языке составлены по типовой форме (идентичны по количеству граф, их названию, расшифровке работ и т. д. и отличаются только суммой), то в отношении их постоянных показателей достаточно однократного перевода на русский язык. Впоследствии переводить нужно только изменяющиеся показатели данного первичного документа.</w:t>
      </w:r>
    </w:p>
    <w:p w14:paraId="01A9B66C" w14:textId="77777777" w:rsidR="00225024" w:rsidRPr="00225024" w:rsidRDefault="00225024" w:rsidP="006901B2">
      <w:pPr>
        <w:ind w:firstLine="284"/>
        <w:jc w:val="both"/>
      </w:pPr>
      <w:r w:rsidRPr="00225024">
        <w:t>Основание: </w:t>
      </w:r>
      <w:hyperlink r:id="rId83" w:tgtFrame="_self" w:tooltip="31. Документирование фактов хозяйственной жизни, ведение регистров бухгалтерского учета осуществляется на русском языке." w:history="1">
        <w:r w:rsidRPr="00225024">
          <w:rPr>
            <w:rStyle w:val="a3"/>
          </w:rPr>
          <w:t>пункт 31</w:t>
        </w:r>
      </w:hyperlink>
      <w:r w:rsidRPr="00225024">
        <w:t> СГС «Концептуальные основы бухучета и отчетности», </w:t>
      </w:r>
      <w:hyperlink r:id="rId84" w:tgtFrame="_self" w:history="1">
        <w:r w:rsidRPr="00225024">
          <w:rPr>
            <w:rStyle w:val="a3"/>
          </w:rPr>
          <w:t>пункт 7</w:t>
        </w:r>
      </w:hyperlink>
      <w:r w:rsidRPr="00225024">
        <w:t> приложения № 2 к СГС «Учетная политика, оценочные значения и ошибки».</w:t>
      </w:r>
    </w:p>
    <w:p w14:paraId="66C7F851" w14:textId="56C97299" w:rsidR="00225024" w:rsidRPr="00225024" w:rsidRDefault="00225024" w:rsidP="006901B2">
      <w:pPr>
        <w:ind w:firstLine="284"/>
        <w:jc w:val="both"/>
      </w:pPr>
      <w:r>
        <w:t>1</w:t>
      </w:r>
      <w:r w:rsidR="00633388">
        <w:t>1</w:t>
      </w:r>
      <w:r w:rsidRPr="00225024">
        <w:t>. В каждом первичном документе при создании указывается дата создания. Порядковый номер документа указывается при необходимости – если нумерация предусмотрена формой документа.</w:t>
      </w:r>
    </w:p>
    <w:p w14:paraId="208E2647" w14:textId="77777777" w:rsidR="00225024" w:rsidRPr="00225024" w:rsidRDefault="00225024" w:rsidP="006901B2">
      <w:pPr>
        <w:ind w:firstLine="284"/>
        <w:jc w:val="both"/>
      </w:pPr>
      <w:r w:rsidRPr="00225024">
        <w:t>Если дата составления первичного документа или дата его подписания отличается от даты (периода) совершения факта хозяйственной жизни, в составе обязательных реквизитов такого документа отражается дата или период совершения факта хозяйственной жизни.</w:t>
      </w:r>
    </w:p>
    <w:p w14:paraId="085F317C" w14:textId="77777777" w:rsidR="00225024" w:rsidRPr="00225024" w:rsidRDefault="00225024" w:rsidP="006901B2">
      <w:pPr>
        <w:ind w:firstLine="284"/>
        <w:jc w:val="both"/>
      </w:pPr>
      <w:r w:rsidRPr="00225024">
        <w:t>Если в первичный учетный документ включены реквизиты из другого документа-основания, в первичном документе указывается информация, позволяющая идентифицировать соответствующий документ-основание.</w:t>
      </w:r>
    </w:p>
    <w:p w14:paraId="46FA24A8" w14:textId="77777777" w:rsidR="00225024" w:rsidRPr="00225024" w:rsidRDefault="00225024" w:rsidP="006901B2">
      <w:pPr>
        <w:ind w:firstLine="284"/>
        <w:jc w:val="both"/>
      </w:pPr>
      <w:r w:rsidRPr="00225024">
        <w:t>Основание: </w:t>
      </w:r>
      <w:hyperlink r:id="rId85" w:tgtFrame="_self" w:history="1">
        <w:r w:rsidRPr="00225024">
          <w:rPr>
            <w:rStyle w:val="a3"/>
          </w:rPr>
          <w:t>пункт 7</w:t>
        </w:r>
      </w:hyperlink>
      <w:r w:rsidRPr="00225024">
        <w:t> приложения № 2 к СГС «Учетная политика, оценочные значения и ошибки».</w:t>
      </w:r>
    </w:p>
    <w:p w14:paraId="055D2D3B" w14:textId="33621DBE" w:rsidR="00225024" w:rsidRPr="00225024" w:rsidRDefault="00225024" w:rsidP="006901B2">
      <w:pPr>
        <w:ind w:firstLine="284"/>
        <w:jc w:val="both"/>
      </w:pPr>
      <w:r>
        <w:t>1</w:t>
      </w:r>
      <w:r w:rsidR="00633388">
        <w:t>2</w:t>
      </w:r>
      <w:r w:rsidRPr="00225024">
        <w:t>. Формирование электронных регистров бухучета осуществляется в следующем порядке:</w:t>
      </w:r>
    </w:p>
    <w:p w14:paraId="629CEEFF" w14:textId="77777777" w:rsidR="00225024" w:rsidRPr="00225024" w:rsidRDefault="00225024" w:rsidP="006901B2">
      <w:pPr>
        <w:numPr>
          <w:ilvl w:val="0"/>
          <w:numId w:val="18"/>
        </w:numPr>
        <w:jc w:val="both"/>
      </w:pPr>
      <w:r w:rsidRPr="00225024">
        <w:t>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r w:rsidR="00661FAF">
        <w:t>. Регистры бюджетного учета формируются не позднее 10-го числа месяца, следующего за отчетным</w:t>
      </w:r>
      <w:r w:rsidRPr="00225024">
        <w:t>;</w:t>
      </w:r>
    </w:p>
    <w:p w14:paraId="3989A02D" w14:textId="77777777" w:rsidR="00225024" w:rsidRPr="00225024" w:rsidRDefault="00225024" w:rsidP="006901B2">
      <w:pPr>
        <w:numPr>
          <w:ilvl w:val="0"/>
          <w:numId w:val="18"/>
        </w:numPr>
        <w:jc w:val="both"/>
      </w:pPr>
      <w:r w:rsidRPr="00225024">
        <w:t>Журнал операций (</w:t>
      </w:r>
      <w:hyperlink r:id="rId86" w:tgtFrame="_self" w:history="1">
        <w:r w:rsidRPr="00225024">
          <w:rPr>
            <w:rStyle w:val="a3"/>
          </w:rPr>
          <w:t>ф. 0509213</w:t>
        </w:r>
      </w:hyperlink>
      <w:r w:rsidRPr="00225024">
        <w:t>) по всем </w:t>
      </w:r>
      <w:r w:rsidR="004A3C74">
        <w:t xml:space="preserve"> </w:t>
      </w:r>
      <w:r w:rsidRPr="00225024">
        <w:t>забалансовым счетам формируется ежемесячно в случае, если в отчетном месяце были обороты по счету;</w:t>
      </w:r>
    </w:p>
    <w:p w14:paraId="6FD2BBA1" w14:textId="77777777" w:rsidR="00225024" w:rsidRPr="00225024" w:rsidRDefault="004A3C74" w:rsidP="006901B2">
      <w:pPr>
        <w:numPr>
          <w:ilvl w:val="0"/>
          <w:numId w:val="18"/>
        </w:numPr>
        <w:jc w:val="both"/>
      </w:pPr>
      <w:r>
        <w:t>Ж</w:t>
      </w:r>
      <w:r w:rsidR="00225024" w:rsidRPr="00225024">
        <w:t>урнал регистрации приходных и расходных ордеров составляется ежемесячно</w:t>
      </w:r>
    </w:p>
    <w:p w14:paraId="0275152A" w14:textId="77777777" w:rsidR="00225024" w:rsidRPr="00225024" w:rsidRDefault="00225024" w:rsidP="006901B2">
      <w:pPr>
        <w:ind w:firstLine="284"/>
        <w:jc w:val="both"/>
      </w:pPr>
      <w:r w:rsidRPr="00225024">
        <w:t> в последний рабочий день месяца;</w:t>
      </w:r>
    </w:p>
    <w:p w14:paraId="60B9A188" w14:textId="77777777" w:rsidR="00225024" w:rsidRPr="00225024" w:rsidRDefault="00225024" w:rsidP="006901B2">
      <w:pPr>
        <w:numPr>
          <w:ilvl w:val="0"/>
          <w:numId w:val="18"/>
        </w:numPr>
        <w:jc w:val="both"/>
      </w:pPr>
      <w:r w:rsidRPr="00225024">
        <w:t>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и пр.) и при выбытии. При отсутствии указанных событий — ежегодно на последний рабочий день года со сведениями о начисленной амортизации;</w:t>
      </w:r>
    </w:p>
    <w:p w14:paraId="4C76BDDE" w14:textId="77777777" w:rsidR="00225024" w:rsidRPr="00225024" w:rsidRDefault="00225024" w:rsidP="006901B2">
      <w:pPr>
        <w:numPr>
          <w:ilvl w:val="0"/>
          <w:numId w:val="18"/>
        </w:numPr>
        <w:jc w:val="both"/>
      </w:pPr>
      <w:r w:rsidRPr="00225024">
        <w:t>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 пр.) и при выбытии;</w:t>
      </w:r>
    </w:p>
    <w:p w14:paraId="025EC7DE" w14:textId="77777777" w:rsidR="00225024" w:rsidRDefault="00225024" w:rsidP="006901B2">
      <w:pPr>
        <w:numPr>
          <w:ilvl w:val="0"/>
          <w:numId w:val="18"/>
        </w:numPr>
        <w:jc w:val="both"/>
      </w:pPr>
      <w:r w:rsidRPr="00225024">
        <w:t>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p>
    <w:p w14:paraId="09263770" w14:textId="77777777" w:rsidR="001F0B73" w:rsidRDefault="001F0B73" w:rsidP="006901B2">
      <w:pPr>
        <w:numPr>
          <w:ilvl w:val="0"/>
          <w:numId w:val="18"/>
        </w:numPr>
        <w:jc w:val="both"/>
      </w:pPr>
      <w:r>
        <w:t xml:space="preserve">книга учета бланков строгой отчетности формируется ежеквартально; </w:t>
      </w:r>
    </w:p>
    <w:p w14:paraId="1A29887A" w14:textId="77777777" w:rsidR="001F0B73" w:rsidRDefault="001F0B73" w:rsidP="006901B2">
      <w:pPr>
        <w:numPr>
          <w:ilvl w:val="0"/>
          <w:numId w:val="18"/>
        </w:numPr>
        <w:jc w:val="both"/>
      </w:pPr>
      <w:r>
        <w:t xml:space="preserve">реестр </w:t>
      </w:r>
      <w:r w:rsidR="004A3C74">
        <w:t xml:space="preserve">инвентарных </w:t>
      </w:r>
      <w:r>
        <w:t>карточек формируется ежегодно;</w:t>
      </w:r>
    </w:p>
    <w:p w14:paraId="4665710D" w14:textId="77777777" w:rsidR="00225024" w:rsidRPr="00225024" w:rsidRDefault="00225024" w:rsidP="006901B2">
      <w:pPr>
        <w:numPr>
          <w:ilvl w:val="0"/>
          <w:numId w:val="18"/>
        </w:numPr>
        <w:jc w:val="both"/>
      </w:pPr>
      <w:r w:rsidRPr="00225024">
        <w:t>другие регистры, не указанные выше, заполняются по мере необходимости, если иное не установлено законодательством РФ.</w:t>
      </w:r>
    </w:p>
    <w:p w14:paraId="3CAEC7EB" w14:textId="77777777" w:rsidR="00225024" w:rsidRPr="00225024" w:rsidRDefault="00225024" w:rsidP="006901B2">
      <w:pPr>
        <w:ind w:firstLine="284"/>
        <w:jc w:val="both"/>
      </w:pPr>
      <w:r w:rsidRPr="00225024">
        <w:t>Основание: пункты </w:t>
      </w:r>
      <w:hyperlink r:id="rId87" w:tgtFrame="_self" w:tooltip="11. Регистры бухгалтерского учета, составляются по унифицированным формам, установленным в рамках бюджетного законодательства..." w:history="1">
        <w:r w:rsidRPr="00225024">
          <w:rPr>
            <w:rStyle w:val="a3"/>
          </w:rPr>
          <w:t>11</w:t>
        </w:r>
      </w:hyperlink>
      <w:r w:rsidRPr="00225024">
        <w:t>, </w:t>
      </w:r>
      <w:hyperlink r:id="rId88" w:tgtFrame="_self" w:tooltip="В случае если по приходному кассовому ордеру (ф.0310001) или расходному кассовому ордеру (ф.0310002), зарегистрированному в Журнале регистрации приходных и расходных кассовых ордеров в статусе &quot;подписан&quot;, кассовая операция в течение временного периода, установ" w:history="1">
        <w:r w:rsidRPr="00225024">
          <w:rPr>
            <w:rStyle w:val="a3"/>
          </w:rPr>
          <w:t>167</w:t>
        </w:r>
      </w:hyperlink>
      <w:r w:rsidRPr="00225024">
        <w:t> Инструкции к Единому плану счетов № 157н, </w:t>
      </w:r>
      <w:hyperlink r:id="rId89" w:tgtFrame="_self" w:tooltip="Первичные учетные документы, регистры бухгалтерского учета составляются в форме электронного документа, подписанного квалифицированной электронной подписью (далее - электронный первичный учетный документ, электронный регистр,.." w:history="1">
        <w:r w:rsidRPr="00225024">
          <w:rPr>
            <w:rStyle w:val="a3"/>
          </w:rPr>
          <w:t>Методические указания</w:t>
        </w:r>
      </w:hyperlink>
      <w:r w:rsidRPr="00225024">
        <w:t>, утвержденные </w:t>
      </w:r>
      <w:hyperlink r:id="rId90" w:tgtFrame="_self" w:history="1">
        <w:r w:rsidRPr="00225024">
          <w:rPr>
            <w:rStyle w:val="a3"/>
          </w:rPr>
          <w:t>приказом Минфина от 30.03.2015 № 52н</w:t>
        </w:r>
      </w:hyperlink>
      <w:r w:rsidRPr="00225024">
        <w:t>.</w:t>
      </w:r>
    </w:p>
    <w:p w14:paraId="18384968" w14:textId="0347BC0F" w:rsidR="00225024" w:rsidRPr="00225024" w:rsidRDefault="00225024" w:rsidP="006901B2">
      <w:pPr>
        <w:ind w:firstLine="284"/>
        <w:jc w:val="both"/>
      </w:pPr>
      <w:r w:rsidRPr="00225024">
        <w:t>1</w:t>
      </w:r>
      <w:r w:rsidR="00633388">
        <w:t>3</w:t>
      </w:r>
      <w:r w:rsidRPr="00225024">
        <w:t>. Журнал операций расчетов по оплате труда, денежному довольствию и стипендиям (</w:t>
      </w:r>
      <w:hyperlink r:id="rId91" w:tgtFrame="_self" w:tooltip="ОКУД 0504071. Журналы операций" w:history="1">
        <w:r w:rsidRPr="00225024">
          <w:rPr>
            <w:rStyle w:val="a3"/>
          </w:rPr>
          <w:t>ф. 0504071</w:t>
        </w:r>
      </w:hyperlink>
      <w:r w:rsidRPr="00225024">
        <w:t>) ведется раздельно  по счетам:</w:t>
      </w:r>
    </w:p>
    <w:p w14:paraId="4264D5C0" w14:textId="77777777" w:rsidR="00225024" w:rsidRPr="00225024" w:rsidRDefault="00225024" w:rsidP="006901B2">
      <w:pPr>
        <w:numPr>
          <w:ilvl w:val="0"/>
          <w:numId w:val="19"/>
        </w:numPr>
        <w:jc w:val="both"/>
      </w:pPr>
      <w:r w:rsidRPr="00225024">
        <w:t>КБК 1.302.11.000 «Расчеты по заработной плате» и КБК 1.302.13.000 «Расчеты по начислениям на выплаты по оплате труда»;</w:t>
      </w:r>
    </w:p>
    <w:p w14:paraId="3168FEB8" w14:textId="77777777" w:rsidR="00225024" w:rsidRPr="00225024" w:rsidRDefault="00225024" w:rsidP="006901B2">
      <w:pPr>
        <w:numPr>
          <w:ilvl w:val="0"/>
          <w:numId w:val="19"/>
        </w:numPr>
        <w:jc w:val="both"/>
      </w:pPr>
      <w:r w:rsidRPr="00225024">
        <w:lastRenderedPageBreak/>
        <w:t>КБК 1.302.12.000 «Расчеты по прочим несоциальным выплатам персоналу в денежной форме» и КБК 1.302.14.000 «Расчеты по прочим несоциальным выплатам персоналу в натуральной форме»;</w:t>
      </w:r>
    </w:p>
    <w:p w14:paraId="240095C3" w14:textId="77777777" w:rsidR="00225024" w:rsidRPr="00225024" w:rsidRDefault="00225024" w:rsidP="006901B2">
      <w:pPr>
        <w:numPr>
          <w:ilvl w:val="0"/>
          <w:numId w:val="19"/>
        </w:numPr>
        <w:jc w:val="both"/>
      </w:pPr>
      <w:r w:rsidRPr="00225024">
        <w:t>КБК Х.302.66.000 «Расчеты по социальным пособиям и компенсациям персоналу в денежной форме» и КБК Х.302.67.000 «Расчеты по социальным компенсациям персоналу в натуральной форме»;</w:t>
      </w:r>
    </w:p>
    <w:p w14:paraId="457E272A" w14:textId="77777777" w:rsidR="00225024" w:rsidRPr="00225024" w:rsidRDefault="00225024" w:rsidP="006901B2">
      <w:pPr>
        <w:numPr>
          <w:ilvl w:val="0"/>
          <w:numId w:val="19"/>
        </w:numPr>
        <w:jc w:val="both"/>
      </w:pPr>
      <w:r w:rsidRPr="00225024">
        <w:t>КБК 1.302.96.000 «Расчеты по иным выплатам текущего характера физическим лицам».</w:t>
      </w:r>
    </w:p>
    <w:p w14:paraId="13B1617C" w14:textId="77777777" w:rsidR="00225024" w:rsidRPr="00225024" w:rsidRDefault="00225024" w:rsidP="006901B2">
      <w:pPr>
        <w:ind w:firstLine="284"/>
        <w:jc w:val="both"/>
      </w:pPr>
      <w:r w:rsidRPr="00225024">
        <w:t>Основание: </w:t>
      </w:r>
      <w:hyperlink r:id="rId92" w:tgtFrame="_self" w:tooltip="Аналитический учет расчетов по оплате труда и стипендиям ведется в Журнале операций расчетов по оплате труда, денежному довольствию и стипендиям в порядке, установленном учреждением в рамках формирования учетной политики." w:history="1">
        <w:r w:rsidRPr="00225024">
          <w:rPr>
            <w:rStyle w:val="a3"/>
          </w:rPr>
          <w:t>пункт 257</w:t>
        </w:r>
      </w:hyperlink>
      <w:r w:rsidRPr="00225024">
        <w:t> Инструкции к Единому плану счетов № 157н.</w:t>
      </w:r>
    </w:p>
    <w:p w14:paraId="16F582C1" w14:textId="7591B14B" w:rsidR="00225024" w:rsidRPr="00225024" w:rsidRDefault="00225024" w:rsidP="006901B2">
      <w:pPr>
        <w:ind w:firstLine="284"/>
        <w:jc w:val="both"/>
      </w:pPr>
      <w:r w:rsidRPr="00225024">
        <w:t>1</w:t>
      </w:r>
      <w:r w:rsidR="00633388">
        <w:t>4</w:t>
      </w:r>
      <w:r w:rsidRPr="00225024">
        <w:t xml:space="preserve">. Журналам операций </w:t>
      </w:r>
      <w:r w:rsidR="00E6412B" w:rsidRPr="00E6412B">
        <w:t xml:space="preserve"> (ф. 0504071) </w:t>
      </w:r>
      <w:r w:rsidRPr="00225024">
        <w:t>присваиваются номера согласно </w:t>
      </w:r>
      <w:hyperlink r:id="rId93" w:tgtFrame="_self" w:history="1">
        <w:r w:rsidRPr="00423173">
          <w:rPr>
            <w:rStyle w:val="a3"/>
          </w:rPr>
          <w:t xml:space="preserve">приложению </w:t>
        </w:r>
      </w:hyperlink>
      <w:r w:rsidR="00F65425" w:rsidRPr="00423173">
        <w:rPr>
          <w:rStyle w:val="a3"/>
        </w:rPr>
        <w:t>1</w:t>
      </w:r>
      <w:r w:rsidR="00AB3B3F">
        <w:rPr>
          <w:rStyle w:val="a3"/>
        </w:rPr>
        <w:t>0</w:t>
      </w:r>
      <w:r w:rsidRPr="00225024">
        <w:t>. Журналы операций подписываются главн</w:t>
      </w:r>
      <w:r w:rsidR="004A3C74">
        <w:t>ым бухгалтером и ответственным лицом</w:t>
      </w:r>
      <w:r w:rsidRPr="00225024">
        <w:t>, составившим журнал операций.</w:t>
      </w:r>
    </w:p>
    <w:p w14:paraId="63A5DC22" w14:textId="77777777" w:rsidR="00225024" w:rsidRDefault="00225024" w:rsidP="006901B2">
      <w:pPr>
        <w:ind w:firstLine="284"/>
        <w:jc w:val="both"/>
      </w:pPr>
      <w:r w:rsidRPr="00225024">
        <w:t>К журналам прилагаются первичные учетные документы согласно </w:t>
      </w:r>
      <w:hyperlink r:id="rId94" w:tgtFrame="_self" w:history="1">
        <w:r w:rsidRPr="00DD3098">
          <w:rPr>
            <w:rStyle w:val="a3"/>
          </w:rPr>
          <w:t xml:space="preserve">приложению </w:t>
        </w:r>
      </w:hyperlink>
      <w:r w:rsidR="00F65425" w:rsidRPr="00DD3098">
        <w:rPr>
          <w:rStyle w:val="a3"/>
        </w:rPr>
        <w:t>1</w:t>
      </w:r>
      <w:r w:rsidR="00AB3B3F" w:rsidRPr="00DD3098">
        <w:rPr>
          <w:rStyle w:val="a3"/>
        </w:rPr>
        <w:t>1</w:t>
      </w:r>
      <w:r w:rsidRPr="00DD3098">
        <w:t>.</w:t>
      </w:r>
    </w:p>
    <w:p w14:paraId="6CFB0321" w14:textId="77777777" w:rsidR="00785B60" w:rsidRPr="00785B60" w:rsidRDefault="00785B60" w:rsidP="006901B2">
      <w:pPr>
        <w:ind w:firstLine="284"/>
        <w:jc w:val="both"/>
      </w:pPr>
      <w:r w:rsidRPr="00785B60">
        <w:t>При ведении регистров бухгалтерского учета (не являющихся электронными документами, подписываемыми электронной подписью) с применением средств автоматизации обеспечивается вывод регистров бухгалтерского учета на бумажные носители с заверением данных подписями уполномоченных лиц, ответственных за ведение регистра.</w:t>
      </w:r>
    </w:p>
    <w:p w14:paraId="74B3EFB6" w14:textId="79647706" w:rsidR="00E6412B" w:rsidRDefault="00225024" w:rsidP="006901B2">
      <w:pPr>
        <w:ind w:firstLine="284"/>
        <w:jc w:val="both"/>
      </w:pPr>
      <w:r w:rsidRPr="00225024">
        <w:t>1</w:t>
      </w:r>
      <w:r w:rsidR="00633388">
        <w:t>5</w:t>
      </w:r>
      <w:r w:rsidRPr="00225024">
        <w:t xml:space="preserve">. Документы бухгалтерского учета составляются в форме электронного документа, подписанного квалифицированной электронной подписью. </w:t>
      </w:r>
    </w:p>
    <w:p w14:paraId="36001A85" w14:textId="77777777" w:rsidR="00225024" w:rsidRPr="00225024" w:rsidRDefault="00E6412B" w:rsidP="006901B2">
      <w:pPr>
        <w:ind w:firstLine="284"/>
        <w:jc w:val="both"/>
      </w:pPr>
      <w:r>
        <w:t>Исключение:</w:t>
      </w:r>
    </w:p>
    <w:p w14:paraId="3D062E78" w14:textId="77777777" w:rsidR="00225024" w:rsidRPr="00225024" w:rsidRDefault="00225024" w:rsidP="006901B2">
      <w:pPr>
        <w:ind w:firstLine="284"/>
        <w:jc w:val="both"/>
      </w:pPr>
      <w:r w:rsidRPr="00225024">
        <w:t>– оформление документов в структурных подразделениях, в которых нет компьютеров, программных средств или интернета, необходимых для оформления электронных документов. В этих случаях документ может быть составлен:</w:t>
      </w:r>
    </w:p>
    <w:p w14:paraId="31317661" w14:textId="77777777" w:rsidR="00225024" w:rsidRPr="00225024" w:rsidRDefault="00225024" w:rsidP="006901B2">
      <w:pPr>
        <w:numPr>
          <w:ilvl w:val="0"/>
          <w:numId w:val="20"/>
        </w:numPr>
        <w:jc w:val="both"/>
      </w:pPr>
      <w:r w:rsidRPr="00225024">
        <w:t>на бумажном носителе и заверен собственноручной подписью;</w:t>
      </w:r>
    </w:p>
    <w:p w14:paraId="51973756" w14:textId="77777777" w:rsidR="00225024" w:rsidRPr="00225024" w:rsidRDefault="00225024" w:rsidP="006901B2">
      <w:pPr>
        <w:numPr>
          <w:ilvl w:val="0"/>
          <w:numId w:val="20"/>
        </w:numPr>
        <w:jc w:val="both"/>
      </w:pPr>
      <w:r w:rsidRPr="00225024">
        <w:t>автоматически – на компьютере посредством формирования электронного образа бумажного документа, содержащего обязательные реквизиты, предусмотренные формой документа. Далее документ распечатывается и собственноручного подписывается на бумажном носителе.</w:t>
      </w:r>
    </w:p>
    <w:p w14:paraId="3132BEC0" w14:textId="77777777" w:rsidR="00225024" w:rsidRPr="00225024" w:rsidRDefault="00225024" w:rsidP="006901B2">
      <w:pPr>
        <w:ind w:firstLine="284"/>
        <w:jc w:val="both"/>
      </w:pPr>
      <w:r w:rsidRPr="00225024">
        <w:t>Основание: </w:t>
      </w:r>
      <w:hyperlink r:id="rId95" w:tgtFrame="_self" w:history="1">
        <w:r w:rsidRPr="00225024">
          <w:rPr>
            <w:rStyle w:val="a3"/>
          </w:rPr>
          <w:t>пункты 10, 12</w:t>
        </w:r>
      </w:hyperlink>
      <w:r w:rsidRPr="00225024">
        <w:t> приложения № 2 к СГС «Учетная политика, оценочные значения и ошибки».</w:t>
      </w:r>
    </w:p>
    <w:p w14:paraId="02CCA3CB" w14:textId="4098E5EC" w:rsidR="00EA027B" w:rsidRPr="00EA027B" w:rsidRDefault="00EA027B" w:rsidP="006901B2">
      <w:pPr>
        <w:ind w:firstLine="284"/>
        <w:jc w:val="both"/>
      </w:pPr>
      <w:r>
        <w:t>1</w:t>
      </w:r>
      <w:r w:rsidR="00633388">
        <w:t>6</w:t>
      </w:r>
      <w:r>
        <w:t>.</w:t>
      </w:r>
      <w:r w:rsidRPr="00EA027B">
        <w:rPr>
          <w:rFonts w:ascii="Arial" w:eastAsia="Times New Roman" w:hAnsi="Arial" w:cs="Arial"/>
          <w:color w:val="222222"/>
          <w:sz w:val="21"/>
          <w:szCs w:val="21"/>
        </w:rPr>
        <w:t xml:space="preserve"> </w:t>
      </w:r>
      <w:r w:rsidRPr="00EA027B">
        <w:t xml:space="preserve"> По требованию контролирующих ведомств первичные документы и регистры учета представляются в электронном виде</w:t>
      </w:r>
      <w:r>
        <w:t>, так и в бумажном виде</w:t>
      </w:r>
      <w:r w:rsidRPr="00EA027B">
        <w:t>. При невозможности ведомства получить документ в электронном виде копии электронных первичных документов и регистров бухгалтерского учета распечатываются на бумажном носителе и заверяются руководителем собственноручной подписью.</w:t>
      </w:r>
    </w:p>
    <w:p w14:paraId="7FB466A1" w14:textId="77777777" w:rsidR="00EA027B" w:rsidRPr="00EA027B" w:rsidRDefault="00EA027B" w:rsidP="006901B2">
      <w:pPr>
        <w:ind w:firstLine="284"/>
        <w:jc w:val="both"/>
      </w:pPr>
      <w:r w:rsidRPr="00EA027B">
        <w:t>При заверении одной страницы электронного документа (регистра) проставляется штамп «Копия электронного документа верна», должность заверившего лица, собственноручная подпись, расшифровка подписи и дата заверения.</w:t>
      </w:r>
      <w:r w:rsidRPr="00EA027B">
        <w:br/>
        <w:t>При заверении многостраничного документа заверяется копия каждого листа.</w:t>
      </w:r>
    </w:p>
    <w:p w14:paraId="46D21E0F" w14:textId="77777777" w:rsidR="00EA027B" w:rsidRPr="00EA027B" w:rsidRDefault="00EA027B" w:rsidP="006901B2">
      <w:pPr>
        <w:ind w:firstLine="284"/>
        <w:jc w:val="both"/>
      </w:pPr>
      <w:r w:rsidRPr="00EA027B">
        <w:t>Основание: </w:t>
      </w:r>
      <w:hyperlink r:id="rId96" w:tgtFrame="_self" w:tooltip="5. Первичный учетный документ составляется на бумажном носителе и (или) в виде электронного документа, подписанного электронной подписью." w:history="1">
        <w:r w:rsidRPr="00EA027B">
          <w:rPr>
            <w:rStyle w:val="a3"/>
          </w:rPr>
          <w:t>часть 5</w:t>
        </w:r>
      </w:hyperlink>
      <w:r w:rsidRPr="00EA027B">
        <w:t> статьи 9 Закона от 06.12.2011 № 402-ФЗ, </w:t>
      </w:r>
      <w:hyperlink r:id="rId97" w:tgtFrame="_self" w:tooltip="11. Регистры бухгалтерского учета, составляются по унифицированным формам, установленным в рамках бюджетного законодательства..." w:history="1">
        <w:r w:rsidRPr="00EA027B">
          <w:rPr>
            <w:rStyle w:val="a3"/>
          </w:rPr>
          <w:t>пункт 11</w:t>
        </w:r>
      </w:hyperlink>
      <w:r w:rsidRPr="00EA027B">
        <w:t> Инструкции к Единому плану счетов № 157н, </w:t>
      </w:r>
      <w:hyperlink r:id="rId98" w:tgtFrame="_self" w:tooltip="32. Первичные (сводные) учетные документы, регистры бухгалтерского учета составляются в форме электронного документа, подписанного квалифицированной электронной подписью либо в случаях, предусмотренных настоящим Стандартом, иными нормативными правовыми актами," w:history="1">
        <w:r w:rsidRPr="00EA027B">
          <w:rPr>
            <w:rStyle w:val="a3"/>
          </w:rPr>
          <w:t>пункт 32</w:t>
        </w:r>
      </w:hyperlink>
      <w:r w:rsidRPr="00EA027B">
        <w:t> СГС «Концептуальные основы бухучета и отчетности», </w:t>
      </w:r>
      <w:hyperlink r:id="rId99" w:tgtFrame="_self" w:tooltip="Первичные учетные документы, регистры бухгалтерского учета составляются в форме электронного документа, подписанного квалифицированной электронной подписью (далее - электронный первичный учетный документ, электронный регистр,.." w:history="1">
        <w:r w:rsidRPr="00EA027B">
          <w:rPr>
            <w:rStyle w:val="a3"/>
          </w:rPr>
          <w:t>Методические указания</w:t>
        </w:r>
      </w:hyperlink>
      <w:r w:rsidRPr="00EA027B">
        <w:t>, утвержденные </w:t>
      </w:r>
      <w:hyperlink r:id="rId100" w:tgtFrame="_self" w:history="1">
        <w:r w:rsidRPr="00EA027B">
          <w:rPr>
            <w:rStyle w:val="a3"/>
          </w:rPr>
          <w:t>приказом Минфина от 30.03.2015 № 52н</w:t>
        </w:r>
      </w:hyperlink>
      <w:r w:rsidRPr="00EA027B">
        <w:t>, </w:t>
      </w:r>
      <w:hyperlink r:id="rId101" w:tgtFrame="_self" w:tooltip="Статья 2. Основные понятия, используемые в настоящем Федеральном законе" w:history="1">
        <w:r w:rsidRPr="00EA027B">
          <w:rPr>
            <w:rStyle w:val="a3"/>
          </w:rPr>
          <w:t>статья 2</w:t>
        </w:r>
      </w:hyperlink>
      <w:r w:rsidRPr="00EA027B">
        <w:t> Закона от 06.04.2011 № 63-ФЗ.</w:t>
      </w:r>
    </w:p>
    <w:p w14:paraId="05D801B1" w14:textId="1829FE5C" w:rsidR="00017428" w:rsidRDefault="00017428" w:rsidP="006901B2">
      <w:pPr>
        <w:ind w:firstLine="284"/>
        <w:jc w:val="both"/>
      </w:pPr>
      <w:r>
        <w:t>1</w:t>
      </w:r>
      <w:r w:rsidR="00633388">
        <w:t>7</w:t>
      </w:r>
      <w:r w:rsidRPr="00017428">
        <w:t xml:space="preserve">. В текущем режиме хозяйственной деятельности первичные учетные документы </w:t>
      </w:r>
      <w:r w:rsidRPr="00633388">
        <w:rPr>
          <w:bCs/>
        </w:rPr>
        <w:t>систематизируются по датам совершения операций</w:t>
      </w:r>
      <w:r w:rsidRPr="00017428">
        <w:t xml:space="preserve"> (в хронологическом порядке) и группируются по принадлежности к соответствующему журналу-операций. По истечении каждого отчетного периода (месяца) подобранные и систематизированные первичные учетные документы, сформированные на бумажном носителе и относящиеся к соответствующим журналам операций, сброшюровываются в папку (дело). </w:t>
      </w:r>
    </w:p>
    <w:p w14:paraId="4AC5876A" w14:textId="77777777" w:rsidR="00017428" w:rsidRPr="00017428" w:rsidRDefault="00017428" w:rsidP="006901B2">
      <w:pPr>
        <w:ind w:firstLine="284"/>
        <w:jc w:val="both"/>
      </w:pPr>
      <w:r w:rsidRPr="00017428">
        <w:t>На обложке папки (дела) указывается:</w:t>
      </w:r>
    </w:p>
    <w:p w14:paraId="16E8DC7B" w14:textId="77777777" w:rsidR="00017428" w:rsidRPr="00017428" w:rsidRDefault="00017428" w:rsidP="006901B2">
      <w:pPr>
        <w:ind w:firstLine="284"/>
        <w:jc w:val="both"/>
      </w:pPr>
      <w:r w:rsidRPr="00017428">
        <w:t>- наименование Администрации (структурного подразделения);</w:t>
      </w:r>
    </w:p>
    <w:p w14:paraId="7E5F0E88" w14:textId="77777777" w:rsidR="00017428" w:rsidRPr="00017428" w:rsidRDefault="00017428" w:rsidP="006901B2">
      <w:pPr>
        <w:ind w:firstLine="284"/>
        <w:jc w:val="both"/>
      </w:pPr>
      <w:r w:rsidRPr="00017428">
        <w:t>- название и порядковый номер папки (дела);</w:t>
      </w:r>
    </w:p>
    <w:p w14:paraId="1FBD6BEC" w14:textId="77777777" w:rsidR="00017428" w:rsidRPr="00017428" w:rsidRDefault="00017428" w:rsidP="006901B2">
      <w:pPr>
        <w:ind w:firstLine="284"/>
        <w:jc w:val="both"/>
      </w:pPr>
      <w:r w:rsidRPr="00017428">
        <w:t>- период (дата), за который сформирован регистр бухгалтерского учета (Журнал операций), с указанием года и месяца (числа);</w:t>
      </w:r>
    </w:p>
    <w:p w14:paraId="40E20198" w14:textId="77777777" w:rsidR="00017428" w:rsidRPr="00017428" w:rsidRDefault="00017428" w:rsidP="006901B2">
      <w:pPr>
        <w:ind w:firstLine="284"/>
        <w:jc w:val="both"/>
      </w:pPr>
      <w:r w:rsidRPr="00017428">
        <w:t>- наименование регистра бухгалтерского учета (Журнала операций), с указанием при наличии его номера;</w:t>
      </w:r>
    </w:p>
    <w:p w14:paraId="3963FB49" w14:textId="77777777" w:rsidR="00017428" w:rsidRPr="00017428" w:rsidRDefault="00017428" w:rsidP="006901B2">
      <w:pPr>
        <w:ind w:firstLine="284"/>
        <w:jc w:val="both"/>
      </w:pPr>
      <w:r w:rsidRPr="00017428">
        <w:lastRenderedPageBreak/>
        <w:t>- срок хранения.</w:t>
      </w:r>
    </w:p>
    <w:p w14:paraId="4BABFBE8" w14:textId="77777777" w:rsidR="00017428" w:rsidRDefault="00017428" w:rsidP="006901B2">
      <w:pPr>
        <w:ind w:firstLine="284"/>
        <w:jc w:val="both"/>
      </w:pPr>
      <w:r w:rsidRPr="00017428">
        <w:t>При незначительном количестве документов в течение нескольких месяцев одного финансового года допускается их подшивка в одну папку (дело).</w:t>
      </w:r>
    </w:p>
    <w:p w14:paraId="1FEBCBB3" w14:textId="77777777" w:rsidR="00106516" w:rsidRPr="00106516" w:rsidRDefault="00106516" w:rsidP="006901B2">
      <w:pPr>
        <w:ind w:firstLine="284"/>
        <w:jc w:val="both"/>
      </w:pPr>
      <w:r w:rsidRPr="00106516">
        <w:t xml:space="preserve">Порядок хранения первичных (сводных) учетных документов, регистров бухгалтерского учета и бухгалтерской (финансовой) отчетности устанавливается в соответствии с </w:t>
      </w:r>
      <w:hyperlink r:id="rId102" w:anchor="/document/71183090/entry/1000" w:tgtFrame="_blank" w:tooltip="Открыть документ в системе Гарант" w:history="1">
        <w:r w:rsidRPr="00106516">
          <w:rPr>
            <w:rStyle w:val="a3"/>
          </w:rPr>
          <w:t>Правилами</w:t>
        </w:r>
      </w:hyperlink>
      <w:r w:rsidRPr="00106516">
        <w:t xml:space="preserve"> организации хранения, комплектования, учета и использования документов Архивного фонда РФ и других архивных документов в органах государственной власти, местного самоуправления и организациях, утв. </w:t>
      </w:r>
      <w:hyperlink r:id="rId103" w:anchor="/document/71183090/entry/0" w:tgtFrame="_blank" w:tooltip="Открыть документ в системе Гарант" w:history="1">
        <w:r w:rsidRPr="00106516">
          <w:rPr>
            <w:rStyle w:val="a3"/>
          </w:rPr>
          <w:t>приказом</w:t>
        </w:r>
      </w:hyperlink>
      <w:r w:rsidRPr="00106516">
        <w:t xml:space="preserve"> Минкультуры России от 31.03.2015 № 526.</w:t>
      </w:r>
    </w:p>
    <w:p w14:paraId="33F25264" w14:textId="77777777" w:rsidR="00106516" w:rsidRPr="00106516" w:rsidRDefault="00106516" w:rsidP="006901B2">
      <w:pPr>
        <w:ind w:firstLine="284"/>
        <w:jc w:val="both"/>
      </w:pPr>
      <w:r w:rsidRPr="00106516">
        <w:t xml:space="preserve">Сроки хранения указанных документов определяются согласно </w:t>
      </w:r>
      <w:hyperlink r:id="rId104" w:anchor="/document/199315/entry/140041" w:tgtFrame="_blank" w:tooltip="Открыть документ в системе Гарант" w:history="1">
        <w:r w:rsidRPr="00106516">
          <w:rPr>
            <w:rStyle w:val="a3"/>
          </w:rPr>
          <w:t>п. 4.1</w:t>
        </w:r>
      </w:hyperlink>
      <w:r w:rsidRPr="00106516">
        <w:t xml:space="preserve">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 </w:t>
      </w:r>
      <w:hyperlink r:id="rId105" w:anchor="/document/199315/entry/0" w:tgtFrame="_blank" w:tooltip="Открыть документ в системе Гарант" w:history="1">
        <w:r w:rsidRPr="00106516">
          <w:rPr>
            <w:rStyle w:val="a3"/>
          </w:rPr>
          <w:t>Приказом</w:t>
        </w:r>
      </w:hyperlink>
      <w:r w:rsidRPr="00106516">
        <w:t xml:space="preserve"> Минкультуры России от 25.08.2010 № 558, но не менее 5 лет.</w:t>
      </w:r>
    </w:p>
    <w:p w14:paraId="724FA14A" w14:textId="61EAB2BA" w:rsidR="00017428" w:rsidRDefault="00017428" w:rsidP="00017428">
      <w:pPr>
        <w:spacing w:line="300" w:lineRule="auto"/>
        <w:ind w:firstLine="284"/>
        <w:jc w:val="both"/>
      </w:pPr>
      <w:r>
        <w:t>1</w:t>
      </w:r>
      <w:r w:rsidR="00633388">
        <w:t>8</w:t>
      </w:r>
      <w:r>
        <w:t xml:space="preserve">. </w:t>
      </w:r>
      <w:r w:rsidRPr="00017428">
        <w:t>Первичные учетные документы систематизируются по датам совершения операций (в хронологическом порядке) и (или) группируются по соответствующим счетам бухгалтерского учета с учетом следующих особенностей</w:t>
      </w:r>
      <w:r w:rsidR="0039304A">
        <w:t xml:space="preserve"> (ТАБЛИЦА №1)</w:t>
      </w:r>
      <w:r w:rsidRPr="00017428">
        <w:t>:</w:t>
      </w:r>
    </w:p>
    <w:p w14:paraId="73EB815A" w14:textId="77777777" w:rsidR="0039304A" w:rsidRPr="00633388" w:rsidRDefault="0039304A" w:rsidP="0039304A">
      <w:pPr>
        <w:spacing w:line="300" w:lineRule="auto"/>
        <w:ind w:firstLine="284"/>
        <w:jc w:val="right"/>
        <w:rPr>
          <w:bCs/>
        </w:rPr>
      </w:pPr>
      <w:r w:rsidRPr="00633388">
        <w:rPr>
          <w:bCs/>
        </w:rPr>
        <w:t>Таблица №1</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5"/>
        <w:gridCol w:w="3329"/>
        <w:gridCol w:w="3460"/>
      </w:tblGrid>
      <w:tr w:rsidR="00017428" w:rsidRPr="00633388" w14:paraId="227D7681" w14:textId="77777777" w:rsidTr="00017428">
        <w:trPr>
          <w:tblCellSpacing w:w="15" w:type="dxa"/>
        </w:trPr>
        <w:tc>
          <w:tcPr>
            <w:tcW w:w="15000" w:type="dxa"/>
            <w:tcMar>
              <w:top w:w="15" w:type="dxa"/>
              <w:left w:w="15" w:type="dxa"/>
              <w:bottom w:w="15" w:type="dxa"/>
              <w:right w:w="15" w:type="dxa"/>
            </w:tcMar>
            <w:vAlign w:val="center"/>
            <w:hideMark/>
          </w:tcPr>
          <w:p w14:paraId="2CCE4212" w14:textId="77777777" w:rsidR="00017428" w:rsidRPr="00633388" w:rsidRDefault="00017428" w:rsidP="00633388">
            <w:pPr>
              <w:ind w:firstLine="284"/>
              <w:jc w:val="both"/>
              <w:rPr>
                <w:bCs/>
              </w:rPr>
            </w:pPr>
            <w:r w:rsidRPr="00633388">
              <w:rPr>
                <w:bCs/>
              </w:rPr>
              <w:t>Вид документов</w:t>
            </w:r>
          </w:p>
        </w:tc>
        <w:tc>
          <w:tcPr>
            <w:tcW w:w="15000" w:type="dxa"/>
            <w:tcMar>
              <w:top w:w="15" w:type="dxa"/>
              <w:left w:w="15" w:type="dxa"/>
              <w:bottom w:w="15" w:type="dxa"/>
              <w:right w:w="15" w:type="dxa"/>
            </w:tcMar>
            <w:vAlign w:val="center"/>
            <w:hideMark/>
          </w:tcPr>
          <w:p w14:paraId="7FC9876C" w14:textId="77777777" w:rsidR="00017428" w:rsidRPr="00633388" w:rsidRDefault="00017428" w:rsidP="00633388">
            <w:pPr>
              <w:ind w:firstLine="284"/>
              <w:jc w:val="both"/>
              <w:rPr>
                <w:bCs/>
              </w:rPr>
            </w:pPr>
            <w:r w:rsidRPr="00633388">
              <w:rPr>
                <w:bCs/>
              </w:rPr>
              <w:t>Журнал операций, к которому относятся документы</w:t>
            </w:r>
          </w:p>
        </w:tc>
        <w:tc>
          <w:tcPr>
            <w:tcW w:w="15000" w:type="dxa"/>
            <w:tcMar>
              <w:top w:w="15" w:type="dxa"/>
              <w:left w:w="15" w:type="dxa"/>
              <w:bottom w:w="15" w:type="dxa"/>
              <w:right w:w="15" w:type="dxa"/>
            </w:tcMar>
            <w:vAlign w:val="center"/>
            <w:hideMark/>
          </w:tcPr>
          <w:p w14:paraId="715D4719" w14:textId="77777777" w:rsidR="00017428" w:rsidRPr="00633388" w:rsidRDefault="00017428" w:rsidP="00633388">
            <w:pPr>
              <w:ind w:firstLine="284"/>
              <w:jc w:val="both"/>
              <w:rPr>
                <w:bCs/>
              </w:rPr>
            </w:pPr>
            <w:r w:rsidRPr="00633388">
              <w:rPr>
                <w:bCs/>
              </w:rPr>
              <w:t>Особенности систематизации документов</w:t>
            </w:r>
          </w:p>
        </w:tc>
      </w:tr>
      <w:tr w:rsidR="00017428" w:rsidRPr="00017428" w14:paraId="3E83CA29" w14:textId="77777777" w:rsidTr="00017428">
        <w:trPr>
          <w:tblCellSpacing w:w="15" w:type="dxa"/>
        </w:trPr>
        <w:tc>
          <w:tcPr>
            <w:tcW w:w="15000" w:type="dxa"/>
            <w:tcMar>
              <w:top w:w="15" w:type="dxa"/>
              <w:left w:w="15" w:type="dxa"/>
              <w:bottom w:w="15" w:type="dxa"/>
              <w:right w:w="15" w:type="dxa"/>
            </w:tcMar>
            <w:vAlign w:val="center"/>
            <w:hideMark/>
          </w:tcPr>
          <w:p w14:paraId="42380669" w14:textId="77777777" w:rsidR="00017428" w:rsidRPr="00017428" w:rsidRDefault="00017428" w:rsidP="00633388">
            <w:pPr>
              <w:ind w:firstLine="284"/>
              <w:jc w:val="both"/>
            </w:pPr>
            <w:r w:rsidRPr="00017428">
              <w:t>Полученные от поставщиков, исполнителей, подрядчиков</w:t>
            </w:r>
          </w:p>
        </w:tc>
        <w:tc>
          <w:tcPr>
            <w:tcW w:w="15000" w:type="dxa"/>
            <w:tcMar>
              <w:top w:w="15" w:type="dxa"/>
              <w:left w:w="15" w:type="dxa"/>
              <w:bottom w:w="15" w:type="dxa"/>
              <w:right w:w="15" w:type="dxa"/>
            </w:tcMar>
            <w:vAlign w:val="center"/>
            <w:hideMark/>
          </w:tcPr>
          <w:p w14:paraId="7A5AB1EC" w14:textId="77777777" w:rsidR="00017428" w:rsidRPr="00017428" w:rsidRDefault="00017428" w:rsidP="00633388">
            <w:pPr>
              <w:ind w:firstLine="284"/>
              <w:jc w:val="both"/>
            </w:pPr>
            <w:r w:rsidRPr="00017428">
              <w:t>Журнал операций расчетов с поставщиками и подрядчиками</w:t>
            </w:r>
          </w:p>
        </w:tc>
        <w:tc>
          <w:tcPr>
            <w:tcW w:w="15000" w:type="dxa"/>
            <w:tcMar>
              <w:top w:w="15" w:type="dxa"/>
              <w:left w:w="15" w:type="dxa"/>
              <w:bottom w:w="15" w:type="dxa"/>
              <w:right w:w="15" w:type="dxa"/>
            </w:tcMar>
            <w:vAlign w:val="center"/>
            <w:hideMark/>
          </w:tcPr>
          <w:p w14:paraId="0468AB64" w14:textId="77777777" w:rsidR="00017428" w:rsidRPr="00017428" w:rsidRDefault="00017428" w:rsidP="00633388">
            <w:pPr>
              <w:ind w:firstLine="284"/>
              <w:jc w:val="both"/>
            </w:pPr>
            <w:r w:rsidRPr="00017428">
              <w:t>В разрезе поставщиков, исполнителей и подрядчиков</w:t>
            </w:r>
          </w:p>
        </w:tc>
      </w:tr>
      <w:tr w:rsidR="00017428" w:rsidRPr="00017428" w14:paraId="28B910CA" w14:textId="77777777" w:rsidTr="00017428">
        <w:trPr>
          <w:tblCellSpacing w:w="15" w:type="dxa"/>
        </w:trPr>
        <w:tc>
          <w:tcPr>
            <w:tcW w:w="15000" w:type="dxa"/>
            <w:tcMar>
              <w:top w:w="15" w:type="dxa"/>
              <w:left w:w="15" w:type="dxa"/>
              <w:bottom w:w="15" w:type="dxa"/>
              <w:right w:w="15" w:type="dxa"/>
            </w:tcMar>
            <w:vAlign w:val="center"/>
            <w:hideMark/>
          </w:tcPr>
          <w:p w14:paraId="60EF4E86" w14:textId="77777777" w:rsidR="00017428" w:rsidRPr="00017428" w:rsidRDefault="00017428" w:rsidP="00633388">
            <w:pPr>
              <w:ind w:firstLine="284"/>
              <w:jc w:val="both"/>
            </w:pPr>
            <w:r w:rsidRPr="00017428">
              <w:t>Полученные от подотчетных лиц</w:t>
            </w:r>
          </w:p>
        </w:tc>
        <w:tc>
          <w:tcPr>
            <w:tcW w:w="15000" w:type="dxa"/>
            <w:tcMar>
              <w:top w:w="15" w:type="dxa"/>
              <w:left w:w="15" w:type="dxa"/>
              <w:bottom w:w="15" w:type="dxa"/>
              <w:right w:w="15" w:type="dxa"/>
            </w:tcMar>
            <w:vAlign w:val="center"/>
            <w:hideMark/>
          </w:tcPr>
          <w:p w14:paraId="57A45D65" w14:textId="77777777" w:rsidR="00017428" w:rsidRPr="00017428" w:rsidRDefault="00017428" w:rsidP="00633388">
            <w:pPr>
              <w:ind w:firstLine="284"/>
              <w:jc w:val="both"/>
            </w:pPr>
            <w:r w:rsidRPr="00017428">
              <w:t>Журнал операций расчетов с подотчетными лицами</w:t>
            </w:r>
          </w:p>
        </w:tc>
        <w:tc>
          <w:tcPr>
            <w:tcW w:w="15000" w:type="dxa"/>
            <w:tcMar>
              <w:top w:w="15" w:type="dxa"/>
              <w:left w:w="15" w:type="dxa"/>
              <w:bottom w:w="15" w:type="dxa"/>
              <w:right w:w="15" w:type="dxa"/>
            </w:tcMar>
            <w:vAlign w:val="center"/>
            <w:hideMark/>
          </w:tcPr>
          <w:p w14:paraId="579FC90D" w14:textId="77777777" w:rsidR="00017428" w:rsidRPr="00017428" w:rsidRDefault="00017428" w:rsidP="00633388">
            <w:pPr>
              <w:ind w:firstLine="284"/>
              <w:jc w:val="both"/>
            </w:pPr>
            <w:r w:rsidRPr="00017428">
              <w:t>В разрезе:</w:t>
            </w:r>
          </w:p>
          <w:p w14:paraId="27F0DE00" w14:textId="77777777" w:rsidR="00017428" w:rsidRPr="00017428" w:rsidRDefault="00017428" w:rsidP="00633388">
            <w:pPr>
              <w:ind w:firstLine="284"/>
              <w:jc w:val="both"/>
            </w:pPr>
            <w:r w:rsidRPr="00017428">
              <w:t>- подотчетных лиц;</w:t>
            </w:r>
          </w:p>
          <w:p w14:paraId="5E817D84" w14:textId="77777777" w:rsidR="00017428" w:rsidRPr="00017428" w:rsidRDefault="00017428" w:rsidP="00633388">
            <w:pPr>
              <w:ind w:firstLine="284"/>
              <w:jc w:val="both"/>
            </w:pPr>
            <w:r w:rsidRPr="00017428">
              <w:t>- счетов расчетов с подотчетными лицами</w:t>
            </w:r>
          </w:p>
        </w:tc>
      </w:tr>
      <w:tr w:rsidR="00017428" w:rsidRPr="00017428" w14:paraId="7586EF73" w14:textId="77777777" w:rsidTr="00017428">
        <w:trPr>
          <w:tblCellSpacing w:w="15" w:type="dxa"/>
        </w:trPr>
        <w:tc>
          <w:tcPr>
            <w:tcW w:w="15000" w:type="dxa"/>
            <w:tcMar>
              <w:top w:w="15" w:type="dxa"/>
              <w:left w:w="15" w:type="dxa"/>
              <w:bottom w:w="15" w:type="dxa"/>
              <w:right w:w="15" w:type="dxa"/>
            </w:tcMar>
            <w:vAlign w:val="center"/>
            <w:hideMark/>
          </w:tcPr>
          <w:p w14:paraId="5EC5D512" w14:textId="77777777" w:rsidR="00017428" w:rsidRPr="00017428" w:rsidRDefault="00017428" w:rsidP="00633388">
            <w:pPr>
              <w:ind w:firstLine="284"/>
              <w:jc w:val="both"/>
            </w:pPr>
            <w:r w:rsidRPr="00017428">
              <w:t>Выписки из лицевых счетов (счетов) и прилагаемые к ним документы</w:t>
            </w:r>
          </w:p>
        </w:tc>
        <w:tc>
          <w:tcPr>
            <w:tcW w:w="15000" w:type="dxa"/>
            <w:tcMar>
              <w:top w:w="15" w:type="dxa"/>
              <w:left w:w="15" w:type="dxa"/>
              <w:bottom w:w="15" w:type="dxa"/>
              <w:right w:w="15" w:type="dxa"/>
            </w:tcMar>
            <w:vAlign w:val="center"/>
            <w:hideMark/>
          </w:tcPr>
          <w:p w14:paraId="668BFC83" w14:textId="77777777" w:rsidR="00017428" w:rsidRPr="00017428" w:rsidRDefault="00017428" w:rsidP="00633388">
            <w:pPr>
              <w:ind w:firstLine="284"/>
              <w:jc w:val="both"/>
            </w:pPr>
            <w:r w:rsidRPr="00017428">
              <w:t>Журнал операций с безналичными денежными средствами</w:t>
            </w:r>
          </w:p>
        </w:tc>
        <w:tc>
          <w:tcPr>
            <w:tcW w:w="15000" w:type="dxa"/>
            <w:tcMar>
              <w:top w:w="15" w:type="dxa"/>
              <w:left w:w="15" w:type="dxa"/>
              <w:bottom w:w="15" w:type="dxa"/>
              <w:right w:w="15" w:type="dxa"/>
            </w:tcMar>
            <w:vAlign w:val="center"/>
            <w:hideMark/>
          </w:tcPr>
          <w:p w14:paraId="236319CA" w14:textId="77777777" w:rsidR="00017428" w:rsidRPr="00017428" w:rsidRDefault="00017428" w:rsidP="00633388">
            <w:pPr>
              <w:ind w:firstLine="284"/>
              <w:jc w:val="both"/>
            </w:pPr>
            <w:r w:rsidRPr="00017428">
              <w:t>В разрезе счетов учета в рублях и иностранной валюте (при отражении валютных операций)</w:t>
            </w:r>
          </w:p>
          <w:p w14:paraId="2BE118F3" w14:textId="77777777" w:rsidR="00017428" w:rsidRPr="00017428" w:rsidRDefault="00017428" w:rsidP="00633388">
            <w:pPr>
              <w:ind w:firstLine="284"/>
              <w:jc w:val="both"/>
            </w:pPr>
            <w:r w:rsidRPr="00017428">
              <w:t>Отдельно по бюджетной деятельности и деятельности со средствами во временном распоряжении</w:t>
            </w:r>
          </w:p>
        </w:tc>
      </w:tr>
    </w:tbl>
    <w:p w14:paraId="28D8BEFC" w14:textId="77777777" w:rsidR="00017428" w:rsidRPr="00017428" w:rsidRDefault="00017428" w:rsidP="00E66BF1">
      <w:pPr>
        <w:ind w:firstLine="284"/>
        <w:jc w:val="both"/>
      </w:pPr>
      <w:r w:rsidRPr="00017428">
        <w:t>Данные проверенных и принятых к учету первичных учетных документов отражаются в регистрах бухгалтерского учета накопительным способом.</w:t>
      </w:r>
    </w:p>
    <w:p w14:paraId="1E2385CB" w14:textId="43B12B4E" w:rsidR="00227FB6" w:rsidRPr="00227FB6" w:rsidRDefault="00E66BF1" w:rsidP="00E66BF1">
      <w:pPr>
        <w:ind w:firstLine="284"/>
        <w:jc w:val="both"/>
      </w:pPr>
      <w:r>
        <w:t>19</w:t>
      </w:r>
      <w:r w:rsidR="00227FB6" w:rsidRPr="00227FB6">
        <w:t>. Ошибки текущего (отчетного) года, обнаруженные до представления отчетности и требующие внесения изменений в регистры бухгалтерского учета (Журналы операций), отражаются в учете последним днем отчетного периода.</w:t>
      </w:r>
    </w:p>
    <w:p w14:paraId="53D071B8" w14:textId="77777777" w:rsidR="00227FB6" w:rsidRDefault="00227FB6" w:rsidP="00E66BF1">
      <w:pPr>
        <w:ind w:firstLine="284"/>
        <w:jc w:val="both"/>
      </w:pPr>
      <w:r w:rsidRPr="00227FB6">
        <w:t>Ошибки прошлых лет учитываются в учете обособлено в целях раскрытия информации в отчетности в установленном порядке.</w:t>
      </w:r>
    </w:p>
    <w:p w14:paraId="7EA789CA" w14:textId="77777777" w:rsidR="007D6ED6" w:rsidRPr="007D6ED6" w:rsidRDefault="007D6ED6" w:rsidP="00E66BF1">
      <w:pPr>
        <w:ind w:firstLine="284"/>
        <w:jc w:val="both"/>
      </w:pPr>
      <w:r w:rsidRPr="007D6ED6">
        <w:t xml:space="preserve">При обнаружении в регистрах учета ошибок сотрудники </w:t>
      </w:r>
      <w:r>
        <w:t xml:space="preserve">отдела бухгалтерского учета и </w:t>
      </w:r>
      <w:r w:rsidR="00A758BF">
        <w:t xml:space="preserve">экономики </w:t>
      </w:r>
      <w:r w:rsidR="00A758BF" w:rsidRPr="007D6ED6">
        <w:t>анализируют</w:t>
      </w:r>
      <w:r w:rsidRPr="007D6ED6">
        <w:t xml:space="preserve"> ошибочные данные, вносят исправления в регистры бухучета и при необходимости – в первичные документы. Бухгалтерские записи по исправлению ошибок прошлых лет подлежат обособлению в бухгалтерском учете и бухгалтерской (финансовой) отчетности в Журнале операций по исправлению ошибок прошлых лет и Журнале операций межотчетного периода.</w:t>
      </w:r>
    </w:p>
    <w:p w14:paraId="7C5E0470" w14:textId="77777777" w:rsidR="007D6ED6" w:rsidRPr="007D6ED6" w:rsidRDefault="007D6ED6" w:rsidP="00E66BF1">
      <w:pPr>
        <w:ind w:firstLine="284"/>
        <w:jc w:val="both"/>
      </w:pPr>
      <w:r w:rsidRPr="007D6ED6">
        <w:t>Отражение исправлений в электронном регистре бухгалтерского учета осуществляется лицами, ответственными за ведение регистра в порядке, предусмотренном положениями настоящего пункта, записями, подтвержденными Справками.</w:t>
      </w:r>
    </w:p>
    <w:p w14:paraId="3DDD38D8" w14:textId="77777777" w:rsidR="007D6ED6" w:rsidRPr="007D6ED6" w:rsidRDefault="007D6ED6" w:rsidP="00E66BF1">
      <w:pPr>
        <w:ind w:firstLine="284"/>
        <w:jc w:val="both"/>
      </w:pPr>
      <w:r w:rsidRPr="007D6ED6">
        <w:rPr>
          <w:u w:val="single"/>
        </w:rPr>
        <w:t>Основание:</w:t>
      </w:r>
      <w:r w:rsidRPr="007D6ED6">
        <w:t xml:space="preserve"> статья 10 Федерального закона от 06.12.2011 № 402-ФЗ «О бухгалтерском учете»; пункты 10,11,19,257 Инструкции от 01.12.2010 № 157н, раздел V СГС «Учетная политика».</w:t>
      </w:r>
    </w:p>
    <w:p w14:paraId="6ADA8F8E" w14:textId="77777777" w:rsidR="007D6ED6" w:rsidRPr="007D6ED6" w:rsidRDefault="007D6ED6" w:rsidP="00E66BF1">
      <w:pPr>
        <w:ind w:firstLine="284"/>
        <w:jc w:val="both"/>
        <w:rPr>
          <w:bCs/>
        </w:rPr>
      </w:pPr>
      <w:r>
        <w:t>21</w:t>
      </w:r>
      <w:r w:rsidRPr="007D6ED6">
        <w:t>.</w:t>
      </w:r>
      <w:r w:rsidRPr="007D6ED6">
        <w:rPr>
          <w:b/>
        </w:rPr>
        <w:t xml:space="preserve"> </w:t>
      </w:r>
      <w:r w:rsidRPr="007D6ED6">
        <w:rPr>
          <w:bCs/>
        </w:rPr>
        <w:t xml:space="preserve">В целях достоверного представления в бухгалтерской (финансовой) отчетности ошибки, которые повлекли за собой изъятие и искажение показателей отчетности, необходимых для </w:t>
      </w:r>
      <w:r w:rsidRPr="007D6ED6">
        <w:rPr>
          <w:bCs/>
        </w:rPr>
        <w:lastRenderedPageBreak/>
        <w:t>принятия экономических решений пользователями бухгалтерской (финансовой) отчетности, в частности:</w:t>
      </w:r>
    </w:p>
    <w:p w14:paraId="5DC239AA" w14:textId="77777777" w:rsidR="007D6ED6" w:rsidRPr="007D6ED6" w:rsidRDefault="007D6ED6" w:rsidP="00E66BF1">
      <w:pPr>
        <w:ind w:firstLine="284"/>
        <w:jc w:val="both"/>
        <w:rPr>
          <w:bCs/>
        </w:rPr>
      </w:pPr>
      <w:r w:rsidRPr="007D6ED6">
        <w:rPr>
          <w:bCs/>
        </w:rPr>
        <w:t>- об объеме ожидаемых доходных (финансовых) поступлений;</w:t>
      </w:r>
    </w:p>
    <w:p w14:paraId="7F2B0AFE" w14:textId="77777777" w:rsidR="007D6ED6" w:rsidRPr="007D6ED6" w:rsidRDefault="007D6ED6" w:rsidP="00E66BF1">
      <w:pPr>
        <w:ind w:firstLine="284"/>
        <w:jc w:val="both"/>
        <w:rPr>
          <w:bCs/>
        </w:rPr>
      </w:pPr>
      <w:r w:rsidRPr="007D6ED6">
        <w:rPr>
          <w:bCs/>
        </w:rPr>
        <w:t>- по ожидаемым выплатам средств в виду наличия требований кредиторов;</w:t>
      </w:r>
    </w:p>
    <w:p w14:paraId="3151A31E" w14:textId="77777777" w:rsidR="007D6ED6" w:rsidRPr="007D6ED6" w:rsidRDefault="007D6ED6" w:rsidP="00E66BF1">
      <w:pPr>
        <w:ind w:firstLine="284"/>
        <w:jc w:val="both"/>
        <w:rPr>
          <w:bCs/>
        </w:rPr>
      </w:pPr>
      <w:r w:rsidRPr="007D6ED6">
        <w:rPr>
          <w:bCs/>
        </w:rPr>
        <w:t>- об объеме расходов, необходимых для осуществления деятельности Учреждения (объема финансового обеспечения);</w:t>
      </w:r>
    </w:p>
    <w:p w14:paraId="23EB7EA8" w14:textId="77777777" w:rsidR="007D6ED6" w:rsidRPr="007D6ED6" w:rsidRDefault="007D6ED6" w:rsidP="00E66BF1">
      <w:pPr>
        <w:ind w:firstLine="284"/>
        <w:jc w:val="both"/>
        <w:rPr>
          <w:bCs/>
        </w:rPr>
      </w:pPr>
      <w:r w:rsidRPr="007D6ED6">
        <w:rPr>
          <w:bCs/>
        </w:rPr>
        <w:t>- отклонения по величине активов, которые влекут за собой неправильное исчисление амортизации и расходов по уплате налога на имущество организаций;</w:t>
      </w:r>
    </w:p>
    <w:p w14:paraId="1C66B4D2" w14:textId="77777777" w:rsidR="007D6ED6" w:rsidRPr="007D6ED6" w:rsidRDefault="007D6ED6" w:rsidP="00E66BF1">
      <w:pPr>
        <w:ind w:firstLine="284"/>
        <w:jc w:val="both"/>
        <w:rPr>
          <w:bCs/>
        </w:rPr>
      </w:pPr>
      <w:r w:rsidRPr="007D6ED6">
        <w:rPr>
          <w:bCs/>
        </w:rPr>
        <w:t>-  др.</w:t>
      </w:r>
    </w:p>
    <w:p w14:paraId="2B33A233" w14:textId="77777777" w:rsidR="007D6ED6" w:rsidRPr="007D6ED6" w:rsidRDefault="007D6ED6" w:rsidP="007D6ED6">
      <w:pPr>
        <w:spacing w:line="300" w:lineRule="auto"/>
        <w:ind w:firstLine="284"/>
        <w:jc w:val="both"/>
        <w:rPr>
          <w:bCs/>
        </w:rPr>
      </w:pPr>
      <w:r w:rsidRPr="000B797A">
        <w:t>считаются существенными</w:t>
      </w:r>
      <w:r w:rsidRPr="007D6ED6">
        <w:rPr>
          <w:bCs/>
        </w:rPr>
        <w:t xml:space="preserve"> и подлежат исправлению в бухгалтерском (бюджетном) учете и бухгалтерской (финансовой) отчетности.</w:t>
      </w:r>
    </w:p>
    <w:p w14:paraId="76E2440F" w14:textId="5CC9595C" w:rsidR="007D6ED6" w:rsidRPr="007D6ED6" w:rsidRDefault="007D6ED6" w:rsidP="000B797A">
      <w:pPr>
        <w:ind w:firstLine="284"/>
        <w:jc w:val="both"/>
        <w:rPr>
          <w:bCs/>
        </w:rPr>
      </w:pPr>
      <w:r w:rsidRPr="007D6ED6">
        <w:rPr>
          <w:bCs/>
        </w:rPr>
        <w:t xml:space="preserve">  Ошибки, которые не влекут за собой отклонения по величине активов и обязательств, полученного финансового результата, </w:t>
      </w:r>
      <w:r w:rsidRPr="005D5EB5">
        <w:rPr>
          <w:b/>
          <w:bCs/>
        </w:rPr>
        <w:t>не являются существенными</w:t>
      </w:r>
      <w:r w:rsidRPr="007D6ED6">
        <w:rPr>
          <w:bCs/>
        </w:rPr>
        <w:t xml:space="preserve"> и не подлежат исправлению в представленной бухгалтерской (финансовой) отчетности, за исключением случаев, когда об исправлении таких ошибок принято решение уполномоченным органом (учредителем, органом внутреннего и внешнего финансового контроля).</w:t>
      </w:r>
    </w:p>
    <w:p w14:paraId="6159E2DE" w14:textId="77777777" w:rsidR="00106516" w:rsidRPr="00106516" w:rsidRDefault="00106516" w:rsidP="000B797A">
      <w:pPr>
        <w:ind w:firstLine="284"/>
        <w:jc w:val="both"/>
      </w:pPr>
      <w:r>
        <w:t>2</w:t>
      </w:r>
      <w:r w:rsidR="007D6ED6">
        <w:t>2</w:t>
      </w:r>
      <w:r>
        <w:t>.</w:t>
      </w:r>
      <w:r w:rsidRPr="00106516">
        <w:rPr>
          <w:rFonts w:eastAsia="Times New Roman"/>
          <w:sz w:val="22"/>
          <w:szCs w:val="22"/>
          <w:lang w:eastAsia="en-US"/>
        </w:rPr>
        <w:t xml:space="preserve"> </w:t>
      </w:r>
      <w:r w:rsidRPr="00106516">
        <w:t xml:space="preserve">Первичные (сводные) учетные документы, поступившие в </w:t>
      </w:r>
      <w:r>
        <w:t xml:space="preserve">Администрацию </w:t>
      </w:r>
      <w:r w:rsidRPr="00106516">
        <w:t>более поздней датой, чем дата их выставления, и по которым не создавался соответствующий резерв предстоящих расходов, отражаются в учете в следующем порядке:</w:t>
      </w:r>
    </w:p>
    <w:p w14:paraId="50613C62" w14:textId="77777777" w:rsidR="00106516" w:rsidRPr="00106516" w:rsidRDefault="00106516" w:rsidP="000B797A">
      <w:pPr>
        <w:numPr>
          <w:ilvl w:val="0"/>
          <w:numId w:val="22"/>
        </w:numPr>
        <w:ind w:left="142" w:hanging="284"/>
        <w:jc w:val="both"/>
      </w:pPr>
      <w:r w:rsidRPr="00106516">
        <w:t>при поступлении документов более поздней датой в этом же месяце факт хозяйственной жизни отражается в учете датой выставления документа;</w:t>
      </w:r>
    </w:p>
    <w:p w14:paraId="3D565E5C" w14:textId="77777777" w:rsidR="00106516" w:rsidRPr="00106516" w:rsidRDefault="00106516" w:rsidP="000B797A">
      <w:pPr>
        <w:numPr>
          <w:ilvl w:val="0"/>
          <w:numId w:val="22"/>
        </w:numPr>
        <w:ind w:left="142" w:hanging="284"/>
        <w:jc w:val="both"/>
      </w:pPr>
      <w:r w:rsidRPr="00106516">
        <w:t>при поступлении документов в начале месяца, следующего за отчетным (до закрытия месяца) факт хозяйственной жизни отражается в учете датой выставления документа;</w:t>
      </w:r>
    </w:p>
    <w:p w14:paraId="356EB255" w14:textId="77777777" w:rsidR="00106516" w:rsidRPr="00106516" w:rsidRDefault="00106516" w:rsidP="000B797A">
      <w:pPr>
        <w:numPr>
          <w:ilvl w:val="0"/>
          <w:numId w:val="22"/>
        </w:numPr>
        <w:ind w:left="142" w:hanging="284"/>
        <w:jc w:val="both"/>
      </w:pPr>
      <w:r w:rsidRPr="00106516">
        <w:t>при поступлении документов в следующем месяце после даты закрытия месяца факты хозяйственной жизни отражаются в учете датой получения документов (не позднее следующего дня после получения документа);</w:t>
      </w:r>
    </w:p>
    <w:p w14:paraId="72BC4895" w14:textId="77777777" w:rsidR="00106516" w:rsidRPr="00106516" w:rsidRDefault="00106516" w:rsidP="000B797A">
      <w:pPr>
        <w:numPr>
          <w:ilvl w:val="0"/>
          <w:numId w:val="22"/>
        </w:numPr>
        <w:ind w:left="142" w:hanging="284"/>
        <w:jc w:val="both"/>
      </w:pPr>
      <w:r w:rsidRPr="00106516">
        <w:t>при поступлении документов в следующем отчетном квартале (году) до представления отчетности факты хозяйственной жизни отражаются последним днем отчетного периода;</w:t>
      </w:r>
    </w:p>
    <w:p w14:paraId="3C3976F0" w14:textId="77777777" w:rsidR="00106516" w:rsidRPr="00106516" w:rsidRDefault="00106516" w:rsidP="000B797A">
      <w:pPr>
        <w:numPr>
          <w:ilvl w:val="0"/>
          <w:numId w:val="22"/>
        </w:numPr>
        <w:ind w:left="142" w:hanging="284"/>
        <w:jc w:val="both"/>
      </w:pPr>
      <w:r w:rsidRPr="00106516">
        <w:t>при поступлении документов в следующем отчетном квартале (году) после представления отчетности факты хозяйственной жизни отражаются датой получения документов (не позднее следующего дня после получения документа).</w:t>
      </w:r>
    </w:p>
    <w:p w14:paraId="0394A3F1" w14:textId="77777777" w:rsidR="005B55C2" w:rsidRPr="005B55C2" w:rsidRDefault="005B55C2" w:rsidP="000B797A">
      <w:pPr>
        <w:ind w:firstLine="284"/>
        <w:jc w:val="both"/>
      </w:pPr>
      <w:r w:rsidRPr="005B55C2">
        <w:t>2</w:t>
      </w:r>
      <w:r w:rsidR="007D6ED6">
        <w:t>3</w:t>
      </w:r>
      <w:r w:rsidRPr="005B55C2">
        <w:t xml:space="preserve">.  В деятельности </w:t>
      </w:r>
      <w:r w:rsidR="0039304A">
        <w:t xml:space="preserve">Администрации </w:t>
      </w:r>
      <w:r w:rsidR="0039304A" w:rsidRPr="005B55C2">
        <w:t>используются</w:t>
      </w:r>
      <w:r w:rsidRPr="005B55C2">
        <w:t xml:space="preserve"> следующие бланки строгой отчетности:</w:t>
      </w:r>
    </w:p>
    <w:p w14:paraId="7862045A" w14:textId="77777777" w:rsidR="005B55C2" w:rsidRPr="005B55C2" w:rsidRDefault="005B55C2" w:rsidP="000B797A">
      <w:pPr>
        <w:numPr>
          <w:ilvl w:val="0"/>
          <w:numId w:val="21"/>
        </w:numPr>
        <w:jc w:val="both"/>
      </w:pPr>
      <w:r w:rsidRPr="005B55C2">
        <w:t>бланки трудовых книжек и вкладышей к ним;</w:t>
      </w:r>
    </w:p>
    <w:p w14:paraId="634DEC8D" w14:textId="77777777" w:rsidR="005B55C2" w:rsidRPr="005B55C2" w:rsidRDefault="005B55C2" w:rsidP="000B797A">
      <w:pPr>
        <w:ind w:firstLine="284"/>
        <w:jc w:val="both"/>
      </w:pPr>
      <w:r w:rsidRPr="005B55C2">
        <w:tab/>
        <w:t>Учет бланков ведется по стоимости их приобретения.</w:t>
      </w:r>
    </w:p>
    <w:p w14:paraId="3F78C0CD" w14:textId="77777777" w:rsidR="005B55C2" w:rsidRPr="005B55C2" w:rsidRDefault="005B55C2" w:rsidP="000B797A">
      <w:pPr>
        <w:ind w:firstLine="284"/>
        <w:jc w:val="both"/>
      </w:pPr>
      <w:r w:rsidRPr="005B55C2">
        <w:t>Основание: пункт 337 Инструкции к Единому плану счетов № 157н.</w:t>
      </w:r>
    </w:p>
    <w:p w14:paraId="168961AD" w14:textId="77777777" w:rsidR="005B55C2" w:rsidRPr="005B55C2" w:rsidRDefault="005B55C2" w:rsidP="000B797A">
      <w:pPr>
        <w:ind w:firstLine="284"/>
        <w:jc w:val="both"/>
      </w:pPr>
      <w:bookmarkStart w:id="1" w:name="OLE_LINK18"/>
      <w:bookmarkStart w:id="2" w:name="OLE_LINK19"/>
      <w:r w:rsidRPr="005B55C2">
        <w:t>2</w:t>
      </w:r>
      <w:r w:rsidR="007D6ED6">
        <w:t>4</w:t>
      </w:r>
      <w:r w:rsidRPr="005B55C2">
        <w:t>. Перечень должностей сотрудников, ответственных за учет, хранение и выдачу бланков строгой отчетности</w:t>
      </w:r>
      <w:bookmarkEnd w:id="1"/>
      <w:bookmarkEnd w:id="2"/>
      <w:r w:rsidRPr="005B55C2">
        <w:t>, приведен в Таблице № 2.</w:t>
      </w:r>
    </w:p>
    <w:p w14:paraId="2F74DE39" w14:textId="77777777" w:rsidR="005B55C2" w:rsidRPr="005B55C2" w:rsidRDefault="005B55C2" w:rsidP="00F65425">
      <w:pPr>
        <w:spacing w:line="300" w:lineRule="auto"/>
        <w:ind w:firstLine="284"/>
        <w:jc w:val="right"/>
        <w:rPr>
          <w:b/>
        </w:rPr>
      </w:pPr>
      <w:r w:rsidRPr="005B55C2">
        <w:rPr>
          <w:b/>
        </w:rPr>
        <w:t>Таблица № 2</w:t>
      </w:r>
    </w:p>
    <w:p w14:paraId="317E0946" w14:textId="77777777" w:rsidR="005B55C2" w:rsidRPr="005B55C2" w:rsidRDefault="005B55C2" w:rsidP="00F65425">
      <w:pPr>
        <w:spacing w:line="300" w:lineRule="auto"/>
        <w:ind w:firstLine="284"/>
        <w:jc w:val="center"/>
        <w:rPr>
          <w:b/>
        </w:rPr>
      </w:pPr>
      <w:r w:rsidRPr="005B55C2">
        <w:rPr>
          <w:b/>
        </w:rPr>
        <w:t>Перечень должностей сотрудников, ответственных за учет, хранение и выдачу</w:t>
      </w:r>
    </w:p>
    <w:p w14:paraId="4B3690BB" w14:textId="77777777" w:rsidR="005B55C2" w:rsidRPr="005B55C2" w:rsidRDefault="005B55C2" w:rsidP="00F65425">
      <w:pPr>
        <w:spacing w:line="300" w:lineRule="auto"/>
        <w:ind w:firstLine="284"/>
        <w:jc w:val="center"/>
        <w:rPr>
          <w:b/>
          <w:bCs/>
        </w:rPr>
      </w:pPr>
      <w:r w:rsidRPr="005B55C2">
        <w:rPr>
          <w:b/>
        </w:rPr>
        <w:t>бланков строгой отчетности</w:t>
      </w:r>
    </w:p>
    <w:tbl>
      <w:tblPr>
        <w:tblW w:w="10064" w:type="dxa"/>
        <w:tblInd w:w="134" w:type="dxa"/>
        <w:tblLayout w:type="fixed"/>
        <w:tblCellMar>
          <w:left w:w="60" w:type="dxa"/>
          <w:right w:w="60" w:type="dxa"/>
        </w:tblCellMar>
        <w:tblLook w:val="0000" w:firstRow="0" w:lastRow="0" w:firstColumn="0" w:lastColumn="0" w:noHBand="0" w:noVBand="0"/>
      </w:tblPr>
      <w:tblGrid>
        <w:gridCol w:w="567"/>
        <w:gridCol w:w="4179"/>
        <w:gridCol w:w="2116"/>
        <w:gridCol w:w="3202"/>
      </w:tblGrid>
      <w:tr w:rsidR="005B55C2" w:rsidRPr="005B55C2" w14:paraId="480F0D4B" w14:textId="77777777" w:rsidTr="006520C7">
        <w:trPr>
          <w:trHeight w:val="1"/>
        </w:trPr>
        <w:tc>
          <w:tcPr>
            <w:tcW w:w="567" w:type="dxa"/>
            <w:tcBorders>
              <w:top w:val="single" w:sz="6" w:space="0" w:color="000000"/>
              <w:left w:val="single" w:sz="6" w:space="0" w:color="000000"/>
              <w:bottom w:val="single" w:sz="4" w:space="0" w:color="000000"/>
              <w:right w:val="single" w:sz="6" w:space="0" w:color="000000"/>
            </w:tcBorders>
            <w:shd w:val="clear" w:color="000000" w:fill="FFFFFF"/>
            <w:vAlign w:val="center"/>
          </w:tcPr>
          <w:p w14:paraId="075B28A9" w14:textId="77777777" w:rsidR="005B55C2" w:rsidRPr="005B55C2" w:rsidRDefault="005B55C2" w:rsidP="005B55C2">
            <w:pPr>
              <w:spacing w:line="300" w:lineRule="auto"/>
              <w:ind w:firstLine="284"/>
              <w:jc w:val="both"/>
              <w:rPr>
                <w:lang w:val="en-US"/>
              </w:rPr>
            </w:pPr>
            <w:r w:rsidRPr="005B55C2">
              <w:rPr>
                <w:lang w:val="en-US"/>
              </w:rPr>
              <w:t xml:space="preserve">№ </w:t>
            </w:r>
            <w:r w:rsidRPr="005B55C2">
              <w:rPr>
                <w:lang w:val="en-US"/>
              </w:rPr>
              <w:br/>
            </w:r>
            <w:r w:rsidRPr="005B55C2">
              <w:t>п/п</w:t>
            </w:r>
          </w:p>
        </w:tc>
        <w:tc>
          <w:tcPr>
            <w:tcW w:w="4179" w:type="dxa"/>
            <w:tcBorders>
              <w:top w:val="single" w:sz="6" w:space="0" w:color="000000"/>
              <w:left w:val="single" w:sz="6" w:space="0" w:color="000000"/>
              <w:bottom w:val="single" w:sz="4" w:space="0" w:color="000000"/>
              <w:right w:val="single" w:sz="6" w:space="0" w:color="000000"/>
            </w:tcBorders>
            <w:shd w:val="clear" w:color="000000" w:fill="FFFFFF"/>
            <w:vAlign w:val="center"/>
          </w:tcPr>
          <w:p w14:paraId="4F337CE3" w14:textId="77777777" w:rsidR="005B55C2" w:rsidRPr="005B55C2" w:rsidRDefault="005B55C2" w:rsidP="005B55C2">
            <w:pPr>
              <w:spacing w:line="300" w:lineRule="auto"/>
              <w:ind w:firstLine="284"/>
              <w:jc w:val="both"/>
            </w:pPr>
            <w:r w:rsidRPr="005B55C2">
              <w:t>Наименование документа</w:t>
            </w:r>
          </w:p>
        </w:tc>
        <w:tc>
          <w:tcPr>
            <w:tcW w:w="2116" w:type="dxa"/>
            <w:tcBorders>
              <w:top w:val="single" w:sz="6" w:space="0" w:color="000000"/>
              <w:left w:val="single" w:sz="6" w:space="0" w:color="000000"/>
              <w:bottom w:val="single" w:sz="4" w:space="0" w:color="000000"/>
              <w:right w:val="single" w:sz="6" w:space="0" w:color="000000"/>
            </w:tcBorders>
            <w:vAlign w:val="center"/>
          </w:tcPr>
          <w:p w14:paraId="054AF1BA" w14:textId="77777777" w:rsidR="005B55C2" w:rsidRPr="005B55C2" w:rsidRDefault="005B55C2" w:rsidP="005B55C2">
            <w:pPr>
              <w:spacing w:line="300" w:lineRule="auto"/>
              <w:ind w:firstLine="284"/>
              <w:jc w:val="both"/>
            </w:pPr>
            <w:r w:rsidRPr="005B55C2">
              <w:t>Должность</w:t>
            </w:r>
          </w:p>
        </w:tc>
        <w:tc>
          <w:tcPr>
            <w:tcW w:w="3202" w:type="dxa"/>
            <w:tcBorders>
              <w:top w:val="single" w:sz="6" w:space="0" w:color="000000"/>
              <w:left w:val="single" w:sz="6" w:space="0" w:color="000000"/>
              <w:bottom w:val="single" w:sz="4" w:space="0" w:color="000000"/>
              <w:right w:val="single" w:sz="6" w:space="0" w:color="000000"/>
            </w:tcBorders>
            <w:shd w:val="clear" w:color="000000" w:fill="FFFFFF"/>
            <w:vAlign w:val="center"/>
          </w:tcPr>
          <w:p w14:paraId="27281735" w14:textId="77777777" w:rsidR="005B55C2" w:rsidRPr="005B55C2" w:rsidRDefault="005B55C2" w:rsidP="005B55C2">
            <w:pPr>
              <w:spacing w:line="300" w:lineRule="auto"/>
              <w:ind w:firstLine="284"/>
              <w:jc w:val="both"/>
            </w:pPr>
            <w:r w:rsidRPr="005B55C2">
              <w:t>Примечание</w:t>
            </w:r>
          </w:p>
        </w:tc>
      </w:tr>
      <w:tr w:rsidR="005B55C2" w:rsidRPr="005B55C2" w14:paraId="13735732" w14:textId="77777777" w:rsidTr="006520C7">
        <w:trPr>
          <w:trHeight w:val="1"/>
        </w:trPr>
        <w:tc>
          <w:tcPr>
            <w:tcW w:w="567"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047DC334" w14:textId="77777777" w:rsidR="005B55C2" w:rsidRPr="005B55C2" w:rsidRDefault="005B55C2" w:rsidP="005B55C2">
            <w:pPr>
              <w:spacing w:line="300" w:lineRule="auto"/>
              <w:ind w:firstLine="284"/>
              <w:jc w:val="both"/>
              <w:rPr>
                <w:lang w:val="en-US"/>
              </w:rPr>
            </w:pPr>
            <w:r w:rsidRPr="005B55C2">
              <w:rPr>
                <w:lang w:val="en-US"/>
              </w:rPr>
              <w:t>1</w:t>
            </w:r>
          </w:p>
        </w:tc>
        <w:tc>
          <w:tcPr>
            <w:tcW w:w="4179"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67B643E8" w14:textId="77777777" w:rsidR="005B55C2" w:rsidRPr="005B55C2" w:rsidRDefault="005B55C2" w:rsidP="005B55C2">
            <w:pPr>
              <w:spacing w:line="300" w:lineRule="auto"/>
              <w:ind w:firstLine="284"/>
              <w:jc w:val="both"/>
            </w:pPr>
            <w:r w:rsidRPr="005B55C2">
              <w:t>Трудовые книжки</w:t>
            </w:r>
          </w:p>
        </w:tc>
        <w:tc>
          <w:tcPr>
            <w:tcW w:w="2116" w:type="dxa"/>
            <w:tcBorders>
              <w:top w:val="single" w:sz="6" w:space="0" w:color="000000"/>
              <w:left w:val="single" w:sz="6" w:space="0" w:color="000000"/>
              <w:bottom w:val="single" w:sz="6" w:space="0" w:color="000000"/>
              <w:right w:val="single" w:sz="6" w:space="0" w:color="000000"/>
            </w:tcBorders>
            <w:vAlign w:val="center"/>
          </w:tcPr>
          <w:p w14:paraId="565806F4" w14:textId="77777777" w:rsidR="005B55C2" w:rsidRPr="005B55C2" w:rsidRDefault="005B55C2" w:rsidP="005B55C2">
            <w:pPr>
              <w:spacing w:line="300" w:lineRule="auto"/>
              <w:ind w:firstLine="284"/>
              <w:jc w:val="both"/>
              <w:rPr>
                <w:i/>
              </w:rPr>
            </w:pPr>
            <w:r w:rsidRPr="005B55C2">
              <w:rPr>
                <w:i/>
              </w:rPr>
              <w:t>бухгалтер</w:t>
            </w:r>
          </w:p>
        </w:tc>
        <w:tc>
          <w:tcPr>
            <w:tcW w:w="320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0A0F9928" w14:textId="77777777" w:rsidR="005B55C2" w:rsidRPr="005B55C2" w:rsidRDefault="005B55C2" w:rsidP="005B55C2">
            <w:pPr>
              <w:spacing w:line="300" w:lineRule="auto"/>
              <w:ind w:firstLine="284"/>
              <w:jc w:val="both"/>
              <w:rPr>
                <w:lang w:val="en-US"/>
              </w:rPr>
            </w:pPr>
          </w:p>
        </w:tc>
      </w:tr>
      <w:tr w:rsidR="005B55C2" w:rsidRPr="005B55C2" w14:paraId="62DE9DA5" w14:textId="77777777" w:rsidTr="006520C7">
        <w:trPr>
          <w:trHeight w:val="1"/>
        </w:trPr>
        <w:tc>
          <w:tcPr>
            <w:tcW w:w="567"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AE4CD77" w14:textId="77777777" w:rsidR="005B55C2" w:rsidRPr="005B55C2" w:rsidRDefault="005B55C2" w:rsidP="005B55C2">
            <w:pPr>
              <w:spacing w:line="300" w:lineRule="auto"/>
              <w:ind w:firstLine="284"/>
              <w:jc w:val="both"/>
              <w:rPr>
                <w:lang w:val="en-US"/>
              </w:rPr>
            </w:pPr>
            <w:r w:rsidRPr="005B55C2">
              <w:rPr>
                <w:lang w:val="en-US"/>
              </w:rPr>
              <w:t>2</w:t>
            </w:r>
          </w:p>
        </w:tc>
        <w:tc>
          <w:tcPr>
            <w:tcW w:w="4179"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6AB1FD4" w14:textId="77777777" w:rsidR="005B55C2" w:rsidRPr="005B55C2" w:rsidRDefault="005B55C2" w:rsidP="005B55C2">
            <w:pPr>
              <w:spacing w:line="300" w:lineRule="auto"/>
              <w:ind w:firstLine="284"/>
              <w:jc w:val="both"/>
            </w:pPr>
            <w:r w:rsidRPr="005B55C2">
              <w:t>Вкладыши к трудовым книжкам</w:t>
            </w:r>
          </w:p>
        </w:tc>
        <w:tc>
          <w:tcPr>
            <w:tcW w:w="2116" w:type="dxa"/>
            <w:tcBorders>
              <w:top w:val="single" w:sz="6" w:space="0" w:color="000000"/>
              <w:left w:val="single" w:sz="6" w:space="0" w:color="000000"/>
              <w:bottom w:val="single" w:sz="6" w:space="0" w:color="000000"/>
              <w:right w:val="single" w:sz="6" w:space="0" w:color="000000"/>
            </w:tcBorders>
            <w:vAlign w:val="center"/>
          </w:tcPr>
          <w:p w14:paraId="2DF0DA70" w14:textId="77777777" w:rsidR="005B55C2" w:rsidRPr="005B55C2" w:rsidRDefault="005B55C2" w:rsidP="005B55C2">
            <w:pPr>
              <w:spacing w:line="300" w:lineRule="auto"/>
              <w:ind w:firstLine="284"/>
              <w:jc w:val="both"/>
              <w:rPr>
                <w:i/>
              </w:rPr>
            </w:pPr>
            <w:r w:rsidRPr="005B55C2">
              <w:rPr>
                <w:i/>
              </w:rPr>
              <w:t>бухгалтер</w:t>
            </w:r>
          </w:p>
        </w:tc>
        <w:tc>
          <w:tcPr>
            <w:tcW w:w="320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0BF8CD0A" w14:textId="77777777" w:rsidR="005B55C2" w:rsidRPr="005B55C2" w:rsidRDefault="005B55C2" w:rsidP="005B55C2">
            <w:pPr>
              <w:spacing w:line="300" w:lineRule="auto"/>
              <w:ind w:firstLine="284"/>
              <w:jc w:val="both"/>
              <w:rPr>
                <w:lang w:val="en-US"/>
              </w:rPr>
            </w:pPr>
          </w:p>
        </w:tc>
      </w:tr>
    </w:tbl>
    <w:p w14:paraId="1152B8CF" w14:textId="77777777" w:rsidR="005B55C2" w:rsidRPr="005B55C2" w:rsidRDefault="005B55C2" w:rsidP="002B3F3A">
      <w:pPr>
        <w:spacing w:line="300" w:lineRule="auto"/>
        <w:jc w:val="both"/>
      </w:pPr>
    </w:p>
    <w:p w14:paraId="2D8885F6" w14:textId="77777777" w:rsidR="005B55C2" w:rsidRPr="006520C7" w:rsidRDefault="005B55C2" w:rsidP="006520C7">
      <w:pPr>
        <w:ind w:firstLine="284"/>
        <w:jc w:val="both"/>
        <w:rPr>
          <w:bCs/>
        </w:rPr>
      </w:pPr>
      <w:r w:rsidRPr="005B55C2">
        <w:t>2</w:t>
      </w:r>
      <w:r w:rsidR="002B3F3A">
        <w:t>5.</w:t>
      </w:r>
      <w:r w:rsidRPr="005B55C2">
        <w:t xml:space="preserve"> Табель учета использования рабочего времени (ф. 0504421) заполняется по фактическим явкам и неявкам сотрудников сплошным методом. Часы отклонений указываются в верхней половине строки, а при отсутствии сотрудника в течении всего дня часы отклонений не указываются. </w:t>
      </w:r>
      <w:r w:rsidRPr="006520C7">
        <w:rPr>
          <w:bCs/>
        </w:rPr>
        <w:t>Ответствен</w:t>
      </w:r>
      <w:r w:rsidR="002B3F3A" w:rsidRPr="006520C7">
        <w:rPr>
          <w:bCs/>
        </w:rPr>
        <w:t>ным за</w:t>
      </w:r>
      <w:r w:rsidRPr="006520C7">
        <w:rPr>
          <w:bCs/>
        </w:rPr>
        <w:t xml:space="preserve"> ведение табельно</w:t>
      </w:r>
      <w:r w:rsidR="0039304A" w:rsidRPr="006520C7">
        <w:rPr>
          <w:bCs/>
        </w:rPr>
        <w:t>го учета назначается(-ются) сотрудник(-</w:t>
      </w:r>
      <w:r w:rsidR="00D653B9" w:rsidRPr="006520C7">
        <w:rPr>
          <w:bCs/>
        </w:rPr>
        <w:t xml:space="preserve">и) </w:t>
      </w:r>
      <w:r w:rsidR="002B3F3A" w:rsidRPr="006520C7">
        <w:rPr>
          <w:bCs/>
        </w:rPr>
        <w:t>распоряжением</w:t>
      </w:r>
      <w:r w:rsidR="0039304A" w:rsidRPr="006520C7">
        <w:rPr>
          <w:bCs/>
        </w:rPr>
        <w:t xml:space="preserve"> Администрации</w:t>
      </w:r>
      <w:r w:rsidRPr="006520C7">
        <w:rPr>
          <w:bCs/>
        </w:rPr>
        <w:t xml:space="preserve">. </w:t>
      </w:r>
    </w:p>
    <w:p w14:paraId="69880103" w14:textId="3883F112" w:rsidR="00D653B9" w:rsidRPr="00D653B9" w:rsidRDefault="006520C7" w:rsidP="006520C7">
      <w:pPr>
        <w:ind w:firstLine="284"/>
        <w:jc w:val="both"/>
      </w:pPr>
      <w:r>
        <w:lastRenderedPageBreak/>
        <w:t xml:space="preserve">26. </w:t>
      </w:r>
      <w:r w:rsidR="00D653B9" w:rsidRPr="00D653B9">
        <w:t>Табель учета использования рабочего времени (ф. 0504421) дополнен условными обозначениями:</w:t>
      </w:r>
    </w:p>
    <w:p w14:paraId="219BB758" w14:textId="77777777" w:rsidR="00D653B9" w:rsidRPr="00D653B9" w:rsidRDefault="00D653B9" w:rsidP="006520C7">
      <w:pPr>
        <w:ind w:firstLine="284"/>
        <w:jc w:val="both"/>
      </w:pPr>
      <w:r w:rsidRPr="00D653B9">
        <w:t>- ОВ - Дополнительные выходные дни (оплачиваемые);</w:t>
      </w:r>
    </w:p>
    <w:p w14:paraId="6DD569FB" w14:textId="77777777" w:rsidR="00D653B9" w:rsidRPr="00D653B9" w:rsidRDefault="00D653B9" w:rsidP="006520C7">
      <w:pPr>
        <w:ind w:firstLine="284"/>
        <w:jc w:val="both"/>
      </w:pPr>
      <w:r w:rsidRPr="00D653B9">
        <w:t>- ЗС - Заключение под стражу</w:t>
      </w:r>
    </w:p>
    <w:p w14:paraId="2F4FB92C" w14:textId="2A80F08F" w:rsidR="00D653B9" w:rsidRPr="00D653B9" w:rsidRDefault="00D653B9" w:rsidP="006520C7">
      <w:pPr>
        <w:ind w:firstLine="284"/>
        <w:jc w:val="both"/>
      </w:pPr>
      <w:r w:rsidRPr="00D653B9">
        <w:t>-</w:t>
      </w:r>
      <w:r w:rsidR="006520C7">
        <w:t xml:space="preserve"> </w:t>
      </w:r>
      <w:r w:rsidRPr="00D653B9">
        <w:t>Д - Дополнительный оплачиваемый выходной день для прохождения диспансеризации</w:t>
      </w:r>
    </w:p>
    <w:p w14:paraId="207F918C" w14:textId="77777777" w:rsidR="00D653B9" w:rsidRPr="00D653B9" w:rsidRDefault="00D653B9" w:rsidP="006520C7">
      <w:pPr>
        <w:ind w:firstLine="284"/>
        <w:jc w:val="both"/>
      </w:pPr>
      <w:r w:rsidRPr="00D653B9">
        <w:t>- НОД - Нерабочий оплачиваемый день</w:t>
      </w:r>
    </w:p>
    <w:p w14:paraId="58FF630D" w14:textId="77777777" w:rsidR="00D653B9" w:rsidRPr="00D653B9" w:rsidRDefault="00D653B9" w:rsidP="006520C7">
      <w:pPr>
        <w:ind w:firstLine="284"/>
        <w:jc w:val="both"/>
      </w:pPr>
      <w:r w:rsidRPr="00D653B9">
        <w:t>- ВВ - Выходные за вакцинацию с сохранением заработной платы;</w:t>
      </w:r>
    </w:p>
    <w:p w14:paraId="5887D698" w14:textId="77777777" w:rsidR="00D653B9" w:rsidRPr="00D653B9" w:rsidRDefault="00D653B9" w:rsidP="006520C7">
      <w:pPr>
        <w:ind w:firstLine="284"/>
        <w:jc w:val="both"/>
      </w:pPr>
      <w:r w:rsidRPr="00D653B9">
        <w:t>- ПД - Приостановка действия трудового договора в связи с мобилизацией сотрудника;</w:t>
      </w:r>
    </w:p>
    <w:p w14:paraId="6E405C22" w14:textId="77777777" w:rsidR="00D653B9" w:rsidRPr="00D653B9" w:rsidRDefault="00D653B9" w:rsidP="006520C7">
      <w:pPr>
        <w:ind w:firstLine="284"/>
        <w:jc w:val="both"/>
      </w:pPr>
      <w:r w:rsidRPr="00D653B9">
        <w:t>Расширено применение буквенного кода «Г»</w:t>
      </w:r>
      <w:r w:rsidRPr="00D653B9">
        <w:rPr>
          <w:lang w:val="en-US"/>
        </w:rPr>
        <w:t> </w:t>
      </w:r>
      <w:r w:rsidRPr="00D653B9">
        <w:t>— «Выполнение государственных обязанностей»</w:t>
      </w:r>
      <w:r w:rsidRPr="00D653B9">
        <w:rPr>
          <w:lang w:val="en-US"/>
        </w:rPr>
        <w:t> </w:t>
      </w:r>
      <w:r w:rsidRPr="00D653B9">
        <w:t>— для случаев выполнения сотрудниками общественных обязанностей (например, для регистрации дней медицинского освидетельствования перед сдачей крови, дней сдачи крови, дней, когда сотрудник отсутствовал по</w:t>
      </w:r>
      <w:r w:rsidRPr="00D653B9">
        <w:rPr>
          <w:lang w:val="en-US"/>
        </w:rPr>
        <w:t> </w:t>
      </w:r>
      <w:r w:rsidRPr="00D653B9">
        <w:t>вызову в</w:t>
      </w:r>
      <w:r w:rsidRPr="00D653B9">
        <w:rPr>
          <w:lang w:val="en-US"/>
        </w:rPr>
        <w:t> </w:t>
      </w:r>
      <w:r w:rsidRPr="00D653B9">
        <w:t>военкомат на</w:t>
      </w:r>
      <w:r w:rsidRPr="00D653B9">
        <w:rPr>
          <w:lang w:val="en-US"/>
        </w:rPr>
        <w:t> </w:t>
      </w:r>
      <w:r w:rsidRPr="00D653B9">
        <w:t>военные сборы, по</w:t>
      </w:r>
      <w:r w:rsidRPr="00D653B9">
        <w:rPr>
          <w:lang w:val="en-US"/>
        </w:rPr>
        <w:t> </w:t>
      </w:r>
      <w:r w:rsidRPr="00D653B9">
        <w:t>вызову в</w:t>
      </w:r>
      <w:r w:rsidRPr="00D653B9">
        <w:rPr>
          <w:lang w:val="en-US"/>
        </w:rPr>
        <w:t> </w:t>
      </w:r>
      <w:r w:rsidRPr="00D653B9">
        <w:t>суд и</w:t>
      </w:r>
      <w:r w:rsidRPr="00D653B9">
        <w:rPr>
          <w:lang w:val="en-US"/>
        </w:rPr>
        <w:t> </w:t>
      </w:r>
      <w:r w:rsidRPr="00D653B9">
        <w:t>другие госорганы в</w:t>
      </w:r>
      <w:r w:rsidRPr="00D653B9">
        <w:rPr>
          <w:lang w:val="en-US"/>
        </w:rPr>
        <w:t> </w:t>
      </w:r>
      <w:r w:rsidRPr="00D653B9">
        <w:t>качестве свидетеля и</w:t>
      </w:r>
      <w:r w:rsidRPr="00D653B9">
        <w:rPr>
          <w:lang w:val="en-US"/>
        </w:rPr>
        <w:t> </w:t>
      </w:r>
      <w:r w:rsidRPr="00D653B9">
        <w:t>пр.).</w:t>
      </w:r>
    </w:p>
    <w:p w14:paraId="361B792A" w14:textId="77777777" w:rsidR="00D653B9" w:rsidRPr="00D653B9" w:rsidRDefault="00D653B9" w:rsidP="006520C7">
      <w:pPr>
        <w:ind w:firstLine="284"/>
        <w:jc w:val="both"/>
      </w:pPr>
      <w:r w:rsidRPr="00D653B9">
        <w:t>2</w:t>
      </w:r>
      <w:r w:rsidR="007D6ED6">
        <w:t>7</w:t>
      </w:r>
      <w:r w:rsidRPr="00D653B9">
        <w:t>. Расчеты по заработной плате и</w:t>
      </w:r>
      <w:r w:rsidRPr="00D653B9">
        <w:rPr>
          <w:lang w:val="en-US"/>
        </w:rPr>
        <w:t> </w:t>
      </w:r>
      <w:r w:rsidRPr="00D653B9">
        <w:t>другим выплатам оформляются в</w:t>
      </w:r>
      <w:r w:rsidRPr="00D653B9">
        <w:rPr>
          <w:lang w:val="en-US"/>
        </w:rPr>
        <w:t> </w:t>
      </w:r>
      <w:r w:rsidRPr="00D653B9">
        <w:t>Расчетной ведомости (ф.</w:t>
      </w:r>
      <w:r w:rsidRPr="00D653B9">
        <w:rPr>
          <w:lang w:val="en-US"/>
        </w:rPr>
        <w:t> </w:t>
      </w:r>
      <w:r w:rsidRPr="00D653B9">
        <w:t>0504402) и</w:t>
      </w:r>
      <w:r w:rsidRPr="00D653B9">
        <w:rPr>
          <w:lang w:val="en-US"/>
        </w:rPr>
        <w:t> </w:t>
      </w:r>
      <w:r w:rsidRPr="00D653B9">
        <w:t>Платежной ведомости (ф.</w:t>
      </w:r>
      <w:r w:rsidRPr="00D653B9">
        <w:rPr>
          <w:lang w:val="en-US"/>
        </w:rPr>
        <w:t> </w:t>
      </w:r>
      <w:r w:rsidRPr="00D653B9">
        <w:t>0504403).</w:t>
      </w:r>
    </w:p>
    <w:p w14:paraId="570420FD" w14:textId="77777777" w:rsidR="005B55C2" w:rsidRPr="005B55C2" w:rsidRDefault="005B55C2" w:rsidP="006520C7">
      <w:pPr>
        <w:ind w:firstLine="284"/>
        <w:jc w:val="both"/>
      </w:pPr>
      <w:r w:rsidRPr="005B55C2">
        <w:t>2</w:t>
      </w:r>
      <w:r w:rsidR="007D6ED6">
        <w:t>8</w:t>
      </w:r>
      <w:r w:rsidRPr="005B55C2">
        <w:t xml:space="preserve">. Оплата служебных разъездов производится на основании разъездных ведомостей (маршрутных листов), передаваемых в </w:t>
      </w:r>
      <w:r w:rsidR="0039304A">
        <w:t xml:space="preserve">отдел бухгалтерского учета и </w:t>
      </w:r>
      <w:r w:rsidR="00D653B9">
        <w:t xml:space="preserve">экономики </w:t>
      </w:r>
      <w:r w:rsidR="00D653B9" w:rsidRPr="005B55C2">
        <w:t>не</w:t>
      </w:r>
      <w:r w:rsidRPr="005B55C2">
        <w:t xml:space="preserve"> позднее последнего числа каждого месяца.</w:t>
      </w:r>
    </w:p>
    <w:p w14:paraId="547276DB" w14:textId="77777777" w:rsidR="005B55C2" w:rsidRPr="005B55C2" w:rsidRDefault="005B55C2" w:rsidP="006520C7">
      <w:pPr>
        <w:ind w:firstLine="284"/>
        <w:jc w:val="both"/>
      </w:pPr>
      <w:r w:rsidRPr="005B55C2">
        <w:t xml:space="preserve">Перечень лиц, должностные инструкции которых предполагают разъездной характер работ определяет руководитель </w:t>
      </w:r>
      <w:r w:rsidR="0039304A">
        <w:t>Администрации</w:t>
      </w:r>
      <w:r w:rsidRPr="005B55C2">
        <w:t xml:space="preserve">. Оплата служебных командировок </w:t>
      </w:r>
      <w:r w:rsidRPr="002B3F3A">
        <w:t>(Приложение № 1</w:t>
      </w:r>
      <w:r w:rsidR="00AB3B3F" w:rsidRPr="002B3F3A">
        <w:t>2</w:t>
      </w:r>
      <w:r w:rsidRPr="005B55C2">
        <w:t xml:space="preserve">) производится на основании отчета об израсходованных средствах, который сотрудник обязан предоставить в течение </w:t>
      </w:r>
      <w:r w:rsidRPr="005B55C2">
        <w:rPr>
          <w:b/>
        </w:rPr>
        <w:t>трех</w:t>
      </w:r>
      <w:r w:rsidRPr="005B55C2">
        <w:t xml:space="preserve"> рабочих дней по возвращении из командировки.</w:t>
      </w:r>
    </w:p>
    <w:p w14:paraId="46468D72" w14:textId="77777777" w:rsidR="005B55C2" w:rsidRPr="005B55C2" w:rsidRDefault="005B55C2" w:rsidP="006520C7">
      <w:pPr>
        <w:ind w:firstLine="284"/>
        <w:jc w:val="both"/>
      </w:pPr>
      <w:r w:rsidRPr="005B55C2">
        <w:t>2</w:t>
      </w:r>
      <w:r w:rsidR="007D6ED6">
        <w:t>9</w:t>
      </w:r>
      <w:r w:rsidRPr="005B55C2">
        <w:t xml:space="preserve">. </w:t>
      </w:r>
      <w:r w:rsidR="0039304A">
        <w:t xml:space="preserve">Выплата заработной платы </w:t>
      </w:r>
      <w:r w:rsidRPr="005B55C2">
        <w:t>осуществляется в следующие сроки:</w:t>
      </w:r>
    </w:p>
    <w:p w14:paraId="1BAD18BF" w14:textId="77777777" w:rsidR="005B55C2" w:rsidRPr="005C0B1C" w:rsidRDefault="00D653B9" w:rsidP="006520C7">
      <w:pPr>
        <w:jc w:val="both"/>
      </w:pPr>
      <w:r>
        <w:t>- в</w:t>
      </w:r>
      <w:r w:rsidR="005B55C2" w:rsidRPr="005B55C2">
        <w:t xml:space="preserve">ыплата заработной платы за первую половину месяца – </w:t>
      </w:r>
      <w:r w:rsidR="005C0B1C" w:rsidRPr="005C0B1C">
        <w:t>15</w:t>
      </w:r>
      <w:r w:rsidR="005B55C2" w:rsidRPr="005C0B1C">
        <w:rPr>
          <w:b/>
        </w:rPr>
        <w:t xml:space="preserve"> числа</w:t>
      </w:r>
      <w:r w:rsidR="005B55C2" w:rsidRPr="005C0B1C">
        <w:t xml:space="preserve"> текущего месяца;</w:t>
      </w:r>
    </w:p>
    <w:p w14:paraId="5A9B120E" w14:textId="77777777" w:rsidR="005B55C2" w:rsidRPr="005B55C2" w:rsidRDefault="005B55C2" w:rsidP="006520C7">
      <w:pPr>
        <w:ind w:firstLine="284"/>
        <w:jc w:val="both"/>
      </w:pPr>
      <w:r w:rsidRPr="005C0B1C">
        <w:t xml:space="preserve">-     </w:t>
      </w:r>
      <w:r w:rsidR="00D653B9" w:rsidRPr="005C0B1C">
        <w:t>в</w:t>
      </w:r>
      <w:r w:rsidRPr="005C0B1C">
        <w:t xml:space="preserve">ыплата заработной платы за вторую половину месяца </w:t>
      </w:r>
      <w:r w:rsidRPr="005C0B1C">
        <w:rPr>
          <w:b/>
        </w:rPr>
        <w:t xml:space="preserve">– </w:t>
      </w:r>
      <w:r w:rsidR="005C0B1C" w:rsidRPr="005C0B1C">
        <w:rPr>
          <w:b/>
        </w:rPr>
        <w:t>30</w:t>
      </w:r>
      <w:r w:rsidRPr="005C0B1C">
        <w:rPr>
          <w:b/>
        </w:rPr>
        <w:t xml:space="preserve"> число</w:t>
      </w:r>
      <w:r w:rsidRPr="005B55C2">
        <w:t xml:space="preserve"> месяца, следующего за месяцем начисления заработной платы.</w:t>
      </w:r>
    </w:p>
    <w:p w14:paraId="0A10858C" w14:textId="77777777" w:rsidR="005B55C2" w:rsidRPr="005B55C2" w:rsidRDefault="005B55C2" w:rsidP="006520C7">
      <w:pPr>
        <w:ind w:firstLine="284"/>
        <w:jc w:val="both"/>
      </w:pPr>
      <w:r w:rsidRPr="005B55C2">
        <w:t xml:space="preserve">       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  Обязанность по выплате указанной денежной компенсации возникает независимо от наличия вины работодателя.</w:t>
      </w:r>
    </w:p>
    <w:p w14:paraId="36DFF2E6" w14:textId="77777777" w:rsidR="005B55C2" w:rsidRPr="005B55C2" w:rsidRDefault="007D6ED6" w:rsidP="006520C7">
      <w:pPr>
        <w:ind w:firstLine="284"/>
        <w:jc w:val="both"/>
      </w:pPr>
      <w:r>
        <w:t>30</w:t>
      </w:r>
      <w:r w:rsidR="005B55C2" w:rsidRPr="005B55C2">
        <w:t>. Расчеты с персоналом при увольнении в соответствии с Трудовым Кодексом РФ,</w:t>
      </w:r>
      <w:r w:rsidR="005B55C2" w:rsidRPr="005B55C2">
        <w:rPr>
          <w:b/>
          <w:bCs/>
        </w:rPr>
        <w:t xml:space="preserve"> </w:t>
      </w:r>
      <w:r w:rsidR="005B55C2" w:rsidRPr="005B55C2">
        <w:t>производится в день </w:t>
      </w:r>
      <w:r w:rsidR="005B55C2" w:rsidRPr="005B55C2">
        <w:rPr>
          <w:bCs/>
        </w:rPr>
        <w:t>увольнения</w:t>
      </w:r>
      <w:r w:rsidR="005B55C2" w:rsidRPr="005B55C2">
        <w:t> работника. Если работник в день </w:t>
      </w:r>
      <w:r w:rsidR="005B55C2" w:rsidRPr="005B55C2">
        <w:rPr>
          <w:bCs/>
        </w:rPr>
        <w:t>увольнения</w:t>
      </w:r>
      <w:r w:rsidR="005B55C2" w:rsidRPr="005B55C2">
        <w:t> не работал, то </w:t>
      </w:r>
      <w:r w:rsidR="005B55C2" w:rsidRPr="005B55C2">
        <w:rPr>
          <w:bCs/>
        </w:rPr>
        <w:t>соответствующие</w:t>
      </w:r>
      <w:r w:rsidR="005B55C2" w:rsidRPr="005B55C2">
        <w:t> суммы должны быть выплачены не позднее следующего дня после предъявления уволенным работником требования о </w:t>
      </w:r>
      <w:r w:rsidR="005B55C2" w:rsidRPr="005B55C2">
        <w:rPr>
          <w:bCs/>
        </w:rPr>
        <w:t>расчете</w:t>
      </w:r>
      <w:r w:rsidR="005B55C2" w:rsidRPr="005B55C2">
        <w:t>. При предоставлении очередных отпусков расчеты с сотрудниками осуществляются не позднее, чем за 3 дня до начала отпуска.</w:t>
      </w:r>
    </w:p>
    <w:p w14:paraId="48762D62" w14:textId="77777777" w:rsidR="005B55C2" w:rsidRPr="005B55C2" w:rsidRDefault="00B778EB" w:rsidP="006520C7">
      <w:pPr>
        <w:ind w:firstLine="284"/>
        <w:jc w:val="both"/>
      </w:pPr>
      <w:r>
        <w:t>3</w:t>
      </w:r>
      <w:r w:rsidR="007D6ED6">
        <w:t>1</w:t>
      </w:r>
      <w:r w:rsidR="005B55C2" w:rsidRPr="005B55C2">
        <w:t xml:space="preserve">. Реестры перечисленных сумм на заработную плату работникам </w:t>
      </w:r>
      <w:r w:rsidR="005D5EB5">
        <w:t>администрации</w:t>
      </w:r>
      <w:r w:rsidR="005B55C2" w:rsidRPr="005B55C2">
        <w:t xml:space="preserve"> подшиваются и хранятся в Журнале операций № 6 Журнал операций расчетов по оплате труда.</w:t>
      </w:r>
    </w:p>
    <w:p w14:paraId="78B7DB8B" w14:textId="77777777" w:rsidR="005B55C2" w:rsidRPr="005B55C2" w:rsidRDefault="00B778EB" w:rsidP="006520C7">
      <w:pPr>
        <w:ind w:firstLine="284"/>
        <w:jc w:val="both"/>
      </w:pPr>
      <w:r>
        <w:t>3</w:t>
      </w:r>
      <w:r w:rsidR="007D6ED6">
        <w:t>2</w:t>
      </w:r>
      <w:r w:rsidR="005B55C2" w:rsidRPr="005B55C2">
        <w:t>. Сотрудник, ответственный за оформление расчетных листков, высылает каждому сотруднику на его корпоративную электронную почту расчетный листок в день выдачи зар</w:t>
      </w:r>
      <w:r w:rsidR="005C0B1C">
        <w:t>платы за вторую половину месяца или выдает под роспись на бумажном носителе.</w:t>
      </w:r>
    </w:p>
    <w:p w14:paraId="406E669F" w14:textId="77777777" w:rsidR="004920CB" w:rsidRPr="004920CB" w:rsidRDefault="004920CB" w:rsidP="006520C7">
      <w:pPr>
        <w:ind w:firstLine="284"/>
        <w:jc w:val="both"/>
      </w:pPr>
      <w:r>
        <w:t>3</w:t>
      </w:r>
      <w:r w:rsidR="007D6ED6">
        <w:t>3</w:t>
      </w:r>
      <w:r>
        <w:t xml:space="preserve">. </w:t>
      </w:r>
      <w:r w:rsidRPr="004920CB">
        <w:t>При временном переводе работников на удаленный режим работы обмен документами, которые оформляются в бумажном виде, разрешается осуществлять по электронной почте посредством скан-копий.</w:t>
      </w:r>
    </w:p>
    <w:p w14:paraId="6663B6CE" w14:textId="77777777" w:rsidR="004920CB" w:rsidRPr="004920CB" w:rsidRDefault="004920CB" w:rsidP="006520C7">
      <w:pPr>
        <w:ind w:firstLine="284"/>
        <w:jc w:val="both"/>
      </w:pPr>
      <w:r w:rsidRPr="004920CB">
        <w:t>Скан-копия первичного документа изготавливается сотрудником, ответственным за факт хозяйственной жизни, в сроки, которые установлены графиком документооборота. Скан-копия направляется сотруднику, уполномоченному на согласование, в соответствии с графиком документооборота. Согласованием считается возврат электронного письма от получателя к отправителю со скан-копией подписанного документа.</w:t>
      </w:r>
    </w:p>
    <w:p w14:paraId="1A68DCE6" w14:textId="77777777" w:rsidR="004920CB" w:rsidRPr="004920CB" w:rsidRDefault="004920CB" w:rsidP="007E311A">
      <w:pPr>
        <w:ind w:firstLine="284"/>
        <w:jc w:val="both"/>
      </w:pPr>
      <w:r w:rsidRPr="004920CB">
        <w:lastRenderedPageBreak/>
        <w:t>После окончания режима удаленной работы первичные документы, оформленные посредством обмена скан-копий, распечатываются на бумажном носителе и подписываются собственноручной подписью ответственных лиц.</w:t>
      </w:r>
    </w:p>
    <w:p w14:paraId="43EF11C9" w14:textId="77777777" w:rsidR="004920CB" w:rsidRPr="004920CB" w:rsidRDefault="004920CB" w:rsidP="007E311A">
      <w:pPr>
        <w:ind w:firstLine="284"/>
      </w:pPr>
      <w:r>
        <w:t>3</w:t>
      </w:r>
      <w:r w:rsidR="007D6ED6">
        <w:t>4</w:t>
      </w:r>
      <w:r w:rsidRPr="004920CB">
        <w:t xml:space="preserve">. </w:t>
      </w:r>
      <w:r>
        <w:t xml:space="preserve">Администрация </w:t>
      </w:r>
      <w:r w:rsidRPr="004920CB">
        <w:t xml:space="preserve"> применяет </w:t>
      </w:r>
      <w:r w:rsidRPr="007E311A">
        <w:rPr>
          <w:bCs/>
        </w:rPr>
        <w:t>путевой лист</w:t>
      </w:r>
      <w:r w:rsidRPr="004920CB">
        <w:t>, форма которого утверждена в </w:t>
      </w:r>
      <w:hyperlink r:id="rId106" w:tgtFrame="_self" w:history="1">
        <w:r w:rsidRPr="007E311A">
          <w:rPr>
            <w:rStyle w:val="a3"/>
          </w:rPr>
          <w:t xml:space="preserve">приложении № </w:t>
        </w:r>
      </w:hyperlink>
      <w:r w:rsidR="005427E5" w:rsidRPr="007E311A">
        <w:rPr>
          <w:rStyle w:val="a3"/>
        </w:rPr>
        <w:t>9</w:t>
      </w:r>
      <w:r w:rsidRPr="004920CB">
        <w:t xml:space="preserve"> к учетной политике. Путевые листы регистрируются в бумажном журнале учета движения путевых листов, который </w:t>
      </w:r>
      <w:r>
        <w:t xml:space="preserve">Администрация </w:t>
      </w:r>
      <w:r w:rsidRPr="004920CB">
        <w:t xml:space="preserve"> ведет по унифицированной </w:t>
      </w:r>
      <w:hyperlink r:id="rId107" w:tgtFrame="_self" w:history="1">
        <w:r w:rsidRPr="004920CB">
          <w:rPr>
            <w:rStyle w:val="a3"/>
          </w:rPr>
          <w:t>форме № 8</w:t>
        </w:r>
      </w:hyperlink>
      <w:r w:rsidRPr="004920CB">
        <w:t> (утв. </w:t>
      </w:r>
      <w:hyperlink r:id="rId108" w:tgtFrame="_self" w:history="1">
        <w:r w:rsidRPr="004920CB">
          <w:rPr>
            <w:rStyle w:val="a3"/>
          </w:rPr>
          <w:t>постановлением Госкомстата от 28.11.1997 № 78</w:t>
        </w:r>
      </w:hyperlink>
      <w:r w:rsidRPr="004920CB">
        <w:t>). Нумерация путевых листов ведется в простом хронологическом порядке, начиная с 1 января каждого следующего года.</w:t>
      </w:r>
      <w:r w:rsidRPr="004920CB">
        <w:br/>
        <w:t>Основание: </w:t>
      </w:r>
      <w:hyperlink r:id="rId109" w:tgtFrame="_self" w:history="1">
        <w:r w:rsidRPr="004920CB">
          <w:rPr>
            <w:rStyle w:val="a3"/>
          </w:rPr>
          <w:t>Федеральный закон от 06.03.2022 № 39-ФЗ</w:t>
        </w:r>
      </w:hyperlink>
      <w:r w:rsidRPr="004920CB">
        <w:t>.</w:t>
      </w:r>
    </w:p>
    <w:p w14:paraId="458A28A2" w14:textId="77777777" w:rsidR="004920CB" w:rsidRPr="004920CB" w:rsidRDefault="004920CB" w:rsidP="007E311A">
      <w:pPr>
        <w:ind w:firstLine="284"/>
        <w:jc w:val="both"/>
      </w:pPr>
      <w:r w:rsidRPr="004920CB">
        <w:t>Информация о лицензии на медицинский осмотр в сведениях о медосмотре не указывается.</w:t>
      </w:r>
    </w:p>
    <w:p w14:paraId="604595CF" w14:textId="77777777" w:rsidR="004920CB" w:rsidRPr="004920CB" w:rsidRDefault="004920CB" w:rsidP="007E311A">
      <w:pPr>
        <w:ind w:firstLine="284"/>
        <w:jc w:val="both"/>
      </w:pPr>
      <w:r w:rsidRPr="004920CB">
        <w:t>Путевой лист оформляется:</w:t>
      </w:r>
    </w:p>
    <w:p w14:paraId="68910090" w14:textId="77777777" w:rsidR="004920CB" w:rsidRPr="004920CB" w:rsidRDefault="004920CB" w:rsidP="007E311A">
      <w:pPr>
        <w:numPr>
          <w:ilvl w:val="0"/>
          <w:numId w:val="23"/>
        </w:numPr>
        <w:jc w:val="both"/>
      </w:pPr>
      <w:r w:rsidRPr="004920CB">
        <w:t>на один день – при коротких рейсах или перевозках в рамках одного дня;</w:t>
      </w:r>
    </w:p>
    <w:p w14:paraId="1DCF7067" w14:textId="77777777" w:rsidR="004920CB" w:rsidRPr="004920CB" w:rsidRDefault="004920CB" w:rsidP="007E311A">
      <w:pPr>
        <w:numPr>
          <w:ilvl w:val="0"/>
          <w:numId w:val="23"/>
        </w:numPr>
        <w:jc w:val="both"/>
      </w:pPr>
      <w:r w:rsidRPr="004920CB">
        <w:t>длительность рейса – для регулярных перевозок – если срок рейса превышает один день;</w:t>
      </w:r>
    </w:p>
    <w:p w14:paraId="3A17DBF6" w14:textId="77777777" w:rsidR="004920CB" w:rsidRPr="004920CB" w:rsidRDefault="004920CB" w:rsidP="007E311A">
      <w:pPr>
        <w:numPr>
          <w:ilvl w:val="0"/>
          <w:numId w:val="23"/>
        </w:numPr>
        <w:jc w:val="both"/>
      </w:pPr>
      <w:r w:rsidRPr="004920CB">
        <w:t>период – месяц или неделю – для нерегулярных перевозок независимо от продолжительности рейса.</w:t>
      </w:r>
    </w:p>
    <w:p w14:paraId="405E3D37" w14:textId="77777777" w:rsidR="004920CB" w:rsidRPr="004920CB" w:rsidRDefault="004920CB" w:rsidP="007E311A">
      <w:pPr>
        <w:ind w:firstLine="284"/>
        <w:jc w:val="both"/>
      </w:pPr>
      <w:r w:rsidRPr="004920CB">
        <w:t>Основание: </w:t>
      </w:r>
      <w:hyperlink r:id="rId110" w:tgtFrame="_self" w:history="1">
        <w:r w:rsidRPr="004920CB">
          <w:rPr>
            <w:rStyle w:val="a3"/>
          </w:rPr>
          <w:t>пункт 9</w:t>
        </w:r>
      </w:hyperlink>
      <w:r w:rsidRPr="004920CB">
        <w:t> приложения № 2 к СГС «Учетная политика, оценочные значения и ошибки».</w:t>
      </w:r>
    </w:p>
    <w:p w14:paraId="7A5F4071" w14:textId="77777777" w:rsidR="005D5EB5" w:rsidRDefault="005D5EB5" w:rsidP="007E311A">
      <w:pPr>
        <w:ind w:firstLine="284"/>
        <w:jc w:val="center"/>
        <w:outlineLvl w:val="1"/>
        <w:rPr>
          <w:rFonts w:eastAsia="Times New Roman"/>
          <w:b/>
          <w:bCs/>
          <w:iCs/>
          <w:color w:val="000000"/>
        </w:rPr>
      </w:pPr>
    </w:p>
    <w:p w14:paraId="33382A9C" w14:textId="77777777" w:rsidR="005D5EB5" w:rsidRDefault="005D5EB5" w:rsidP="00A758BF">
      <w:pPr>
        <w:spacing w:line="300" w:lineRule="auto"/>
        <w:ind w:firstLine="284"/>
        <w:jc w:val="center"/>
        <w:outlineLvl w:val="1"/>
        <w:rPr>
          <w:rFonts w:eastAsia="Times New Roman"/>
          <w:b/>
          <w:bCs/>
          <w:iCs/>
          <w:color w:val="000000"/>
        </w:rPr>
      </w:pPr>
    </w:p>
    <w:p w14:paraId="0CC76A62" w14:textId="29B546A5" w:rsidR="00A758BF" w:rsidRPr="007E311A" w:rsidRDefault="007E311A" w:rsidP="00A758BF">
      <w:pPr>
        <w:spacing w:line="300" w:lineRule="auto"/>
        <w:ind w:firstLine="284"/>
        <w:jc w:val="center"/>
        <w:outlineLvl w:val="1"/>
        <w:rPr>
          <w:rFonts w:eastAsia="Times New Roman"/>
          <w:iCs/>
          <w:color w:val="000000"/>
        </w:rPr>
      </w:pPr>
      <w:r w:rsidRPr="007E311A">
        <w:rPr>
          <w:rFonts w:eastAsia="Times New Roman"/>
          <w:iCs/>
          <w:color w:val="000000"/>
        </w:rPr>
        <w:t>Раздел 5</w:t>
      </w:r>
      <w:r w:rsidR="00A758BF" w:rsidRPr="007E311A">
        <w:rPr>
          <w:rFonts w:eastAsia="Times New Roman"/>
          <w:iCs/>
          <w:color w:val="000000"/>
        </w:rPr>
        <w:t>. Методы оценки объектов бухгалтерского учета, порядок их признания, прекращения признания и раскрытия информации</w:t>
      </w:r>
    </w:p>
    <w:p w14:paraId="57357A65" w14:textId="77777777" w:rsidR="007E311A" w:rsidRPr="007E311A" w:rsidRDefault="007E311A" w:rsidP="00A758BF">
      <w:pPr>
        <w:spacing w:line="300" w:lineRule="auto"/>
        <w:ind w:firstLine="284"/>
        <w:jc w:val="center"/>
        <w:outlineLvl w:val="1"/>
        <w:rPr>
          <w:rFonts w:eastAsia="Times New Roman"/>
          <w:iCs/>
          <w:color w:val="000000"/>
        </w:rPr>
      </w:pPr>
    </w:p>
    <w:p w14:paraId="5948DE8F" w14:textId="77777777" w:rsidR="00A758BF" w:rsidRPr="007E311A" w:rsidRDefault="00A758BF" w:rsidP="00262A92">
      <w:pPr>
        <w:ind w:firstLine="284"/>
        <w:jc w:val="both"/>
        <w:outlineLvl w:val="1"/>
        <w:rPr>
          <w:rFonts w:eastAsia="Times New Roman"/>
          <w:iCs/>
          <w:color w:val="000000"/>
        </w:rPr>
      </w:pPr>
      <w:r w:rsidRPr="007E311A">
        <w:rPr>
          <w:rFonts w:eastAsia="Times New Roman"/>
          <w:iCs/>
          <w:color w:val="000000"/>
        </w:rPr>
        <w:t>1. Общие положения</w:t>
      </w:r>
    </w:p>
    <w:p w14:paraId="5B8EED30" w14:textId="77777777" w:rsidR="00A758BF" w:rsidRPr="00A758BF" w:rsidRDefault="00A758BF" w:rsidP="00262A92">
      <w:pPr>
        <w:ind w:firstLine="284"/>
        <w:jc w:val="both"/>
        <w:outlineLvl w:val="1"/>
        <w:rPr>
          <w:rFonts w:eastAsia="Times New Roman"/>
          <w:bCs/>
          <w:iCs/>
          <w:color w:val="000000"/>
        </w:rPr>
      </w:pPr>
      <w:r w:rsidRPr="00A758BF">
        <w:rPr>
          <w:rFonts w:eastAsia="Times New Roman"/>
          <w:bCs/>
          <w:iCs/>
          <w:color w:val="000000"/>
        </w:rPr>
        <w:t xml:space="preserve">1.1.  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w:t>
      </w:r>
      <w:r w:rsidR="005043CB">
        <w:rPr>
          <w:rFonts w:eastAsia="Times New Roman"/>
          <w:bCs/>
          <w:iCs/>
          <w:color w:val="000000"/>
        </w:rPr>
        <w:t xml:space="preserve">Администрации </w:t>
      </w:r>
      <w:r w:rsidRPr="00A758BF">
        <w:rPr>
          <w:rFonts w:eastAsia="Times New Roman"/>
          <w:bCs/>
          <w:iCs/>
          <w:color w:val="000000"/>
        </w:rPr>
        <w:t xml:space="preserve"> по поступлению и выбытию активов».</w:t>
      </w:r>
      <w:r w:rsidRPr="00A758BF">
        <w:rPr>
          <w:rFonts w:eastAsia="Times New Roman"/>
          <w:bCs/>
          <w:iCs/>
          <w:color w:val="000000"/>
        </w:rPr>
        <w:br/>
        <w:t>Основание: </w:t>
      </w:r>
      <w:hyperlink r:id="rId111" w:tgtFrame="_self" w:tooltip="54. Основными методами определения справедливой стоимости для различных видов активов и обязательств являются:" w:history="1">
        <w:r w:rsidRPr="00A758BF">
          <w:rPr>
            <w:rStyle w:val="a3"/>
            <w:rFonts w:eastAsia="Times New Roman"/>
            <w:bCs/>
            <w:iCs/>
          </w:rPr>
          <w:t>пункт 54</w:t>
        </w:r>
      </w:hyperlink>
      <w:r w:rsidRPr="00A758BF">
        <w:rPr>
          <w:rFonts w:eastAsia="Times New Roman"/>
          <w:bCs/>
          <w:iCs/>
          <w:color w:val="000000"/>
        </w:rPr>
        <w:t> СГС «Концептуальные основы бухучета и отчетности».</w:t>
      </w:r>
    </w:p>
    <w:p w14:paraId="152E3118" w14:textId="77777777" w:rsidR="00A758BF" w:rsidRDefault="00A758BF" w:rsidP="00262A92">
      <w:pPr>
        <w:ind w:firstLine="284"/>
        <w:jc w:val="both"/>
        <w:outlineLvl w:val="1"/>
        <w:rPr>
          <w:rFonts w:eastAsia="Times New Roman"/>
          <w:bCs/>
          <w:iCs/>
          <w:color w:val="000000"/>
        </w:rPr>
      </w:pPr>
      <w:r w:rsidRPr="00A758BF">
        <w:rPr>
          <w:rFonts w:eastAsia="Times New Roman"/>
          <w:bCs/>
          <w:iCs/>
          <w:color w:val="000000"/>
        </w:rPr>
        <w:t>1.2.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r w:rsidRPr="00A758BF">
        <w:rPr>
          <w:rFonts w:eastAsia="Times New Roman"/>
          <w:bCs/>
          <w:iCs/>
          <w:color w:val="000000"/>
        </w:rPr>
        <w:br/>
        <w:t>Основание: </w:t>
      </w:r>
      <w:hyperlink r:id="rId112" w:tgtFrame="_self" w:tooltip="Оценочное значение - рассчитанное или приблизительно определенное значение какого-либо показателя, необходимого для ведения бухгалтерского учета и (или) отражаемого в бухгалтерской (финансовой) отчетности, при отсутствии точного..." w:history="1">
        <w:r w:rsidRPr="00A758BF">
          <w:rPr>
            <w:rStyle w:val="a3"/>
            <w:rFonts w:eastAsia="Times New Roman"/>
            <w:bCs/>
            <w:iCs/>
          </w:rPr>
          <w:t>пункт 6</w:t>
        </w:r>
      </w:hyperlink>
      <w:r w:rsidRPr="00A758BF">
        <w:rPr>
          <w:rFonts w:eastAsia="Times New Roman"/>
          <w:bCs/>
          <w:iCs/>
          <w:color w:val="000000"/>
        </w:rPr>
        <w:t> СГС «Учетная политика, оценочные значения и ошибки».</w:t>
      </w:r>
    </w:p>
    <w:p w14:paraId="281E135A" w14:textId="77777777" w:rsidR="00A758BF" w:rsidRPr="007E311A" w:rsidRDefault="00A758BF" w:rsidP="00262A92">
      <w:pPr>
        <w:ind w:firstLine="284"/>
        <w:jc w:val="both"/>
        <w:outlineLvl w:val="1"/>
        <w:rPr>
          <w:rFonts w:eastAsia="Times New Roman"/>
          <w:iCs/>
          <w:color w:val="000000"/>
        </w:rPr>
      </w:pPr>
      <w:r w:rsidRPr="007E311A">
        <w:rPr>
          <w:rFonts w:eastAsia="Times New Roman"/>
          <w:iCs/>
          <w:color w:val="000000"/>
        </w:rPr>
        <w:t>2. Основные средства</w:t>
      </w:r>
    </w:p>
    <w:p w14:paraId="24D92EED" w14:textId="77777777" w:rsidR="00A758BF" w:rsidRPr="00A758BF" w:rsidRDefault="00A758BF" w:rsidP="00262A92">
      <w:pPr>
        <w:ind w:firstLine="284"/>
        <w:jc w:val="both"/>
        <w:outlineLvl w:val="1"/>
        <w:rPr>
          <w:rFonts w:eastAsia="Times New Roman"/>
          <w:bCs/>
          <w:iCs/>
          <w:color w:val="000000"/>
        </w:rPr>
      </w:pPr>
      <w:r w:rsidRPr="00A758BF">
        <w:rPr>
          <w:rFonts w:eastAsia="Times New Roman"/>
          <w:bCs/>
          <w:iCs/>
          <w:color w:val="000000"/>
        </w:rPr>
        <w:t xml:space="preserve">2.1. </w:t>
      </w:r>
      <w:r>
        <w:rPr>
          <w:rFonts w:eastAsia="Times New Roman"/>
          <w:bCs/>
          <w:iCs/>
          <w:color w:val="000000"/>
        </w:rPr>
        <w:t>Администрация</w:t>
      </w:r>
      <w:r w:rsidRPr="00A758BF">
        <w:rPr>
          <w:rFonts w:eastAsia="Times New Roman"/>
          <w:bCs/>
          <w:iCs/>
          <w:color w:val="000000"/>
        </w:rPr>
        <w:t xml:space="preserve"> учитывает в составе основных средств материальные объекты имущества, независимо от их стоимости, со сроком полезного использования более 12 месяцев, а </w:t>
      </w:r>
      <w:r w:rsidR="00453E3C" w:rsidRPr="00A758BF">
        <w:rPr>
          <w:rFonts w:eastAsia="Times New Roman"/>
          <w:bCs/>
          <w:iCs/>
          <w:color w:val="000000"/>
        </w:rPr>
        <w:t>также штампы</w:t>
      </w:r>
      <w:r w:rsidRPr="00A758BF">
        <w:rPr>
          <w:rFonts w:eastAsia="Times New Roman"/>
          <w:bCs/>
          <w:iCs/>
          <w:color w:val="000000"/>
        </w:rPr>
        <w:t>, печати и инвентарь. Перечень объектов, которые относятся к группе «Инвентарь производственный и хозяйственный», приведен в </w:t>
      </w:r>
      <w:hyperlink r:id="rId113" w:tgtFrame="_self" w:history="1">
        <w:r w:rsidRPr="002B3F3A">
          <w:rPr>
            <w:rStyle w:val="a3"/>
            <w:rFonts w:eastAsia="Times New Roman"/>
            <w:bCs/>
            <w:iCs/>
          </w:rPr>
          <w:t>П</w:t>
        </w:r>
        <w:r w:rsidR="00453E3C" w:rsidRPr="002B3F3A">
          <w:rPr>
            <w:rStyle w:val="a3"/>
            <w:rFonts w:eastAsia="Times New Roman"/>
            <w:bCs/>
            <w:iCs/>
          </w:rPr>
          <w:t>риложении</w:t>
        </w:r>
      </w:hyperlink>
      <w:r w:rsidR="00453E3C" w:rsidRPr="002B3F3A">
        <w:rPr>
          <w:rFonts w:eastAsia="Times New Roman"/>
          <w:bCs/>
          <w:iCs/>
          <w:color w:val="000000"/>
        </w:rPr>
        <w:t xml:space="preserve"> № 1</w:t>
      </w:r>
      <w:r w:rsidR="00AB3B3F" w:rsidRPr="002B3F3A">
        <w:rPr>
          <w:rFonts w:eastAsia="Times New Roman"/>
          <w:bCs/>
          <w:iCs/>
          <w:color w:val="000000"/>
        </w:rPr>
        <w:t>3</w:t>
      </w:r>
      <w:r w:rsidR="00453E3C" w:rsidRPr="002B3F3A">
        <w:rPr>
          <w:rFonts w:eastAsia="Times New Roman"/>
          <w:bCs/>
          <w:iCs/>
          <w:color w:val="000000"/>
        </w:rPr>
        <w:t xml:space="preserve"> к настоящей учетной политике</w:t>
      </w:r>
      <w:r w:rsidRPr="002B3F3A">
        <w:rPr>
          <w:rFonts w:eastAsia="Times New Roman"/>
          <w:bCs/>
          <w:iCs/>
          <w:color w:val="000000"/>
        </w:rPr>
        <w:t>.</w:t>
      </w:r>
    </w:p>
    <w:p w14:paraId="3AE9FBA9" w14:textId="77777777" w:rsidR="00453E3C" w:rsidRPr="00453E3C" w:rsidRDefault="00A758BF" w:rsidP="00262A92">
      <w:pPr>
        <w:ind w:firstLine="284"/>
        <w:jc w:val="both"/>
        <w:outlineLvl w:val="1"/>
        <w:rPr>
          <w:rFonts w:eastAsia="Times New Roman"/>
          <w:bCs/>
          <w:iCs/>
          <w:color w:val="000000"/>
        </w:rPr>
      </w:pPr>
      <w:r w:rsidRPr="00A758BF">
        <w:rPr>
          <w:rFonts w:eastAsia="Times New Roman"/>
          <w:bCs/>
          <w:iCs/>
          <w:color w:val="000000"/>
        </w:rPr>
        <w:t xml:space="preserve">2.2. </w:t>
      </w:r>
      <w:r w:rsidR="00453E3C" w:rsidRPr="00453E3C">
        <w:rPr>
          <w:rFonts w:eastAsia="Times New Roman"/>
          <w:bCs/>
          <w:iCs/>
          <w:color w:val="000000"/>
        </w:rPr>
        <w:t xml:space="preserve"> При принятии к учету объектов основных средств комиссией по поступлению и выбытию активов проверяется наличие сопроводительных документов и технической документации, а также производится инвентаризация приспособлений, принадлежностей, составных частей основного средства в соответствии данными указанных документов.</w:t>
      </w:r>
    </w:p>
    <w:p w14:paraId="3D6859C3" w14:textId="77777777" w:rsidR="00453E3C" w:rsidRPr="00453E3C" w:rsidRDefault="00453E3C" w:rsidP="00262A92">
      <w:pPr>
        <w:ind w:firstLine="284"/>
        <w:jc w:val="both"/>
        <w:outlineLvl w:val="1"/>
        <w:rPr>
          <w:rFonts w:eastAsia="Times New Roman"/>
          <w:bCs/>
          <w:iCs/>
          <w:color w:val="000000"/>
        </w:rPr>
      </w:pPr>
      <w:r>
        <w:rPr>
          <w:rFonts w:eastAsia="Times New Roman"/>
          <w:bCs/>
          <w:iCs/>
          <w:color w:val="000000"/>
        </w:rPr>
        <w:t>2</w:t>
      </w:r>
      <w:r w:rsidRPr="00453E3C">
        <w:rPr>
          <w:rFonts w:eastAsia="Times New Roman"/>
          <w:bCs/>
          <w:iCs/>
          <w:color w:val="000000"/>
        </w:rPr>
        <w:t>.</w:t>
      </w:r>
      <w:r>
        <w:rPr>
          <w:rFonts w:eastAsia="Times New Roman"/>
          <w:bCs/>
          <w:iCs/>
          <w:color w:val="000000"/>
        </w:rPr>
        <w:t>3</w:t>
      </w:r>
      <w:r w:rsidRPr="00453E3C">
        <w:rPr>
          <w:rFonts w:eastAsia="Times New Roman"/>
          <w:bCs/>
          <w:iCs/>
          <w:color w:val="000000"/>
        </w:rPr>
        <w:t>. Если из содержания документации на принимаемые к учету объекты основных средств следует, что в них содержатся драгоценные материалы (металлы, камни), соответствующие сведения подлежат отражению в Актах приема-передачи нефинансовых активов и Инвентарных карточках. Если в сопроводительных документах и технической документации отсутствует информация о содержании в объекте драгоценных материалов, но по данным комиссии по поступлению и выбытию активов они могут содержаться в этом основном средстве, то данные о наименовании, массе и количестве драгоценных материалов указываются по информации организаций-разработчиков, изготовителей или определяются комиссией на основе аналогов, расчетов, специальных таблиц и справочников.</w:t>
      </w:r>
    </w:p>
    <w:p w14:paraId="67485FBC" w14:textId="77777777" w:rsidR="00453E3C" w:rsidRPr="00453E3C" w:rsidRDefault="00453E3C" w:rsidP="00262A92">
      <w:pPr>
        <w:ind w:firstLine="284"/>
        <w:jc w:val="both"/>
        <w:outlineLvl w:val="1"/>
        <w:rPr>
          <w:rFonts w:eastAsia="Times New Roman"/>
          <w:bCs/>
          <w:iCs/>
          <w:color w:val="000000"/>
        </w:rPr>
      </w:pPr>
      <w:r>
        <w:rPr>
          <w:rFonts w:eastAsia="Times New Roman"/>
          <w:bCs/>
          <w:iCs/>
          <w:color w:val="000000"/>
        </w:rPr>
        <w:t>2</w:t>
      </w:r>
      <w:r w:rsidRPr="00453E3C">
        <w:rPr>
          <w:rFonts w:eastAsia="Times New Roman"/>
          <w:bCs/>
          <w:iCs/>
          <w:color w:val="000000"/>
        </w:rPr>
        <w:t>.</w:t>
      </w:r>
      <w:r>
        <w:rPr>
          <w:rFonts w:eastAsia="Times New Roman"/>
          <w:bCs/>
          <w:iCs/>
          <w:color w:val="000000"/>
        </w:rPr>
        <w:t>4</w:t>
      </w:r>
      <w:r w:rsidRPr="00453E3C">
        <w:rPr>
          <w:rFonts w:eastAsia="Times New Roman"/>
          <w:bCs/>
          <w:iCs/>
          <w:color w:val="000000"/>
        </w:rPr>
        <w:t xml:space="preserve">. Инвентарный номер, присвоенный объекту основных средств, сохраняется за ним на весь период нахождения в организации. Изменение порядка формирования инвентарных номеров в организации не является основанием для присвоения основным средствам, принятым к учету в прошлые годы, инвентарных номеров в соответствии с новым порядком. При получении основных средств, эксплуатировавшихся в иных организациях, инвентарные номера, присвоенные прежними </w:t>
      </w:r>
      <w:r w:rsidRPr="00453E3C">
        <w:rPr>
          <w:rFonts w:eastAsia="Times New Roman"/>
          <w:bCs/>
          <w:iCs/>
          <w:color w:val="000000"/>
        </w:rPr>
        <w:lastRenderedPageBreak/>
        <w:t>балансодержателями, не сохраняются. Инвентарные номера выбывших с балансового учета инвентарных объектов основных средств вновь принятым к учету объектам не присваиваются.</w:t>
      </w:r>
    </w:p>
    <w:p w14:paraId="5E8D9D97" w14:textId="77777777" w:rsidR="00453E3C" w:rsidRPr="00453E3C" w:rsidRDefault="00453E3C" w:rsidP="00262A92">
      <w:pPr>
        <w:ind w:firstLine="284"/>
        <w:jc w:val="both"/>
        <w:outlineLvl w:val="1"/>
        <w:rPr>
          <w:rFonts w:eastAsia="Times New Roman"/>
          <w:bCs/>
          <w:iCs/>
          <w:color w:val="000000"/>
        </w:rPr>
      </w:pPr>
      <w:r>
        <w:rPr>
          <w:rFonts w:eastAsia="Times New Roman"/>
          <w:bCs/>
          <w:iCs/>
          <w:color w:val="000000"/>
        </w:rPr>
        <w:t>2</w:t>
      </w:r>
      <w:r w:rsidRPr="00453E3C">
        <w:rPr>
          <w:rFonts w:eastAsia="Times New Roman"/>
          <w:bCs/>
          <w:iCs/>
          <w:color w:val="000000"/>
        </w:rPr>
        <w:t>.</w:t>
      </w:r>
      <w:r>
        <w:rPr>
          <w:rFonts w:eastAsia="Times New Roman"/>
          <w:bCs/>
          <w:iCs/>
          <w:color w:val="000000"/>
        </w:rPr>
        <w:t>5</w:t>
      </w:r>
      <w:r w:rsidRPr="00453E3C">
        <w:rPr>
          <w:rFonts w:eastAsia="Times New Roman"/>
          <w:bCs/>
          <w:iCs/>
          <w:color w:val="000000"/>
        </w:rPr>
        <w:t xml:space="preserve">. Инвентарный номер основного средства состоит из </w:t>
      </w:r>
      <w:r w:rsidR="002B3F3A" w:rsidRPr="002B3F3A">
        <w:rPr>
          <w:rFonts w:eastAsia="Times New Roman"/>
          <w:bCs/>
          <w:iCs/>
          <w:color w:val="000000"/>
        </w:rPr>
        <w:t>10</w:t>
      </w:r>
      <w:r w:rsidRPr="002B3F3A">
        <w:rPr>
          <w:rFonts w:eastAsia="Times New Roman"/>
          <w:b/>
          <w:bCs/>
          <w:iCs/>
          <w:color w:val="000000"/>
        </w:rPr>
        <w:t xml:space="preserve"> </w:t>
      </w:r>
      <w:r w:rsidRPr="00262A92">
        <w:rPr>
          <w:rFonts w:eastAsia="Times New Roman"/>
          <w:iCs/>
          <w:color w:val="000000"/>
        </w:rPr>
        <w:t>знаков</w:t>
      </w:r>
      <w:r w:rsidR="002B3F3A" w:rsidRPr="00262A92">
        <w:rPr>
          <w:rFonts w:eastAsia="Times New Roman"/>
          <w:iCs/>
          <w:color w:val="000000"/>
        </w:rPr>
        <w:t>.</w:t>
      </w:r>
      <w:r w:rsidRPr="00453E3C">
        <w:rPr>
          <w:rFonts w:eastAsia="Times New Roman"/>
          <w:bCs/>
          <w:iCs/>
          <w:color w:val="000000"/>
        </w:rPr>
        <w:t xml:space="preserve"> </w:t>
      </w:r>
    </w:p>
    <w:p w14:paraId="79E39214" w14:textId="77777777" w:rsidR="00453E3C" w:rsidRPr="00453E3C" w:rsidRDefault="00453E3C" w:rsidP="00262A92">
      <w:pPr>
        <w:ind w:firstLine="284"/>
        <w:jc w:val="both"/>
        <w:outlineLvl w:val="1"/>
        <w:rPr>
          <w:rFonts w:eastAsia="Times New Roman"/>
          <w:bCs/>
          <w:iCs/>
          <w:color w:val="000000"/>
        </w:rPr>
      </w:pPr>
      <w:r>
        <w:rPr>
          <w:rFonts w:eastAsia="Times New Roman"/>
          <w:bCs/>
          <w:iCs/>
          <w:color w:val="000000"/>
        </w:rPr>
        <w:t>2</w:t>
      </w:r>
      <w:r w:rsidRPr="00453E3C">
        <w:rPr>
          <w:rFonts w:eastAsia="Times New Roman"/>
          <w:bCs/>
          <w:iCs/>
          <w:color w:val="000000"/>
        </w:rPr>
        <w:t>.</w:t>
      </w:r>
      <w:r>
        <w:rPr>
          <w:rFonts w:eastAsia="Times New Roman"/>
          <w:bCs/>
          <w:iCs/>
          <w:color w:val="000000"/>
        </w:rPr>
        <w:t>6</w:t>
      </w:r>
      <w:r w:rsidRPr="00453E3C">
        <w:rPr>
          <w:rFonts w:eastAsia="Times New Roman"/>
          <w:bCs/>
          <w:iCs/>
          <w:color w:val="000000"/>
        </w:rPr>
        <w:t xml:space="preserve">. Наименование основного средства в документах, оформляемых в </w:t>
      </w:r>
      <w:r w:rsidR="005043CB">
        <w:rPr>
          <w:rFonts w:eastAsia="Times New Roman"/>
          <w:bCs/>
          <w:iCs/>
          <w:color w:val="000000"/>
        </w:rPr>
        <w:t>Администрации</w:t>
      </w:r>
      <w:r w:rsidRPr="00453E3C">
        <w:rPr>
          <w:rFonts w:eastAsia="Times New Roman"/>
          <w:bCs/>
          <w:iCs/>
          <w:color w:val="000000"/>
        </w:rPr>
        <w:t>, приводится на русском языке. Основные средства, подлежащие государственной регистрации (в том числе объекты недвижимости, транспортные средства) отражаются в учете в соответствии с наименованиями, указанными в регистрационных документах. Объекты вычислительной техники, оргтехники, бытовой техники, приборы, инструменты, производственное оборудование отражаются в учете по следующим правилам:</w:t>
      </w:r>
    </w:p>
    <w:p w14:paraId="2A67FC82" w14:textId="77777777" w:rsidR="00453E3C" w:rsidRPr="00453E3C" w:rsidRDefault="00453E3C" w:rsidP="00262A92">
      <w:pPr>
        <w:ind w:firstLine="284"/>
        <w:jc w:val="both"/>
        <w:outlineLvl w:val="1"/>
        <w:rPr>
          <w:rFonts w:eastAsia="Times New Roman"/>
          <w:bCs/>
          <w:iCs/>
          <w:color w:val="000000"/>
        </w:rPr>
      </w:pPr>
      <w:r w:rsidRPr="00453E3C">
        <w:rPr>
          <w:rFonts w:eastAsia="Times New Roman"/>
          <w:bCs/>
          <w:iCs/>
          <w:color w:val="000000"/>
        </w:rPr>
        <w:t>- наименование объекта в учете состоит из наименования вида объекта и наименования марки (модели);</w:t>
      </w:r>
    </w:p>
    <w:p w14:paraId="724EC8C9" w14:textId="77777777" w:rsidR="00453E3C" w:rsidRPr="00453E3C" w:rsidRDefault="00453E3C" w:rsidP="00262A92">
      <w:pPr>
        <w:ind w:firstLine="284"/>
        <w:jc w:val="both"/>
        <w:outlineLvl w:val="1"/>
        <w:rPr>
          <w:rFonts w:eastAsia="Times New Roman"/>
          <w:bCs/>
          <w:iCs/>
          <w:color w:val="000000"/>
        </w:rPr>
      </w:pPr>
      <w:r w:rsidRPr="00453E3C">
        <w:rPr>
          <w:rFonts w:eastAsia="Times New Roman"/>
          <w:bCs/>
          <w:iCs/>
          <w:color w:val="000000"/>
        </w:rPr>
        <w:t>- наименование вида объекта указывается полностью без сокращений на русском языке в соответствии с документами производителя (в соответствии с техническим паспортом);</w:t>
      </w:r>
    </w:p>
    <w:p w14:paraId="5379C4C0" w14:textId="77777777" w:rsidR="00453E3C" w:rsidRPr="00453E3C" w:rsidRDefault="00453E3C" w:rsidP="00262A92">
      <w:pPr>
        <w:ind w:firstLine="284"/>
        <w:jc w:val="both"/>
        <w:outlineLvl w:val="1"/>
        <w:rPr>
          <w:rFonts w:eastAsia="Times New Roman"/>
          <w:bCs/>
          <w:iCs/>
          <w:color w:val="000000"/>
        </w:rPr>
      </w:pPr>
      <w:r w:rsidRPr="00453E3C">
        <w:rPr>
          <w:rFonts w:eastAsia="Times New Roman"/>
          <w:bCs/>
          <w:iCs/>
          <w:color w:val="000000"/>
        </w:rPr>
        <w:t>- наименование марки (модели) указывается в соответствии с документами производителя (в соответствии с техническим паспортом) на соответствующем языке;</w:t>
      </w:r>
    </w:p>
    <w:p w14:paraId="017DCBCD" w14:textId="77777777" w:rsidR="00453E3C" w:rsidRPr="00453E3C" w:rsidRDefault="00453E3C" w:rsidP="00262A92">
      <w:pPr>
        <w:ind w:firstLine="284"/>
        <w:jc w:val="both"/>
        <w:outlineLvl w:val="1"/>
        <w:rPr>
          <w:rFonts w:eastAsia="Times New Roman"/>
          <w:bCs/>
          <w:iCs/>
          <w:color w:val="000000"/>
        </w:rPr>
      </w:pPr>
      <w:r w:rsidRPr="00453E3C">
        <w:rPr>
          <w:rFonts w:eastAsia="Times New Roman"/>
          <w:bCs/>
          <w:iCs/>
          <w:color w:val="000000"/>
        </w:rPr>
        <w:t>- в Инвентарной карточке отражается полный состав объекта, серийный (заводской) номер объекта и всех его частей, имеющих индивидуальные заводские (серийные) номера.</w:t>
      </w:r>
    </w:p>
    <w:p w14:paraId="520026FA" w14:textId="77777777" w:rsidR="00453E3C" w:rsidRPr="00453E3C" w:rsidRDefault="00453E3C" w:rsidP="00262A92">
      <w:pPr>
        <w:ind w:firstLine="284"/>
        <w:jc w:val="both"/>
        <w:outlineLvl w:val="1"/>
        <w:rPr>
          <w:rFonts w:eastAsia="Times New Roman"/>
          <w:bCs/>
          <w:iCs/>
          <w:color w:val="000000"/>
        </w:rPr>
      </w:pPr>
      <w:r>
        <w:rPr>
          <w:rFonts w:eastAsia="Times New Roman"/>
          <w:bCs/>
          <w:iCs/>
          <w:color w:val="000000"/>
        </w:rPr>
        <w:t>2</w:t>
      </w:r>
      <w:r w:rsidRPr="00453E3C">
        <w:rPr>
          <w:rFonts w:eastAsia="Times New Roman"/>
          <w:bCs/>
          <w:iCs/>
          <w:color w:val="000000"/>
        </w:rPr>
        <w:t>.</w:t>
      </w:r>
      <w:r>
        <w:rPr>
          <w:rFonts w:eastAsia="Times New Roman"/>
          <w:bCs/>
          <w:iCs/>
          <w:color w:val="000000"/>
        </w:rPr>
        <w:t>7</w:t>
      </w:r>
      <w:r w:rsidRPr="00453E3C">
        <w:rPr>
          <w:rFonts w:eastAsia="Times New Roman"/>
          <w:bCs/>
          <w:iCs/>
          <w:color w:val="000000"/>
        </w:rPr>
        <w:t>. Документы, подтверждающие факт государственной регистрации зданий, сооружений, автотранспортных средств, самоходной техники, плавсредств, подлежат хранению у материально-ответственного лица.</w:t>
      </w:r>
    </w:p>
    <w:p w14:paraId="6AE424CD" w14:textId="77777777" w:rsidR="00453E3C" w:rsidRPr="00453E3C" w:rsidRDefault="00453E3C" w:rsidP="00262A92">
      <w:pPr>
        <w:ind w:firstLine="284"/>
        <w:jc w:val="both"/>
        <w:outlineLvl w:val="1"/>
        <w:rPr>
          <w:rFonts w:eastAsia="Times New Roman"/>
          <w:bCs/>
          <w:iCs/>
          <w:color w:val="000000"/>
        </w:rPr>
      </w:pPr>
      <w:r w:rsidRPr="00453E3C">
        <w:rPr>
          <w:rFonts w:eastAsia="Times New Roman"/>
          <w:bCs/>
          <w:iCs/>
          <w:color w:val="000000"/>
        </w:rPr>
        <w:t>Перечень должностных лиц, ответственных за сохранность этих документов, утверждается отдельным приказом.</w:t>
      </w:r>
    </w:p>
    <w:p w14:paraId="4D64CBED" w14:textId="77777777" w:rsidR="00453E3C" w:rsidRPr="00453E3C" w:rsidRDefault="00453E3C" w:rsidP="00262A92">
      <w:pPr>
        <w:ind w:firstLine="284"/>
        <w:jc w:val="both"/>
        <w:outlineLvl w:val="1"/>
        <w:rPr>
          <w:rFonts w:eastAsia="Times New Roman"/>
          <w:bCs/>
          <w:iCs/>
          <w:color w:val="000000"/>
        </w:rPr>
      </w:pPr>
      <w:r w:rsidRPr="00453E3C">
        <w:rPr>
          <w:rFonts w:eastAsia="Times New Roman"/>
          <w:bCs/>
          <w:iCs/>
          <w:color w:val="000000"/>
        </w:rPr>
        <w:t xml:space="preserve">Техническая документация (технические паспорта) на здания, сооружения, транспортные средства, оргтехнику, вычислительную технику, промышленное оборудование, сложнобытовые приборы и иные объекты основных средств подлежат хранению </w:t>
      </w:r>
      <w:r w:rsidRPr="002B3F3A">
        <w:rPr>
          <w:rFonts w:eastAsia="Times New Roman"/>
          <w:bCs/>
          <w:iCs/>
          <w:color w:val="000000"/>
        </w:rPr>
        <w:t xml:space="preserve">в </w:t>
      </w:r>
      <w:r w:rsidR="002B3F3A">
        <w:rPr>
          <w:rFonts w:eastAsia="Times New Roman"/>
          <w:bCs/>
          <w:iCs/>
          <w:color w:val="000000"/>
        </w:rPr>
        <w:t>Администрации</w:t>
      </w:r>
      <w:r w:rsidRPr="00453E3C">
        <w:rPr>
          <w:rFonts w:eastAsia="Times New Roman"/>
          <w:bCs/>
          <w:iCs/>
          <w:color w:val="000000"/>
        </w:rPr>
        <w:t>.</w:t>
      </w:r>
    </w:p>
    <w:p w14:paraId="2EF01BE4" w14:textId="77777777" w:rsidR="00453E3C" w:rsidRPr="00453E3C" w:rsidRDefault="00453E3C" w:rsidP="00262A92">
      <w:pPr>
        <w:ind w:firstLine="284"/>
        <w:jc w:val="both"/>
        <w:outlineLvl w:val="1"/>
        <w:rPr>
          <w:rFonts w:eastAsia="Times New Roman"/>
          <w:bCs/>
          <w:iCs/>
          <w:color w:val="000000"/>
        </w:rPr>
      </w:pPr>
      <w:r w:rsidRPr="00453E3C">
        <w:rPr>
          <w:rFonts w:eastAsia="Times New Roman"/>
          <w:bCs/>
          <w:iCs/>
          <w:color w:val="000000"/>
        </w:rPr>
        <w:t>Обязательному хранению в составе технической документации также подлежат документы (лицензии), подтверждающие наличие неисключительных (пользовательских, лицензионных) прав на программное обеспечение, установленное на объекты основных средств.</w:t>
      </w:r>
    </w:p>
    <w:p w14:paraId="4C6AB6AB" w14:textId="77777777" w:rsidR="00453E3C" w:rsidRPr="00453E3C" w:rsidRDefault="00453E3C" w:rsidP="00262A92">
      <w:pPr>
        <w:ind w:firstLine="284"/>
        <w:jc w:val="both"/>
        <w:outlineLvl w:val="1"/>
        <w:rPr>
          <w:rFonts w:eastAsia="Times New Roman"/>
          <w:bCs/>
          <w:iCs/>
          <w:color w:val="000000"/>
        </w:rPr>
      </w:pPr>
      <w:r w:rsidRPr="00453E3C">
        <w:rPr>
          <w:rFonts w:eastAsia="Times New Roman"/>
          <w:bCs/>
          <w:iCs/>
          <w:color w:val="000000"/>
        </w:rPr>
        <w:t>По объектам основных средств, для которых производителем и (или) поставщиком предусмотрен гарантийный срок эксплуатации, подлежат сохранению гарантийные талоны, которые хранятся вместе с технической документацией. В Инвентарной карточке отражается срок действия гарантии производителя (поставщика). В случае осуществления ремонта в Инвентарной карточке отражается срок гарантии на ремонт.</w:t>
      </w:r>
    </w:p>
    <w:p w14:paraId="34EEAAD8" w14:textId="77777777" w:rsidR="00453E3C" w:rsidRPr="00453E3C" w:rsidRDefault="00453E3C" w:rsidP="00262A92">
      <w:pPr>
        <w:ind w:firstLine="284"/>
        <w:jc w:val="both"/>
        <w:outlineLvl w:val="1"/>
        <w:rPr>
          <w:rFonts w:eastAsia="Times New Roman"/>
          <w:bCs/>
          <w:iCs/>
          <w:color w:val="000000"/>
        </w:rPr>
      </w:pPr>
      <w:r>
        <w:rPr>
          <w:rFonts w:eastAsia="Times New Roman"/>
          <w:bCs/>
          <w:iCs/>
          <w:color w:val="000000"/>
        </w:rPr>
        <w:t>2</w:t>
      </w:r>
      <w:r w:rsidRPr="00453E3C">
        <w:rPr>
          <w:rFonts w:eastAsia="Times New Roman"/>
          <w:bCs/>
          <w:iCs/>
          <w:color w:val="000000"/>
        </w:rPr>
        <w:t>.</w:t>
      </w:r>
      <w:r>
        <w:rPr>
          <w:rFonts w:eastAsia="Times New Roman"/>
          <w:bCs/>
          <w:iCs/>
          <w:color w:val="000000"/>
        </w:rPr>
        <w:t>8</w:t>
      </w:r>
      <w:r w:rsidRPr="00453E3C">
        <w:rPr>
          <w:rFonts w:eastAsia="Times New Roman"/>
          <w:bCs/>
          <w:iCs/>
          <w:color w:val="000000"/>
        </w:rPr>
        <w:t>. В случае поступления объектов основных средств от организаций государственного сектора, с которыми производится сверка взаимных расчетов для свода (консолидации) бухгалтерской (бюджетной) отчетности, полученные объекты основных средств первоначально принимаются к учету в составе тех же групп и видов имущества, что и у передающей стороны.</w:t>
      </w:r>
    </w:p>
    <w:p w14:paraId="431CE973" w14:textId="77777777" w:rsidR="00453E3C" w:rsidRPr="00453E3C" w:rsidRDefault="00453E3C" w:rsidP="00262A92">
      <w:pPr>
        <w:ind w:firstLine="284"/>
        <w:jc w:val="both"/>
        <w:outlineLvl w:val="1"/>
        <w:rPr>
          <w:rFonts w:eastAsia="Times New Roman"/>
          <w:bCs/>
          <w:iCs/>
          <w:color w:val="000000"/>
        </w:rPr>
      </w:pPr>
      <w:r w:rsidRPr="00453E3C">
        <w:rPr>
          <w:rFonts w:eastAsia="Times New Roman"/>
          <w:bCs/>
          <w:iCs/>
          <w:color w:val="000000"/>
        </w:rPr>
        <w:t>В случае поступления объектов основных средств от иных организаций полученные материальные ценности принимаются к учету в соответствии с нормами действующего законодательства и настоящей учетной политики.</w:t>
      </w:r>
    </w:p>
    <w:p w14:paraId="4734B778" w14:textId="77777777" w:rsidR="00453E3C" w:rsidRPr="00453E3C" w:rsidRDefault="00453E3C" w:rsidP="00262A92">
      <w:pPr>
        <w:ind w:firstLine="284"/>
        <w:jc w:val="both"/>
        <w:outlineLvl w:val="1"/>
        <w:rPr>
          <w:rFonts w:eastAsia="Times New Roman"/>
          <w:bCs/>
          <w:iCs/>
          <w:color w:val="000000"/>
        </w:rPr>
      </w:pPr>
      <w:r>
        <w:rPr>
          <w:rFonts w:eastAsia="Times New Roman"/>
          <w:bCs/>
          <w:iCs/>
          <w:color w:val="000000"/>
        </w:rPr>
        <w:t>2</w:t>
      </w:r>
      <w:r w:rsidRPr="00453E3C">
        <w:rPr>
          <w:rFonts w:eastAsia="Times New Roman"/>
          <w:bCs/>
          <w:iCs/>
          <w:color w:val="000000"/>
        </w:rPr>
        <w:t>.</w:t>
      </w:r>
      <w:r>
        <w:rPr>
          <w:rFonts w:eastAsia="Times New Roman"/>
          <w:bCs/>
          <w:iCs/>
          <w:color w:val="000000"/>
        </w:rPr>
        <w:t>9</w:t>
      </w:r>
      <w:r w:rsidRPr="00453E3C">
        <w:rPr>
          <w:rFonts w:eastAsia="Times New Roman"/>
          <w:bCs/>
          <w:iCs/>
          <w:color w:val="000000"/>
        </w:rPr>
        <w:t>. По материальным ценностям, полученным безвозмездно от организаций государственного сектора в качестве основных средств, проверяется их соответствие критериям учета в составе основных средств на основании действующего законодательства и настоящей учетной политики.</w:t>
      </w:r>
    </w:p>
    <w:p w14:paraId="4C6F5680" w14:textId="77777777" w:rsidR="00453E3C" w:rsidRPr="00453E3C" w:rsidRDefault="00453E3C" w:rsidP="00262A92">
      <w:pPr>
        <w:ind w:firstLine="284"/>
        <w:jc w:val="both"/>
        <w:outlineLvl w:val="1"/>
        <w:rPr>
          <w:rFonts w:eastAsia="Times New Roman"/>
          <w:bCs/>
          <w:iCs/>
          <w:color w:val="000000"/>
        </w:rPr>
      </w:pPr>
      <w:r w:rsidRPr="00453E3C">
        <w:rPr>
          <w:rFonts w:eastAsia="Times New Roman"/>
          <w:bCs/>
          <w:iCs/>
          <w:color w:val="000000"/>
        </w:rPr>
        <w:t>Если по указанным основаниям полученные материальные ценности следует классифицировать как материальные запасы, они должны быть приняты к учету в составе материальных запасов или переведены в категорию материальных запасов сразу же после принятия к учету.</w:t>
      </w:r>
    </w:p>
    <w:p w14:paraId="66565985" w14:textId="77777777" w:rsidR="00453E3C" w:rsidRPr="00453E3C" w:rsidRDefault="00453E3C" w:rsidP="00262A92">
      <w:pPr>
        <w:ind w:firstLine="284"/>
        <w:jc w:val="both"/>
        <w:outlineLvl w:val="1"/>
        <w:rPr>
          <w:rFonts w:eastAsia="Times New Roman"/>
          <w:bCs/>
          <w:iCs/>
          <w:color w:val="000000"/>
        </w:rPr>
      </w:pPr>
      <w:r>
        <w:rPr>
          <w:rFonts w:eastAsia="Times New Roman"/>
          <w:bCs/>
          <w:iCs/>
          <w:color w:val="000000"/>
        </w:rPr>
        <w:t>2</w:t>
      </w:r>
      <w:r w:rsidRPr="00453E3C">
        <w:rPr>
          <w:rFonts w:eastAsia="Times New Roman"/>
          <w:bCs/>
          <w:iCs/>
          <w:color w:val="000000"/>
        </w:rPr>
        <w:t>.1</w:t>
      </w:r>
      <w:r>
        <w:rPr>
          <w:rFonts w:eastAsia="Times New Roman"/>
          <w:bCs/>
          <w:iCs/>
          <w:color w:val="000000"/>
        </w:rPr>
        <w:t>0</w:t>
      </w:r>
      <w:r w:rsidRPr="00453E3C">
        <w:rPr>
          <w:rFonts w:eastAsia="Times New Roman"/>
          <w:bCs/>
          <w:iCs/>
          <w:color w:val="000000"/>
        </w:rPr>
        <w:t xml:space="preserve">. Если материальные ценности, полученные безвозмездно от организаций государственного сектора в качестве основных средств, в соответствии с действующим законодательством и настоящей учетной политикой могут быть классифицированы как основные средства, необходимо уточнить код ОКОФ, счет учета, нормативный и оставшийся срок полезного использования. </w:t>
      </w:r>
    </w:p>
    <w:p w14:paraId="19B5282C" w14:textId="77777777" w:rsidR="00453E3C" w:rsidRPr="00453E3C" w:rsidRDefault="00453E3C" w:rsidP="00262A92">
      <w:pPr>
        <w:ind w:firstLine="284"/>
        <w:jc w:val="both"/>
        <w:outlineLvl w:val="1"/>
        <w:rPr>
          <w:rFonts w:eastAsia="Times New Roman"/>
          <w:bCs/>
          <w:iCs/>
          <w:color w:val="000000"/>
        </w:rPr>
      </w:pPr>
      <w:r w:rsidRPr="00453E3C">
        <w:rPr>
          <w:rFonts w:eastAsia="Times New Roman"/>
          <w:bCs/>
          <w:iCs/>
          <w:color w:val="000000"/>
        </w:rPr>
        <w:t>В случае, если счет учета основных средств для полученных объектов, определенный в соответствии с действующим законодательством, не совпадает с данными передающей стороны, объект основных средств должен быть принят к учету в соответствии с нормами законодательства или переведен на соответствующий счет учета.</w:t>
      </w:r>
    </w:p>
    <w:p w14:paraId="55D2E631" w14:textId="77777777" w:rsidR="00453E3C" w:rsidRPr="00453E3C" w:rsidRDefault="00453E3C" w:rsidP="00262A92">
      <w:pPr>
        <w:ind w:firstLine="284"/>
        <w:jc w:val="both"/>
        <w:outlineLvl w:val="1"/>
        <w:rPr>
          <w:rFonts w:eastAsia="Times New Roman"/>
          <w:bCs/>
          <w:iCs/>
          <w:color w:val="000000"/>
        </w:rPr>
      </w:pPr>
      <w:r w:rsidRPr="00453E3C">
        <w:rPr>
          <w:rFonts w:eastAsia="Times New Roman"/>
          <w:bCs/>
          <w:iCs/>
          <w:color w:val="000000"/>
        </w:rPr>
        <w:lastRenderedPageBreak/>
        <w:t>В ситуации, когда для полученного основного средства оставшийся срок полезного использования, определенный в соответствии с нормами законодательства, истек, но амортизация полностью не начислена, производится доначисление амортизации до 100% в месяце, следующем за месяцем принятия основного средства к учету.</w:t>
      </w:r>
    </w:p>
    <w:p w14:paraId="16D5C736" w14:textId="77777777" w:rsidR="00453E3C" w:rsidRPr="00453E3C" w:rsidRDefault="00453E3C" w:rsidP="00262A92">
      <w:pPr>
        <w:ind w:firstLine="284"/>
        <w:jc w:val="both"/>
        <w:outlineLvl w:val="1"/>
        <w:rPr>
          <w:rFonts w:eastAsia="Times New Roman"/>
          <w:bCs/>
          <w:iCs/>
          <w:color w:val="000000"/>
        </w:rPr>
      </w:pPr>
      <w:r w:rsidRPr="00453E3C">
        <w:rPr>
          <w:rFonts w:eastAsia="Times New Roman"/>
          <w:bCs/>
          <w:iCs/>
          <w:color w:val="000000"/>
        </w:rPr>
        <w:t>Если по полученному основному средству передающей стороной амортизация начислялась с нарушением действующих норм, пересчет начисленных сумм амортизации не производится.</w:t>
      </w:r>
    </w:p>
    <w:p w14:paraId="22481B31" w14:textId="77777777" w:rsidR="00453E3C" w:rsidRPr="00453E3C" w:rsidRDefault="00453E3C" w:rsidP="00262A92">
      <w:pPr>
        <w:ind w:firstLine="284"/>
        <w:jc w:val="both"/>
        <w:outlineLvl w:val="1"/>
        <w:rPr>
          <w:rFonts w:eastAsia="Times New Roman"/>
          <w:bCs/>
          <w:iCs/>
          <w:color w:val="000000"/>
        </w:rPr>
      </w:pPr>
      <w:r w:rsidRPr="00453E3C">
        <w:rPr>
          <w:rFonts w:eastAsia="Times New Roman"/>
          <w:bCs/>
          <w:iCs/>
          <w:color w:val="000000"/>
        </w:rPr>
        <w:t>В случае отсутствия на дату принятия объекта к учету информации о начислении амортизации, пересчет амортизации не производится. При этом начисление амортизации осуществляется исходя из срока полезного использования, установленного с учетом срока фактической эксплуатации поступившего объекта.</w:t>
      </w:r>
    </w:p>
    <w:p w14:paraId="4347DF99" w14:textId="77777777" w:rsidR="00A758BF" w:rsidRDefault="00453E3C" w:rsidP="00262A92">
      <w:pPr>
        <w:ind w:firstLine="284"/>
        <w:jc w:val="both"/>
        <w:outlineLvl w:val="1"/>
        <w:rPr>
          <w:rFonts w:eastAsia="Times New Roman"/>
          <w:bCs/>
          <w:iCs/>
          <w:color w:val="000000"/>
        </w:rPr>
      </w:pPr>
      <w:r>
        <w:rPr>
          <w:rFonts w:eastAsia="Times New Roman"/>
          <w:bCs/>
          <w:iCs/>
          <w:color w:val="000000"/>
        </w:rPr>
        <w:t xml:space="preserve">2.11. </w:t>
      </w:r>
      <w:r w:rsidR="00A758BF" w:rsidRPr="00A758BF">
        <w:rPr>
          <w:rFonts w:eastAsia="Times New Roman"/>
          <w:bCs/>
          <w:iCs/>
          <w:color w:val="000000"/>
        </w:rPr>
        <w:t>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14:paraId="3759BE49" w14:textId="77777777" w:rsidR="005043CB" w:rsidRPr="005043CB" w:rsidRDefault="005043CB" w:rsidP="00262A92">
      <w:pPr>
        <w:pStyle w:val="a8"/>
        <w:numPr>
          <w:ilvl w:val="0"/>
          <w:numId w:val="15"/>
        </w:numPr>
        <w:jc w:val="both"/>
        <w:outlineLvl w:val="1"/>
        <w:rPr>
          <w:rFonts w:eastAsia="Times New Roman"/>
          <w:bCs/>
          <w:iCs/>
          <w:color w:val="000000"/>
        </w:rPr>
      </w:pPr>
      <w:r>
        <w:rPr>
          <w:rFonts w:eastAsia="Times New Roman"/>
          <w:bCs/>
          <w:iCs/>
          <w:color w:val="000000"/>
        </w:rPr>
        <w:t>объекты библиотечного фонда;</w:t>
      </w:r>
    </w:p>
    <w:p w14:paraId="08E5B7DC" w14:textId="77777777" w:rsidR="00BA4166" w:rsidRDefault="00BA4166" w:rsidP="00262A92">
      <w:pPr>
        <w:numPr>
          <w:ilvl w:val="0"/>
          <w:numId w:val="24"/>
        </w:numPr>
        <w:jc w:val="both"/>
        <w:outlineLvl w:val="1"/>
        <w:rPr>
          <w:rFonts w:eastAsia="Times New Roman"/>
          <w:bCs/>
          <w:iCs/>
          <w:color w:val="000000"/>
        </w:rPr>
      </w:pPr>
      <w:r>
        <w:rPr>
          <w:rFonts w:eastAsia="Times New Roman"/>
          <w:bCs/>
          <w:iCs/>
          <w:color w:val="000000"/>
        </w:rPr>
        <w:t xml:space="preserve">мебель для обстановки одного </w:t>
      </w:r>
      <w:r w:rsidR="003F2647">
        <w:rPr>
          <w:rFonts w:eastAsia="Times New Roman"/>
          <w:bCs/>
          <w:iCs/>
          <w:color w:val="000000"/>
        </w:rPr>
        <w:t>помещения: столы</w:t>
      </w:r>
      <w:r>
        <w:rPr>
          <w:rFonts w:eastAsia="Times New Roman"/>
          <w:bCs/>
          <w:iCs/>
          <w:color w:val="000000"/>
        </w:rPr>
        <w:t>, стулья, стеллажи, шкафы, полки;</w:t>
      </w:r>
    </w:p>
    <w:p w14:paraId="6FCB3561" w14:textId="77777777" w:rsidR="00A758BF" w:rsidRDefault="00A758BF" w:rsidP="00262A92">
      <w:pPr>
        <w:numPr>
          <w:ilvl w:val="0"/>
          <w:numId w:val="24"/>
        </w:numPr>
        <w:jc w:val="both"/>
        <w:outlineLvl w:val="1"/>
        <w:rPr>
          <w:rFonts w:eastAsia="Times New Roman"/>
          <w:bCs/>
          <w:iCs/>
          <w:color w:val="000000"/>
        </w:rPr>
      </w:pPr>
      <w:r w:rsidRPr="00A758BF">
        <w:rPr>
          <w:rFonts w:eastAsia="Times New Roman"/>
          <w:bCs/>
          <w:iCs/>
          <w:color w:val="000000"/>
        </w:rPr>
        <w:t>компьютерное и периферийное оборудование: системные блоки, мониторы, компьютерные мыши, клавиатуры, принтеры, сканеры, колонки, акустические системы, микрофоны, веб-камеры, устройства захвата видео, внешние ТВ-тюнеры, внешние накопители на жестких дисках;</w:t>
      </w:r>
    </w:p>
    <w:p w14:paraId="61CBCEDC" w14:textId="77777777" w:rsidR="005043CB" w:rsidRPr="005043CB" w:rsidRDefault="005043CB" w:rsidP="00262A92">
      <w:pPr>
        <w:numPr>
          <w:ilvl w:val="0"/>
          <w:numId w:val="24"/>
        </w:numPr>
        <w:jc w:val="both"/>
        <w:outlineLvl w:val="1"/>
        <w:rPr>
          <w:rFonts w:eastAsia="Times New Roman"/>
          <w:bCs/>
          <w:iCs/>
          <w:color w:val="000000"/>
        </w:rPr>
      </w:pPr>
      <w:r>
        <w:t>дорога и обстановка дороги (технические средства организации дорожного движения, в том числе дорожные знаки, ограждение, разметка, направляющие устройства, светофоры, системы автоматизированного управления движением, сети освещения, озеленение и малые архитектурные формы);</w:t>
      </w:r>
    </w:p>
    <w:p w14:paraId="62CBBB3E" w14:textId="77777777" w:rsidR="001F0959" w:rsidRPr="001F0959" w:rsidRDefault="001F0959" w:rsidP="00262A92">
      <w:pPr>
        <w:numPr>
          <w:ilvl w:val="0"/>
          <w:numId w:val="24"/>
        </w:numPr>
        <w:jc w:val="both"/>
        <w:outlineLvl w:val="1"/>
        <w:rPr>
          <w:rFonts w:eastAsia="Times New Roman"/>
          <w:bCs/>
          <w:iCs/>
          <w:color w:val="000000"/>
        </w:rPr>
      </w:pPr>
      <w:r>
        <w:t>л</w:t>
      </w:r>
      <w:r w:rsidR="005043CB">
        <w:t xml:space="preserve">окально-вычислительная сеть (ЛВС), охранно-пожарная сигнализация (ОПС) и другие единые функционирующие системы учитываются как отдельный инвентарный объект основных средств. Отдельные элементы ЛВС и ОПС, которые соответствуют критериям основных средств, установленным СГС «Основные средства», учитываются как отдельные основные средства. Информация о единых функционирующих системах (сигнализаций, систем видеонаблюдения, речевого оповещения, локально-вычислительных сетей и других), установленных в зданиях и сооружениях, указывается в инвентарной карточке здания, сооружения. </w:t>
      </w:r>
    </w:p>
    <w:p w14:paraId="3CDB13E3" w14:textId="77777777" w:rsidR="004D6C98" w:rsidRPr="00A758BF" w:rsidRDefault="004D6C98" w:rsidP="00262A92">
      <w:pPr>
        <w:ind w:left="360"/>
        <w:jc w:val="both"/>
        <w:outlineLvl w:val="1"/>
        <w:rPr>
          <w:rFonts w:eastAsia="Times New Roman"/>
          <w:bCs/>
          <w:iCs/>
          <w:color w:val="000000"/>
        </w:rPr>
      </w:pPr>
      <w:r>
        <w:rPr>
          <w:rFonts w:eastAsia="Times New Roman"/>
          <w:bCs/>
          <w:iCs/>
          <w:color w:val="000000"/>
        </w:rPr>
        <w:t>Перечень объектов, включаемых в комплекс основных средств, определяет Комиссия Администрации по поступлению и выбытию активов.</w:t>
      </w:r>
    </w:p>
    <w:p w14:paraId="3B96C78D" w14:textId="77777777" w:rsidR="00A758BF" w:rsidRPr="00A758BF" w:rsidRDefault="004D6C98" w:rsidP="00262A92">
      <w:pPr>
        <w:ind w:firstLine="284"/>
        <w:jc w:val="both"/>
        <w:outlineLvl w:val="1"/>
        <w:rPr>
          <w:rFonts w:eastAsia="Times New Roman"/>
          <w:bCs/>
          <w:iCs/>
          <w:color w:val="000000"/>
        </w:rPr>
      </w:pPr>
      <w:r>
        <w:rPr>
          <w:rFonts w:eastAsia="Times New Roman"/>
          <w:bCs/>
          <w:iCs/>
          <w:color w:val="000000"/>
        </w:rPr>
        <w:t xml:space="preserve">2.12. </w:t>
      </w:r>
      <w:r w:rsidR="00A758BF" w:rsidRPr="00A758BF">
        <w:rPr>
          <w:rFonts w:eastAsia="Times New Roman"/>
          <w:bCs/>
          <w:iCs/>
          <w:color w:val="000000"/>
        </w:rPr>
        <w:t>Не считается существенной стоимость до </w:t>
      </w:r>
      <w:r w:rsidR="001F0959" w:rsidRPr="00262A92">
        <w:rPr>
          <w:rFonts w:eastAsia="Times New Roman"/>
          <w:iCs/>
          <w:color w:val="000000"/>
        </w:rPr>
        <w:t>2</w:t>
      </w:r>
      <w:r w:rsidR="00A758BF" w:rsidRPr="00262A92">
        <w:rPr>
          <w:rFonts w:eastAsia="Times New Roman"/>
          <w:iCs/>
          <w:color w:val="000000"/>
        </w:rPr>
        <w:t>0 000 руб.</w:t>
      </w:r>
      <w:r w:rsidR="00A758BF" w:rsidRPr="00A758BF">
        <w:rPr>
          <w:rFonts w:eastAsia="Times New Roman"/>
          <w:bCs/>
          <w:iCs/>
          <w:color w:val="000000"/>
        </w:rPr>
        <w:t xml:space="preserve"> за один имущественный объект.</w:t>
      </w:r>
    </w:p>
    <w:p w14:paraId="22724F21" w14:textId="77777777" w:rsidR="00A758BF" w:rsidRPr="00A758BF" w:rsidRDefault="00A758BF" w:rsidP="00262A92">
      <w:pPr>
        <w:ind w:firstLine="284"/>
        <w:jc w:val="both"/>
        <w:outlineLvl w:val="1"/>
        <w:rPr>
          <w:rFonts w:eastAsia="Times New Roman"/>
          <w:bCs/>
          <w:iCs/>
          <w:color w:val="000000"/>
        </w:rPr>
      </w:pPr>
      <w:r w:rsidRPr="00A758BF">
        <w:rPr>
          <w:rFonts w:eastAsia="Times New Roman"/>
          <w:bCs/>
          <w:iCs/>
          <w:color w:val="000000"/>
        </w:rPr>
        <w:t>Необходимость объединения и конкретный перечень объединяемых объектов определяет комиссия учреждения по поступлению и выбытию активов.</w:t>
      </w:r>
    </w:p>
    <w:p w14:paraId="165275D7" w14:textId="77777777" w:rsidR="00A758BF" w:rsidRDefault="00A758BF" w:rsidP="00262A92">
      <w:pPr>
        <w:ind w:firstLine="284"/>
        <w:jc w:val="both"/>
        <w:outlineLvl w:val="1"/>
        <w:rPr>
          <w:rFonts w:eastAsia="Times New Roman"/>
          <w:bCs/>
          <w:iCs/>
          <w:color w:val="000000"/>
        </w:rPr>
      </w:pPr>
      <w:r w:rsidRPr="00A758BF">
        <w:rPr>
          <w:rFonts w:eastAsia="Times New Roman"/>
          <w:bCs/>
          <w:iCs/>
          <w:color w:val="000000"/>
        </w:rPr>
        <w:t>Основание: </w:t>
      </w:r>
      <w:hyperlink r:id="rId114" w:tgtFrame="_self" w:tooltip="10. При признании объекта основных средств субъектом учета определяется состав инвентарного объекта с учетом положений настоящего Стандарта и существенности информации, раскрываемой в бухгалтерской (финансовой) отчетности." w:history="1">
        <w:r w:rsidRPr="00A758BF">
          <w:rPr>
            <w:rStyle w:val="a3"/>
            <w:rFonts w:eastAsia="Times New Roman"/>
            <w:bCs/>
            <w:iCs/>
          </w:rPr>
          <w:t>пункт 10</w:t>
        </w:r>
      </w:hyperlink>
      <w:r w:rsidRPr="00A758BF">
        <w:rPr>
          <w:rFonts w:eastAsia="Times New Roman"/>
          <w:bCs/>
          <w:iCs/>
          <w:color w:val="000000"/>
        </w:rPr>
        <w:t> СГС «Основные средства».</w:t>
      </w:r>
    </w:p>
    <w:p w14:paraId="747F6C34" w14:textId="77777777" w:rsidR="00A758BF" w:rsidRPr="004D6C98" w:rsidRDefault="00A758BF" w:rsidP="00262A92">
      <w:pPr>
        <w:ind w:firstLine="284"/>
        <w:jc w:val="both"/>
        <w:outlineLvl w:val="1"/>
        <w:rPr>
          <w:rFonts w:eastAsia="Times New Roman"/>
          <w:bCs/>
          <w:iCs/>
          <w:color w:val="000000"/>
        </w:rPr>
      </w:pPr>
      <w:r w:rsidRPr="004D6C98">
        <w:rPr>
          <w:rFonts w:eastAsia="Times New Roman"/>
          <w:bCs/>
          <w:iCs/>
          <w:color w:val="000000"/>
        </w:rPr>
        <w:t>2.</w:t>
      </w:r>
      <w:r w:rsidR="004D6C98" w:rsidRPr="004D6C98">
        <w:rPr>
          <w:rFonts w:eastAsia="Times New Roman"/>
          <w:bCs/>
          <w:iCs/>
          <w:color w:val="000000"/>
        </w:rPr>
        <w:t>1</w:t>
      </w:r>
      <w:r w:rsidR="00A87874">
        <w:rPr>
          <w:rFonts w:eastAsia="Times New Roman"/>
          <w:bCs/>
          <w:iCs/>
          <w:color w:val="000000"/>
        </w:rPr>
        <w:t>3</w:t>
      </w:r>
      <w:r w:rsidR="004D6C98" w:rsidRPr="004D6C98">
        <w:rPr>
          <w:rFonts w:eastAsia="Times New Roman"/>
          <w:bCs/>
          <w:iCs/>
          <w:color w:val="000000"/>
        </w:rPr>
        <w:t xml:space="preserve">. </w:t>
      </w:r>
      <w:r w:rsidRPr="004D6C98">
        <w:rPr>
          <w:rFonts w:eastAsia="Times New Roman"/>
          <w:bCs/>
          <w:iCs/>
          <w:color w:val="000000"/>
        </w:rPr>
        <w:t xml:space="preserve"> Присвоенный объекту инвентарный номер обозначается путем нанесения номера на инвентарный объект краской или водостойким маркером. В случае если объект является сложным (комплексом конструктивно сочлененных предметов), инвентарный номер обозначается на каждом составляющем элементе тем же способом, что и на сложном объекте.</w:t>
      </w:r>
    </w:p>
    <w:p w14:paraId="57670272" w14:textId="77777777" w:rsidR="00A758BF" w:rsidRPr="004D6C98" w:rsidRDefault="00A758BF" w:rsidP="00262A92">
      <w:pPr>
        <w:ind w:firstLine="284"/>
        <w:jc w:val="both"/>
        <w:outlineLvl w:val="1"/>
        <w:rPr>
          <w:rFonts w:eastAsia="Times New Roman"/>
          <w:bCs/>
          <w:iCs/>
          <w:color w:val="000000"/>
        </w:rPr>
      </w:pPr>
      <w:r w:rsidRPr="004D6C98">
        <w:rPr>
          <w:rFonts w:eastAsia="Times New Roman"/>
          <w:bCs/>
          <w:iCs/>
          <w:color w:val="000000"/>
        </w:rPr>
        <w:t>2.</w:t>
      </w:r>
      <w:r w:rsidR="004D6C98" w:rsidRPr="004D6C98">
        <w:rPr>
          <w:rFonts w:eastAsia="Times New Roman"/>
          <w:bCs/>
          <w:iCs/>
          <w:color w:val="000000"/>
        </w:rPr>
        <w:t>1</w:t>
      </w:r>
      <w:r w:rsidR="00A87874">
        <w:rPr>
          <w:rFonts w:eastAsia="Times New Roman"/>
          <w:bCs/>
          <w:iCs/>
          <w:color w:val="000000"/>
        </w:rPr>
        <w:t>4</w:t>
      </w:r>
      <w:r w:rsidRPr="004D6C98">
        <w:rPr>
          <w:rFonts w:eastAsia="Times New Roman"/>
          <w:bCs/>
          <w:iCs/>
          <w:color w:val="000000"/>
        </w:rPr>
        <w:t>. 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(выбываемых) составных частей. Данное правило применяется к следующим группам основных средств:</w:t>
      </w:r>
    </w:p>
    <w:p w14:paraId="25D5BD7C" w14:textId="77777777" w:rsidR="00A758BF" w:rsidRPr="004D6C98" w:rsidRDefault="00A758BF" w:rsidP="00262A92">
      <w:pPr>
        <w:numPr>
          <w:ilvl w:val="0"/>
          <w:numId w:val="25"/>
        </w:numPr>
        <w:jc w:val="both"/>
        <w:outlineLvl w:val="1"/>
        <w:rPr>
          <w:rFonts w:eastAsia="Times New Roman"/>
          <w:bCs/>
          <w:iCs/>
          <w:color w:val="000000"/>
        </w:rPr>
      </w:pPr>
      <w:r w:rsidRPr="004D6C98">
        <w:rPr>
          <w:rFonts w:eastAsia="Times New Roman"/>
          <w:bCs/>
          <w:iCs/>
          <w:color w:val="000000"/>
        </w:rPr>
        <w:t>машины и оборудование;</w:t>
      </w:r>
    </w:p>
    <w:p w14:paraId="13D3115F" w14:textId="77777777" w:rsidR="00A758BF" w:rsidRPr="004D6C98" w:rsidRDefault="002B3F3A" w:rsidP="00262A92">
      <w:pPr>
        <w:numPr>
          <w:ilvl w:val="0"/>
          <w:numId w:val="25"/>
        </w:numPr>
        <w:jc w:val="both"/>
        <w:outlineLvl w:val="1"/>
        <w:rPr>
          <w:rFonts w:eastAsia="Times New Roman"/>
          <w:bCs/>
          <w:iCs/>
          <w:color w:val="000000"/>
        </w:rPr>
      </w:pPr>
      <w:r>
        <w:rPr>
          <w:rFonts w:eastAsia="Times New Roman"/>
          <w:bCs/>
          <w:iCs/>
          <w:color w:val="000000"/>
        </w:rPr>
        <w:t>хозяйственный инвентарь.</w:t>
      </w:r>
    </w:p>
    <w:p w14:paraId="234E1C64" w14:textId="77777777" w:rsidR="00A758BF" w:rsidRPr="004D6C98" w:rsidRDefault="00A758BF" w:rsidP="00262A92">
      <w:pPr>
        <w:ind w:firstLine="284"/>
        <w:jc w:val="both"/>
        <w:outlineLvl w:val="1"/>
        <w:rPr>
          <w:rFonts w:eastAsia="Times New Roman"/>
          <w:bCs/>
          <w:iCs/>
          <w:color w:val="000000"/>
        </w:rPr>
      </w:pPr>
      <w:r w:rsidRPr="004D6C98">
        <w:rPr>
          <w:rFonts w:eastAsia="Times New Roman"/>
          <w:bCs/>
          <w:iCs/>
          <w:color w:val="000000"/>
        </w:rPr>
        <w:t>Основание: </w:t>
      </w:r>
      <w:hyperlink r:id="rId115" w:tgtFrame="_self" w:tooltip="27. В случае если порядок эксплуатации объекта основных средств, являющегося комплексом конструктивно-сочлененных предметов, требует замены отдельных составных частей объекта, затраты по такой замене, в том числе в ходе капитального ремонта, включаются в случа" w:history="1">
        <w:r w:rsidRPr="004D6C98">
          <w:rPr>
            <w:rStyle w:val="a3"/>
            <w:rFonts w:eastAsia="Times New Roman"/>
            <w:bCs/>
            <w:iCs/>
          </w:rPr>
          <w:t>пункт 27</w:t>
        </w:r>
      </w:hyperlink>
      <w:r w:rsidRPr="004D6C98">
        <w:rPr>
          <w:rFonts w:eastAsia="Times New Roman"/>
          <w:bCs/>
          <w:iCs/>
          <w:color w:val="000000"/>
        </w:rPr>
        <w:t> СГС «Основные средства».</w:t>
      </w:r>
    </w:p>
    <w:p w14:paraId="06A3E89F" w14:textId="77777777" w:rsidR="00A758BF" w:rsidRPr="004D6C98" w:rsidRDefault="00A758BF" w:rsidP="00262A92">
      <w:pPr>
        <w:ind w:firstLine="284"/>
        <w:jc w:val="both"/>
        <w:outlineLvl w:val="1"/>
        <w:rPr>
          <w:rFonts w:eastAsia="Times New Roman"/>
          <w:bCs/>
          <w:iCs/>
          <w:color w:val="000000"/>
        </w:rPr>
      </w:pPr>
      <w:r w:rsidRPr="004D6C98">
        <w:rPr>
          <w:rFonts w:eastAsia="Times New Roman"/>
          <w:bCs/>
          <w:iCs/>
          <w:color w:val="000000"/>
        </w:rPr>
        <w:t>2.</w:t>
      </w:r>
      <w:r w:rsidR="001B3373">
        <w:rPr>
          <w:rFonts w:eastAsia="Times New Roman"/>
          <w:bCs/>
          <w:iCs/>
          <w:color w:val="000000"/>
        </w:rPr>
        <w:t>1</w:t>
      </w:r>
      <w:r w:rsidR="00A87874">
        <w:rPr>
          <w:rFonts w:eastAsia="Times New Roman"/>
          <w:bCs/>
          <w:iCs/>
          <w:color w:val="000000"/>
        </w:rPr>
        <w:t>5</w:t>
      </w:r>
      <w:r w:rsidRPr="004D6C98">
        <w:rPr>
          <w:rFonts w:eastAsia="Times New Roman"/>
          <w:bCs/>
          <w:iCs/>
          <w:color w:val="000000"/>
        </w:rPr>
        <w:t>. В случае частичной ликвидации или разукомплектации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14:paraId="591FC964" w14:textId="77777777" w:rsidR="00A758BF" w:rsidRPr="004D6C98" w:rsidRDefault="00A758BF" w:rsidP="00262A92">
      <w:pPr>
        <w:numPr>
          <w:ilvl w:val="0"/>
          <w:numId w:val="26"/>
        </w:numPr>
        <w:jc w:val="both"/>
        <w:outlineLvl w:val="1"/>
        <w:rPr>
          <w:rFonts w:eastAsia="Times New Roman"/>
          <w:bCs/>
          <w:iCs/>
          <w:color w:val="000000"/>
        </w:rPr>
      </w:pPr>
      <w:r w:rsidRPr="004D6C98">
        <w:rPr>
          <w:rFonts w:eastAsia="Times New Roman"/>
          <w:bCs/>
          <w:iCs/>
          <w:color w:val="000000"/>
        </w:rPr>
        <w:t>площади;</w:t>
      </w:r>
    </w:p>
    <w:p w14:paraId="337DF2EC" w14:textId="77777777" w:rsidR="00A758BF" w:rsidRPr="004D6C98" w:rsidRDefault="00A758BF" w:rsidP="00262A92">
      <w:pPr>
        <w:numPr>
          <w:ilvl w:val="0"/>
          <w:numId w:val="26"/>
        </w:numPr>
        <w:jc w:val="both"/>
        <w:outlineLvl w:val="1"/>
        <w:rPr>
          <w:rFonts w:eastAsia="Times New Roman"/>
          <w:bCs/>
          <w:iCs/>
          <w:color w:val="000000"/>
        </w:rPr>
      </w:pPr>
      <w:r w:rsidRPr="004D6C98">
        <w:rPr>
          <w:rFonts w:eastAsia="Times New Roman"/>
          <w:bCs/>
          <w:iCs/>
          <w:color w:val="000000"/>
        </w:rPr>
        <w:lastRenderedPageBreak/>
        <w:t>объему;</w:t>
      </w:r>
    </w:p>
    <w:p w14:paraId="01DD094D" w14:textId="77777777" w:rsidR="00A758BF" w:rsidRPr="004D6C98" w:rsidRDefault="00A758BF" w:rsidP="00262A92">
      <w:pPr>
        <w:numPr>
          <w:ilvl w:val="0"/>
          <w:numId w:val="26"/>
        </w:numPr>
        <w:jc w:val="both"/>
        <w:outlineLvl w:val="1"/>
        <w:rPr>
          <w:rFonts w:eastAsia="Times New Roman"/>
          <w:bCs/>
          <w:iCs/>
          <w:color w:val="000000"/>
        </w:rPr>
      </w:pPr>
      <w:r w:rsidRPr="004D6C98">
        <w:rPr>
          <w:rFonts w:eastAsia="Times New Roman"/>
          <w:bCs/>
          <w:iCs/>
          <w:color w:val="000000"/>
        </w:rPr>
        <w:t>весу;</w:t>
      </w:r>
    </w:p>
    <w:p w14:paraId="17BA7FFB" w14:textId="77777777" w:rsidR="00A758BF" w:rsidRPr="004D6C98" w:rsidRDefault="00A758BF" w:rsidP="00262A92">
      <w:pPr>
        <w:numPr>
          <w:ilvl w:val="0"/>
          <w:numId w:val="26"/>
        </w:numPr>
        <w:jc w:val="both"/>
        <w:outlineLvl w:val="1"/>
        <w:rPr>
          <w:rFonts w:eastAsia="Times New Roman"/>
          <w:bCs/>
          <w:iCs/>
          <w:color w:val="000000"/>
        </w:rPr>
      </w:pPr>
      <w:r w:rsidRPr="004D6C98">
        <w:rPr>
          <w:rFonts w:eastAsia="Times New Roman"/>
          <w:bCs/>
          <w:iCs/>
          <w:color w:val="000000"/>
        </w:rPr>
        <w:t>иному показателю, установленному комиссией по поступлению и выбытию активов.</w:t>
      </w:r>
    </w:p>
    <w:p w14:paraId="68CC6BB8" w14:textId="77777777" w:rsidR="00A758BF" w:rsidRPr="004D6C98" w:rsidRDefault="00A758BF" w:rsidP="00262A92">
      <w:pPr>
        <w:ind w:firstLine="284"/>
        <w:jc w:val="both"/>
        <w:outlineLvl w:val="1"/>
        <w:rPr>
          <w:rFonts w:eastAsia="Times New Roman"/>
          <w:bCs/>
          <w:iCs/>
          <w:color w:val="000000"/>
        </w:rPr>
      </w:pPr>
      <w:r w:rsidRPr="004D6C98">
        <w:rPr>
          <w:rFonts w:eastAsia="Times New Roman"/>
          <w:bCs/>
          <w:iCs/>
          <w:color w:val="000000"/>
        </w:rPr>
        <w:t>2.</w:t>
      </w:r>
      <w:r w:rsidR="00A21923">
        <w:rPr>
          <w:rFonts w:eastAsia="Times New Roman"/>
          <w:bCs/>
          <w:iCs/>
          <w:color w:val="000000"/>
        </w:rPr>
        <w:t>16</w:t>
      </w:r>
      <w:r w:rsidRPr="004D6C98">
        <w:rPr>
          <w:rFonts w:eastAsia="Times New Roman"/>
          <w:bCs/>
          <w:iCs/>
          <w:color w:val="000000"/>
        </w:rPr>
        <w:t>.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дооборудований,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 Данное правило применяется к следующим группам основных средств:</w:t>
      </w:r>
    </w:p>
    <w:p w14:paraId="054D50C8" w14:textId="77777777" w:rsidR="00A758BF" w:rsidRPr="004D6C98" w:rsidRDefault="00A758BF" w:rsidP="00262A92">
      <w:pPr>
        <w:numPr>
          <w:ilvl w:val="0"/>
          <w:numId w:val="27"/>
        </w:numPr>
        <w:jc w:val="both"/>
        <w:outlineLvl w:val="1"/>
        <w:rPr>
          <w:rFonts w:eastAsia="Times New Roman"/>
          <w:bCs/>
          <w:iCs/>
          <w:color w:val="000000"/>
        </w:rPr>
      </w:pPr>
      <w:r w:rsidRPr="004D6C98">
        <w:rPr>
          <w:rFonts w:eastAsia="Times New Roman"/>
          <w:bCs/>
          <w:iCs/>
          <w:color w:val="000000"/>
        </w:rPr>
        <w:t>машины и оборудование;</w:t>
      </w:r>
    </w:p>
    <w:p w14:paraId="0220C175" w14:textId="77777777" w:rsidR="00A758BF" w:rsidRPr="004D6C98" w:rsidRDefault="00A758BF" w:rsidP="00262A92">
      <w:pPr>
        <w:numPr>
          <w:ilvl w:val="0"/>
          <w:numId w:val="27"/>
        </w:numPr>
        <w:jc w:val="both"/>
        <w:outlineLvl w:val="1"/>
        <w:rPr>
          <w:rFonts w:eastAsia="Times New Roman"/>
          <w:bCs/>
          <w:iCs/>
          <w:color w:val="000000"/>
        </w:rPr>
      </w:pPr>
      <w:r w:rsidRPr="004D6C98">
        <w:rPr>
          <w:rFonts w:eastAsia="Times New Roman"/>
          <w:bCs/>
          <w:iCs/>
          <w:color w:val="000000"/>
        </w:rPr>
        <w:t>транспортные средства;</w:t>
      </w:r>
    </w:p>
    <w:p w14:paraId="3DAA4CD7" w14:textId="77777777" w:rsidR="00A758BF" w:rsidRPr="004D6C98" w:rsidRDefault="002B3F3A" w:rsidP="00262A92">
      <w:pPr>
        <w:numPr>
          <w:ilvl w:val="0"/>
          <w:numId w:val="27"/>
        </w:numPr>
        <w:jc w:val="both"/>
        <w:outlineLvl w:val="1"/>
        <w:rPr>
          <w:rFonts w:eastAsia="Times New Roman"/>
          <w:bCs/>
          <w:iCs/>
          <w:color w:val="000000"/>
        </w:rPr>
      </w:pPr>
      <w:r>
        <w:rPr>
          <w:rFonts w:eastAsia="Times New Roman"/>
          <w:bCs/>
          <w:iCs/>
          <w:color w:val="000000"/>
        </w:rPr>
        <w:t>хозяйственный инвентарь</w:t>
      </w:r>
    </w:p>
    <w:p w14:paraId="4952BBCF" w14:textId="77777777" w:rsidR="00A758BF" w:rsidRPr="004D6C98" w:rsidRDefault="00A758BF" w:rsidP="00262A92">
      <w:pPr>
        <w:ind w:firstLine="284"/>
        <w:jc w:val="both"/>
        <w:outlineLvl w:val="1"/>
        <w:rPr>
          <w:rFonts w:eastAsia="Times New Roman"/>
          <w:bCs/>
          <w:iCs/>
          <w:color w:val="000000"/>
        </w:rPr>
      </w:pPr>
      <w:r w:rsidRPr="004D6C98">
        <w:rPr>
          <w:rFonts w:eastAsia="Times New Roman"/>
          <w:bCs/>
          <w:iCs/>
          <w:color w:val="000000"/>
        </w:rPr>
        <w:t>Основание: </w:t>
      </w:r>
      <w:hyperlink r:id="rId116" w:tgtFrame="_self" w:tooltip="28.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дооборудований, реконструкций, в том числе с элементами реставраций" w:history="1">
        <w:r w:rsidRPr="004D6C98">
          <w:rPr>
            <w:rStyle w:val="a3"/>
            <w:rFonts w:eastAsia="Times New Roman"/>
            <w:bCs/>
            <w:iCs/>
          </w:rPr>
          <w:t>пункт 28</w:t>
        </w:r>
      </w:hyperlink>
      <w:r w:rsidRPr="004D6C98">
        <w:rPr>
          <w:rFonts w:eastAsia="Times New Roman"/>
          <w:bCs/>
          <w:iCs/>
          <w:color w:val="000000"/>
        </w:rPr>
        <w:t> СГС «Основные средства».</w:t>
      </w:r>
    </w:p>
    <w:p w14:paraId="05FBCDAB" w14:textId="77777777" w:rsidR="00A758BF" w:rsidRPr="005B3029" w:rsidRDefault="00A758BF" w:rsidP="00262A92">
      <w:pPr>
        <w:ind w:firstLine="284"/>
        <w:jc w:val="both"/>
        <w:outlineLvl w:val="1"/>
        <w:rPr>
          <w:rFonts w:eastAsia="Times New Roman"/>
          <w:bCs/>
          <w:iCs/>
          <w:color w:val="000000"/>
        </w:rPr>
      </w:pPr>
      <w:r w:rsidRPr="005B3029">
        <w:rPr>
          <w:rFonts w:eastAsia="Times New Roman"/>
          <w:bCs/>
          <w:iCs/>
          <w:color w:val="000000"/>
        </w:rPr>
        <w:t>2.</w:t>
      </w:r>
      <w:r w:rsidR="005B3029">
        <w:rPr>
          <w:rFonts w:eastAsia="Times New Roman"/>
          <w:bCs/>
          <w:iCs/>
          <w:color w:val="000000"/>
        </w:rPr>
        <w:t>17</w:t>
      </w:r>
      <w:r w:rsidRPr="005B3029">
        <w:rPr>
          <w:rFonts w:eastAsia="Times New Roman"/>
          <w:bCs/>
          <w:iCs/>
          <w:color w:val="000000"/>
        </w:rPr>
        <w:t>. Начисление амортизации осуществляется следующим образом:</w:t>
      </w:r>
    </w:p>
    <w:p w14:paraId="280DC7F4" w14:textId="77777777" w:rsidR="00A758BF" w:rsidRPr="005B3029" w:rsidRDefault="00A758BF" w:rsidP="00262A92">
      <w:pPr>
        <w:numPr>
          <w:ilvl w:val="0"/>
          <w:numId w:val="28"/>
        </w:numPr>
        <w:jc w:val="both"/>
        <w:outlineLvl w:val="1"/>
        <w:rPr>
          <w:rFonts w:eastAsia="Times New Roman"/>
          <w:bCs/>
          <w:iCs/>
          <w:color w:val="000000"/>
        </w:rPr>
      </w:pPr>
      <w:r w:rsidRPr="005B3029">
        <w:rPr>
          <w:rFonts w:eastAsia="Times New Roman"/>
          <w:bCs/>
          <w:iCs/>
          <w:color w:val="000000"/>
        </w:rPr>
        <w:t>линейным методом.</w:t>
      </w:r>
    </w:p>
    <w:p w14:paraId="33BCA346" w14:textId="77777777" w:rsidR="00A758BF" w:rsidRPr="005B3029" w:rsidRDefault="00A758BF" w:rsidP="00262A92">
      <w:pPr>
        <w:ind w:firstLine="284"/>
        <w:jc w:val="both"/>
        <w:outlineLvl w:val="1"/>
        <w:rPr>
          <w:rFonts w:eastAsia="Times New Roman"/>
          <w:bCs/>
          <w:iCs/>
          <w:color w:val="000000"/>
        </w:rPr>
      </w:pPr>
      <w:r w:rsidRPr="005B3029">
        <w:rPr>
          <w:rFonts w:eastAsia="Times New Roman"/>
          <w:bCs/>
          <w:iCs/>
          <w:color w:val="000000"/>
        </w:rPr>
        <w:t>Основание: пункты </w:t>
      </w:r>
      <w:hyperlink r:id="rId117" w:tgtFrame="_self" w:tooltip="36. Метод начисления амортизации отражает предполагаемый способ получения будущих экономических выгод или полезного потенциала, заключенного в активе." w:history="1">
        <w:r w:rsidRPr="005B3029">
          <w:rPr>
            <w:rStyle w:val="a3"/>
            <w:rFonts w:eastAsia="Times New Roman"/>
            <w:bCs/>
            <w:iCs/>
          </w:rPr>
          <w:t>36</w:t>
        </w:r>
      </w:hyperlink>
      <w:r w:rsidRPr="005B3029">
        <w:rPr>
          <w:rFonts w:eastAsia="Times New Roman"/>
          <w:bCs/>
          <w:iCs/>
          <w:color w:val="000000"/>
        </w:rPr>
        <w:t>, </w:t>
      </w:r>
      <w:hyperlink r:id="rId118" w:tgtFrame="_self" w:tooltip="37. Субъект учета выбирает метод начисления амортизации, который наиболее точно отражает предполагаемый способ получения будущих экономических выгод или полезного потенциала, заключенных в активе." w:history="1">
        <w:r w:rsidRPr="005B3029">
          <w:rPr>
            <w:rStyle w:val="a3"/>
            <w:rFonts w:eastAsia="Times New Roman"/>
            <w:bCs/>
            <w:iCs/>
          </w:rPr>
          <w:t>37</w:t>
        </w:r>
      </w:hyperlink>
      <w:r w:rsidRPr="005B3029">
        <w:rPr>
          <w:rFonts w:eastAsia="Times New Roman"/>
          <w:bCs/>
          <w:iCs/>
          <w:color w:val="000000"/>
        </w:rPr>
        <w:t> СГС «Основные средства».</w:t>
      </w:r>
    </w:p>
    <w:p w14:paraId="66D080C8" w14:textId="77777777" w:rsidR="00A758BF" w:rsidRPr="005B3029" w:rsidRDefault="00A758BF" w:rsidP="00262A92">
      <w:pPr>
        <w:ind w:firstLine="284"/>
        <w:jc w:val="both"/>
        <w:outlineLvl w:val="1"/>
        <w:rPr>
          <w:rFonts w:eastAsia="Times New Roman"/>
          <w:bCs/>
          <w:iCs/>
          <w:color w:val="000000"/>
        </w:rPr>
      </w:pPr>
      <w:r w:rsidRPr="005B3029">
        <w:rPr>
          <w:rFonts w:eastAsia="Times New Roman"/>
          <w:bCs/>
          <w:iCs/>
          <w:color w:val="000000"/>
        </w:rPr>
        <w:t>2.</w:t>
      </w:r>
      <w:r w:rsidR="005B3029">
        <w:rPr>
          <w:rFonts w:eastAsia="Times New Roman"/>
          <w:bCs/>
          <w:iCs/>
          <w:color w:val="000000"/>
        </w:rPr>
        <w:t>18</w:t>
      </w:r>
      <w:r w:rsidRPr="005B3029">
        <w:rPr>
          <w:rFonts w:eastAsia="Times New Roman"/>
          <w:bCs/>
          <w:iCs/>
          <w:color w:val="000000"/>
        </w:rPr>
        <w:t xml:space="preserve">. В </w:t>
      </w:r>
      <w:r w:rsidR="003F2647" w:rsidRPr="005B3029">
        <w:rPr>
          <w:rFonts w:eastAsia="Times New Roman"/>
          <w:bCs/>
          <w:iCs/>
          <w:color w:val="000000"/>
        </w:rPr>
        <w:t>случаях</w:t>
      </w:r>
      <w:r w:rsidR="003F2647">
        <w:rPr>
          <w:rFonts w:eastAsia="Times New Roman"/>
          <w:bCs/>
          <w:iCs/>
          <w:color w:val="000000"/>
        </w:rPr>
        <w:t xml:space="preserve">, </w:t>
      </w:r>
      <w:r w:rsidR="003F2647" w:rsidRPr="005B3029">
        <w:rPr>
          <w:rFonts w:eastAsia="Times New Roman"/>
          <w:bCs/>
          <w:iCs/>
          <w:color w:val="000000"/>
        </w:rPr>
        <w:t>когда</w:t>
      </w:r>
      <w:r w:rsidRPr="005B3029">
        <w:rPr>
          <w:rFonts w:eastAsia="Times New Roman"/>
          <w:bCs/>
          <w:iCs/>
          <w:color w:val="000000"/>
        </w:rPr>
        <w:t xml:space="preserve"> установлены одинаковые сроки полезного использования и метод расчета амортизации всех структурных частей единого объекта основных средств, </w:t>
      </w:r>
      <w:r w:rsidR="003F2647">
        <w:rPr>
          <w:rFonts w:eastAsia="Times New Roman"/>
          <w:bCs/>
          <w:iCs/>
          <w:color w:val="000000"/>
        </w:rPr>
        <w:t xml:space="preserve">Администрация </w:t>
      </w:r>
      <w:r w:rsidR="003F2647" w:rsidRPr="005B3029">
        <w:rPr>
          <w:rFonts w:eastAsia="Times New Roman"/>
          <w:bCs/>
          <w:iCs/>
          <w:color w:val="000000"/>
        </w:rPr>
        <w:t>объединяет</w:t>
      </w:r>
      <w:r w:rsidRPr="005B3029">
        <w:rPr>
          <w:rFonts w:eastAsia="Times New Roman"/>
          <w:bCs/>
          <w:iCs/>
          <w:color w:val="000000"/>
        </w:rPr>
        <w:t xml:space="preserve"> такие части для определения суммы амортизации.</w:t>
      </w:r>
    </w:p>
    <w:p w14:paraId="67E95604" w14:textId="77777777" w:rsidR="00A758BF" w:rsidRPr="005B3029" w:rsidRDefault="00A758BF" w:rsidP="00262A92">
      <w:pPr>
        <w:ind w:firstLine="284"/>
        <w:jc w:val="both"/>
        <w:outlineLvl w:val="1"/>
        <w:rPr>
          <w:rFonts w:eastAsia="Times New Roman"/>
          <w:bCs/>
          <w:iCs/>
          <w:color w:val="000000"/>
        </w:rPr>
      </w:pPr>
      <w:r w:rsidRPr="005B3029">
        <w:rPr>
          <w:rFonts w:eastAsia="Times New Roman"/>
          <w:bCs/>
          <w:iCs/>
          <w:color w:val="000000"/>
        </w:rPr>
        <w:t>Основание: </w:t>
      </w:r>
      <w:hyperlink r:id="rId119" w:tgtFrame="_self" w:tooltip="40. На структурную часть объекта основных средств начисляется амортизация отдельно от амортизации иных частей, составляющих совместно со структурными частями объекта основных средств единый объект имущества (единый объект основных средств)." w:history="1">
        <w:r w:rsidRPr="005B3029">
          <w:rPr>
            <w:rStyle w:val="a3"/>
            <w:rFonts w:eastAsia="Times New Roman"/>
            <w:bCs/>
            <w:iCs/>
          </w:rPr>
          <w:t>пункт 40</w:t>
        </w:r>
      </w:hyperlink>
      <w:r w:rsidRPr="005B3029">
        <w:rPr>
          <w:rFonts w:eastAsia="Times New Roman"/>
          <w:bCs/>
          <w:iCs/>
          <w:color w:val="000000"/>
        </w:rPr>
        <w:t> СГС «Основные средства».</w:t>
      </w:r>
    </w:p>
    <w:p w14:paraId="7D95BDBA" w14:textId="77777777" w:rsidR="00A758BF" w:rsidRPr="005B3029" w:rsidRDefault="00A758BF" w:rsidP="00262A92">
      <w:pPr>
        <w:ind w:firstLine="284"/>
        <w:jc w:val="both"/>
        <w:outlineLvl w:val="1"/>
        <w:rPr>
          <w:rFonts w:eastAsia="Times New Roman"/>
          <w:bCs/>
          <w:iCs/>
          <w:color w:val="000000"/>
        </w:rPr>
      </w:pPr>
      <w:r w:rsidRPr="005B3029">
        <w:rPr>
          <w:rFonts w:eastAsia="Times New Roman"/>
          <w:bCs/>
          <w:iCs/>
          <w:color w:val="000000"/>
        </w:rPr>
        <w:t>2.1</w:t>
      </w:r>
      <w:r w:rsidR="005B3029">
        <w:rPr>
          <w:rFonts w:eastAsia="Times New Roman"/>
          <w:bCs/>
          <w:iCs/>
          <w:color w:val="000000"/>
        </w:rPr>
        <w:t>9</w:t>
      </w:r>
      <w:r w:rsidRPr="005B3029">
        <w:rPr>
          <w:rFonts w:eastAsia="Times New Roman"/>
          <w:bCs/>
          <w:iCs/>
          <w:color w:val="000000"/>
        </w:rPr>
        <w:t xml:space="preserve">. </w:t>
      </w:r>
      <w:r w:rsidR="003F2647" w:rsidRPr="005B3029">
        <w:rPr>
          <w:rFonts w:eastAsia="Times New Roman"/>
          <w:bCs/>
          <w:iCs/>
          <w:color w:val="000000"/>
        </w:rPr>
        <w:t>При переоценке</w:t>
      </w:r>
      <w:r w:rsidRPr="005B3029">
        <w:rPr>
          <w:rFonts w:eastAsia="Times New Roman"/>
          <w:bCs/>
          <w:iCs/>
          <w:color w:val="000000"/>
        </w:rPr>
        <w:t xml:space="preserve">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14:paraId="749C8672" w14:textId="77777777" w:rsidR="00A758BF" w:rsidRPr="005B3029" w:rsidRDefault="00A758BF" w:rsidP="00262A92">
      <w:pPr>
        <w:ind w:firstLine="284"/>
        <w:jc w:val="both"/>
        <w:outlineLvl w:val="1"/>
        <w:rPr>
          <w:rFonts w:eastAsia="Times New Roman"/>
          <w:bCs/>
          <w:iCs/>
          <w:color w:val="000000"/>
        </w:rPr>
      </w:pPr>
      <w:r w:rsidRPr="005B3029">
        <w:rPr>
          <w:rFonts w:eastAsia="Times New Roman"/>
          <w:bCs/>
          <w:iCs/>
          <w:color w:val="000000"/>
        </w:rPr>
        <w:t>Основание: </w:t>
      </w:r>
      <w:hyperlink r:id="rId120" w:tgtFrame="_self" w:tooltip="41. При переоценке объекта основных средств (в том числе объектов основных средств, отчуждаемых не в пользу организаций бюджетной сферы) сумма накопленной амортизации, исчисленная на дату переоценки, учитывается одним из следующих способов, закрепляемых в учет" w:history="1">
        <w:r w:rsidRPr="005B3029">
          <w:rPr>
            <w:rStyle w:val="a3"/>
            <w:rFonts w:eastAsia="Times New Roman"/>
            <w:bCs/>
            <w:iCs/>
          </w:rPr>
          <w:t>пункт 41</w:t>
        </w:r>
      </w:hyperlink>
      <w:r w:rsidRPr="005B3029">
        <w:rPr>
          <w:rFonts w:eastAsia="Times New Roman"/>
          <w:bCs/>
          <w:iCs/>
          <w:color w:val="000000"/>
        </w:rPr>
        <w:t> СГС «Основные средства».</w:t>
      </w:r>
    </w:p>
    <w:p w14:paraId="33DEC99D" w14:textId="77777777" w:rsidR="00A758BF" w:rsidRPr="005B3029" w:rsidRDefault="005B3029" w:rsidP="00262A92">
      <w:pPr>
        <w:ind w:firstLine="284"/>
        <w:jc w:val="both"/>
        <w:outlineLvl w:val="1"/>
        <w:rPr>
          <w:rFonts w:eastAsia="Times New Roman"/>
          <w:bCs/>
          <w:iCs/>
          <w:color w:val="000000"/>
        </w:rPr>
      </w:pPr>
      <w:r>
        <w:rPr>
          <w:rFonts w:eastAsia="Times New Roman"/>
          <w:bCs/>
          <w:iCs/>
          <w:color w:val="000000"/>
        </w:rPr>
        <w:t>2.20</w:t>
      </w:r>
      <w:r w:rsidR="00A758BF" w:rsidRPr="005B3029">
        <w:rPr>
          <w:rFonts w:eastAsia="Times New Roman"/>
          <w:bCs/>
          <w:iCs/>
          <w:color w:val="000000"/>
        </w:rPr>
        <w:t>. Срок полезного использования объектов основных средств устанавливает комиссия по поступлению и выбытию активов, исходя из предполагаемого срока получения экономических выгод и (или) полезного потенциала в соответствии с </w:t>
      </w:r>
      <w:hyperlink r:id="rId121" w:tgtFrame="_self" w:tooltip="35. Срок полезного использования объекта основных средств определяется исходя из:" w:history="1">
        <w:r w:rsidR="00A758BF" w:rsidRPr="005B3029">
          <w:rPr>
            <w:rStyle w:val="a3"/>
            <w:rFonts w:eastAsia="Times New Roman"/>
            <w:bCs/>
            <w:iCs/>
          </w:rPr>
          <w:t>пунктом 35</w:t>
        </w:r>
      </w:hyperlink>
      <w:r w:rsidR="00A758BF" w:rsidRPr="005B3029">
        <w:rPr>
          <w:rFonts w:eastAsia="Times New Roman"/>
          <w:bCs/>
          <w:iCs/>
          <w:color w:val="000000"/>
        </w:rPr>
        <w:t xml:space="preserve"> СГС «Основные средства». Состав комиссии по поступлению и выбытию активов установлен </w:t>
      </w:r>
      <w:r w:rsidR="00A758BF" w:rsidRPr="002C0FB4">
        <w:rPr>
          <w:rFonts w:eastAsia="Times New Roman"/>
          <w:bCs/>
          <w:iCs/>
          <w:color w:val="000000"/>
        </w:rPr>
        <w:t>в </w:t>
      </w:r>
      <w:hyperlink r:id="rId122" w:tgtFrame="_self" w:history="1">
        <w:r w:rsidR="00A758BF" w:rsidRPr="002C0FB4">
          <w:rPr>
            <w:rStyle w:val="a3"/>
            <w:rFonts w:eastAsia="Times New Roman"/>
            <w:bCs/>
            <w:iCs/>
          </w:rPr>
          <w:t xml:space="preserve">приложении </w:t>
        </w:r>
      </w:hyperlink>
      <w:r w:rsidR="005427E5">
        <w:rPr>
          <w:rStyle w:val="a3"/>
          <w:rFonts w:eastAsia="Times New Roman"/>
          <w:bCs/>
          <w:iCs/>
        </w:rPr>
        <w:t>3</w:t>
      </w:r>
      <w:r w:rsidR="00A758BF" w:rsidRPr="005B3029">
        <w:rPr>
          <w:rFonts w:eastAsia="Times New Roman"/>
          <w:bCs/>
          <w:iCs/>
          <w:color w:val="000000"/>
        </w:rPr>
        <w:t> настоящей Учетной политики.</w:t>
      </w:r>
    </w:p>
    <w:p w14:paraId="04E94BCE" w14:textId="77777777" w:rsidR="00A758BF" w:rsidRPr="005B3029" w:rsidRDefault="005B3029" w:rsidP="00262A92">
      <w:pPr>
        <w:ind w:firstLine="284"/>
        <w:jc w:val="both"/>
        <w:outlineLvl w:val="1"/>
        <w:rPr>
          <w:rFonts w:eastAsia="Times New Roman"/>
          <w:bCs/>
          <w:iCs/>
          <w:color w:val="000000"/>
        </w:rPr>
      </w:pPr>
      <w:r>
        <w:rPr>
          <w:rFonts w:eastAsia="Times New Roman"/>
          <w:bCs/>
          <w:iCs/>
          <w:color w:val="000000"/>
        </w:rPr>
        <w:t>2.21</w:t>
      </w:r>
      <w:r w:rsidR="00A758BF" w:rsidRPr="005B3029">
        <w:rPr>
          <w:rFonts w:eastAsia="Times New Roman"/>
          <w:bCs/>
          <w:iCs/>
          <w:color w:val="000000"/>
        </w:rPr>
        <w:t>. Основные средства стоимостью до 10 000 руб. включительно, находящиеся в эксплуатации, учитываются на </w:t>
      </w:r>
      <w:hyperlink r:id="rId123" w:tgtFrame="_self" w:tooltip="Счет 21 Основные средства в эксплуатации" w:history="1">
        <w:r w:rsidR="00A758BF" w:rsidRPr="005B3029">
          <w:rPr>
            <w:rStyle w:val="a3"/>
            <w:rFonts w:eastAsia="Times New Roman"/>
            <w:bCs/>
            <w:iCs/>
          </w:rPr>
          <w:t>забалансовом счете 21</w:t>
        </w:r>
      </w:hyperlink>
      <w:r w:rsidR="00A758BF" w:rsidRPr="005B3029">
        <w:rPr>
          <w:rFonts w:eastAsia="Times New Roman"/>
          <w:bCs/>
          <w:iCs/>
          <w:color w:val="000000"/>
        </w:rPr>
        <w:t> по</w:t>
      </w:r>
      <w:r w:rsidR="003A5FCA" w:rsidRPr="005B3029">
        <w:rPr>
          <w:rFonts w:eastAsia="Times New Roman"/>
          <w:bCs/>
          <w:iCs/>
          <w:color w:val="000000"/>
        </w:rPr>
        <w:t xml:space="preserve"> </w:t>
      </w:r>
      <w:r w:rsidR="00A758BF" w:rsidRPr="005B3029">
        <w:rPr>
          <w:rFonts w:eastAsia="Times New Roman"/>
          <w:bCs/>
          <w:iCs/>
          <w:color w:val="000000"/>
        </w:rPr>
        <w:t> балансовой стоимости.</w:t>
      </w:r>
    </w:p>
    <w:p w14:paraId="050DC10E" w14:textId="77777777" w:rsidR="00A758BF" w:rsidRDefault="00A758BF" w:rsidP="00262A92">
      <w:pPr>
        <w:ind w:firstLine="284"/>
        <w:jc w:val="both"/>
        <w:outlineLvl w:val="1"/>
        <w:rPr>
          <w:rFonts w:eastAsia="Times New Roman"/>
          <w:bCs/>
          <w:iCs/>
          <w:color w:val="000000"/>
        </w:rPr>
      </w:pPr>
      <w:r w:rsidRPr="005B3029">
        <w:rPr>
          <w:rFonts w:eastAsia="Times New Roman"/>
          <w:bCs/>
          <w:iCs/>
          <w:color w:val="000000"/>
        </w:rPr>
        <w:t>Основание: </w:t>
      </w:r>
      <w:hyperlink r:id="rId124" w:tgtFrame="_self" w:tooltip="39. Амортизация объекта основных средств начисляется с учетом следующих положений:" w:history="1">
        <w:r w:rsidRPr="005B3029">
          <w:rPr>
            <w:rStyle w:val="a3"/>
            <w:rFonts w:eastAsia="Times New Roman"/>
            <w:bCs/>
            <w:iCs/>
          </w:rPr>
          <w:t>пункт 39</w:t>
        </w:r>
      </w:hyperlink>
      <w:r w:rsidRPr="005B3029">
        <w:rPr>
          <w:rFonts w:eastAsia="Times New Roman"/>
          <w:bCs/>
          <w:iCs/>
          <w:color w:val="000000"/>
        </w:rPr>
        <w:t> СГС «Основные средства», </w:t>
      </w:r>
      <w:hyperlink r:id="rId125" w:tgtFrame="_self" w:tooltip="373. Счет предназначен для учета находящихся в эксплуатации учреждения объектов основных средств стоимостью до 10000 рублей включительно, за исключением объектов библиотечного фонда..." w:history="1">
        <w:r w:rsidRPr="005B3029">
          <w:rPr>
            <w:rStyle w:val="a3"/>
            <w:rFonts w:eastAsia="Times New Roman"/>
            <w:bCs/>
            <w:iCs/>
          </w:rPr>
          <w:t>пункт 373</w:t>
        </w:r>
      </w:hyperlink>
      <w:r w:rsidRPr="005B3029">
        <w:rPr>
          <w:rFonts w:eastAsia="Times New Roman"/>
          <w:bCs/>
          <w:iCs/>
          <w:color w:val="000000"/>
        </w:rPr>
        <w:t> Инструкции к Единому плану счетов № 157н.</w:t>
      </w:r>
    </w:p>
    <w:p w14:paraId="7BB3F7CB" w14:textId="77777777" w:rsidR="005B3029" w:rsidRPr="005B3029" w:rsidRDefault="005B3029" w:rsidP="00262A92">
      <w:pPr>
        <w:ind w:firstLine="284"/>
        <w:jc w:val="both"/>
        <w:outlineLvl w:val="1"/>
        <w:rPr>
          <w:rFonts w:eastAsia="Times New Roman"/>
          <w:bCs/>
          <w:iCs/>
          <w:color w:val="000000"/>
        </w:rPr>
      </w:pPr>
      <w:r>
        <w:rPr>
          <w:rFonts w:eastAsia="Times New Roman"/>
          <w:bCs/>
          <w:iCs/>
          <w:color w:val="000000"/>
        </w:rPr>
        <w:t xml:space="preserve">2.22. </w:t>
      </w:r>
      <w:r w:rsidRPr="005B3029">
        <w:rPr>
          <w:rFonts w:eastAsia="Times New Roman"/>
          <w:bCs/>
          <w:iCs/>
          <w:color w:val="000000"/>
        </w:rPr>
        <w:t>Ликвидация объектов основных средств осуществляется силами Администрации, а при отсутствии соответствующих возможностей - с привлечением специализированных организаций. Узлы (детали, составные части), поступающие в результате ликвидации основных средств, принимаются к учету в составе материальных запасов по оценочной стоимости, если они:</w:t>
      </w:r>
    </w:p>
    <w:p w14:paraId="4236326A"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 пригодны к использованию в организации;</w:t>
      </w:r>
    </w:p>
    <w:p w14:paraId="3438D62A"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 могут быть реализованы.</w:t>
      </w:r>
    </w:p>
    <w:p w14:paraId="037CD1F1"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В таком же порядке к учету принимаются металлолом, макулатура и другое вторичное сырье, которые могут быть использованы в хозяйственной жизни Администрации или реализованы. Не подлежащие реализации отходы (в том числе отходы, подлежащие утилизации в установленном порядке) не принимаются к бухгалтерскому учету - движение таких отходов учитывается в отделе материально- технического обеспечения Администрации.</w:t>
      </w:r>
    </w:p>
    <w:p w14:paraId="668EC55E" w14:textId="77777777" w:rsidR="005B3029" w:rsidRPr="005B3029" w:rsidRDefault="005B3029" w:rsidP="00262A92">
      <w:pPr>
        <w:ind w:firstLine="284"/>
        <w:jc w:val="both"/>
        <w:outlineLvl w:val="1"/>
        <w:rPr>
          <w:rFonts w:eastAsia="Times New Roman"/>
          <w:bCs/>
          <w:iCs/>
          <w:color w:val="000000"/>
        </w:rPr>
      </w:pPr>
      <w:r>
        <w:rPr>
          <w:rFonts w:eastAsia="Times New Roman"/>
          <w:bCs/>
          <w:iCs/>
          <w:color w:val="000000"/>
        </w:rPr>
        <w:t>2.23</w:t>
      </w:r>
      <w:r w:rsidRPr="005B3029">
        <w:rPr>
          <w:rFonts w:eastAsia="Times New Roman"/>
          <w:bCs/>
          <w:iCs/>
          <w:color w:val="000000"/>
        </w:rPr>
        <w:t>. При ликвидации объекта силами Администрации составляется Акта об утилизации (уничтожении) материальных ценностей (</w:t>
      </w:r>
      <w:hyperlink r:id="rId126" w:anchor="/document/400766923/entry/2015" w:history="1">
        <w:r w:rsidRPr="005B3029">
          <w:rPr>
            <w:rStyle w:val="a3"/>
            <w:rFonts w:eastAsia="Times New Roman"/>
            <w:bCs/>
            <w:iCs/>
          </w:rPr>
          <w:t>ф. 0510435</w:t>
        </w:r>
      </w:hyperlink>
      <w:r w:rsidRPr="005B3029">
        <w:rPr>
          <w:rFonts w:eastAsia="Times New Roman"/>
          <w:bCs/>
          <w:iCs/>
          <w:color w:val="000000"/>
        </w:rPr>
        <w:t>). По решению председателя комиссии по поступлению и выбытию активов к Акту об утилизации (уничтожении) материальных ценностей (</w:t>
      </w:r>
      <w:hyperlink r:id="rId127" w:anchor="/document/400766923/entry/2015" w:history="1">
        <w:r w:rsidRPr="005B3029">
          <w:rPr>
            <w:rStyle w:val="a3"/>
            <w:rFonts w:eastAsia="Times New Roman"/>
            <w:bCs/>
            <w:iCs/>
          </w:rPr>
          <w:t>ф. 0510435</w:t>
        </w:r>
      </w:hyperlink>
      <w:r w:rsidRPr="005B3029">
        <w:rPr>
          <w:rFonts w:eastAsia="Times New Roman"/>
          <w:bCs/>
          <w:iCs/>
          <w:color w:val="000000"/>
        </w:rPr>
        <w:t>) может быть приложен соответствующий фотоотчет.</w:t>
      </w:r>
    </w:p>
    <w:p w14:paraId="0E36978B" w14:textId="77777777" w:rsidR="005B3029" w:rsidRPr="005B3029" w:rsidRDefault="005B3029" w:rsidP="00262A92">
      <w:pPr>
        <w:ind w:firstLine="284"/>
        <w:jc w:val="both"/>
        <w:outlineLvl w:val="1"/>
        <w:rPr>
          <w:rFonts w:eastAsia="Times New Roman"/>
          <w:bCs/>
          <w:iCs/>
          <w:color w:val="000000"/>
        </w:rPr>
      </w:pPr>
      <w:r>
        <w:rPr>
          <w:rFonts w:eastAsia="Times New Roman"/>
          <w:bCs/>
          <w:iCs/>
          <w:color w:val="000000"/>
        </w:rPr>
        <w:t>2.24</w:t>
      </w:r>
      <w:r w:rsidRPr="005B3029">
        <w:rPr>
          <w:rFonts w:eastAsia="Times New Roman"/>
          <w:bCs/>
          <w:iCs/>
          <w:color w:val="000000"/>
        </w:rPr>
        <w:t>. Особенности учета приспособлений и принадлежностей к основным средствам</w:t>
      </w:r>
    </w:p>
    <w:p w14:paraId="5F6074A7" w14:textId="77777777" w:rsidR="005B3029" w:rsidRPr="005B3029" w:rsidRDefault="005B3029" w:rsidP="00262A92">
      <w:pPr>
        <w:ind w:firstLine="284"/>
        <w:jc w:val="both"/>
        <w:outlineLvl w:val="1"/>
        <w:rPr>
          <w:rFonts w:eastAsia="Times New Roman"/>
          <w:bCs/>
          <w:iCs/>
          <w:color w:val="000000"/>
        </w:rPr>
      </w:pPr>
      <w:r>
        <w:rPr>
          <w:rFonts w:eastAsia="Times New Roman"/>
          <w:bCs/>
          <w:iCs/>
          <w:color w:val="000000"/>
        </w:rPr>
        <w:lastRenderedPageBreak/>
        <w:t>2.24.1</w:t>
      </w:r>
      <w:r w:rsidRPr="005B3029">
        <w:rPr>
          <w:rFonts w:eastAsia="Times New Roman"/>
          <w:bCs/>
          <w:iCs/>
          <w:color w:val="000000"/>
        </w:rPr>
        <w:t>. Объектом основных средств является объект со всеми приспособлениями и принадлежностями. Приспособления и принадлежности приобретаются как материальные запасы. С момента включения в состав соответствующего основного средства приспособления и принадлежности как самостоятельные объекты в учете не отражаются. При наличии в документах поставщика информации о стоимости приспособлений (принадлежностей) она отражается в Инвентарной карточке - в дальнейшем такая информация может использоваться в целях отражения в учете операций по модернизации, разукомплектации (частичной ликвидации) и т.п.</w:t>
      </w:r>
    </w:p>
    <w:p w14:paraId="12681D9C" w14:textId="77777777" w:rsidR="005B3029" w:rsidRPr="005B3029" w:rsidRDefault="005B3029" w:rsidP="00262A92">
      <w:pPr>
        <w:ind w:firstLine="284"/>
        <w:jc w:val="both"/>
        <w:outlineLvl w:val="1"/>
        <w:rPr>
          <w:rFonts w:eastAsia="Times New Roman"/>
          <w:bCs/>
          <w:iCs/>
          <w:color w:val="000000"/>
        </w:rPr>
      </w:pPr>
      <w:r>
        <w:rPr>
          <w:rFonts w:eastAsia="Times New Roman"/>
          <w:bCs/>
          <w:iCs/>
          <w:color w:val="000000"/>
        </w:rPr>
        <w:t>2.24.2</w:t>
      </w:r>
      <w:r w:rsidRPr="005B3029">
        <w:rPr>
          <w:rFonts w:eastAsia="Times New Roman"/>
          <w:bCs/>
          <w:iCs/>
          <w:color w:val="000000"/>
        </w:rPr>
        <w:t xml:space="preserve"> Приспособления и принадлежности, закрепленные за объектом основных средств, учитываются в соответствующей Инвентарной карточке. При наличии возможности на каждое приспособление (принадлежность) наносится инвентарный номер соответствующего основного средства.</w:t>
      </w:r>
    </w:p>
    <w:p w14:paraId="3F44B593" w14:textId="77777777" w:rsidR="005B3029" w:rsidRPr="005B3029" w:rsidRDefault="005B3029" w:rsidP="00262A92">
      <w:pPr>
        <w:ind w:firstLine="284"/>
        <w:jc w:val="both"/>
        <w:outlineLvl w:val="1"/>
        <w:rPr>
          <w:rFonts w:eastAsia="Times New Roman"/>
          <w:bCs/>
          <w:iCs/>
          <w:color w:val="000000"/>
        </w:rPr>
      </w:pPr>
      <w:r>
        <w:rPr>
          <w:rFonts w:eastAsia="Times New Roman"/>
          <w:bCs/>
          <w:iCs/>
          <w:color w:val="000000"/>
        </w:rPr>
        <w:t>2</w:t>
      </w:r>
      <w:r w:rsidRPr="005B3029">
        <w:rPr>
          <w:rFonts w:eastAsia="Times New Roman"/>
          <w:bCs/>
          <w:iCs/>
          <w:color w:val="000000"/>
        </w:rPr>
        <w:t>.</w:t>
      </w:r>
      <w:r>
        <w:rPr>
          <w:rFonts w:eastAsia="Times New Roman"/>
          <w:bCs/>
          <w:iCs/>
          <w:color w:val="000000"/>
        </w:rPr>
        <w:t>24</w:t>
      </w:r>
      <w:r w:rsidRPr="005B3029">
        <w:rPr>
          <w:rFonts w:eastAsia="Times New Roman"/>
          <w:bCs/>
          <w:iCs/>
          <w:color w:val="000000"/>
        </w:rPr>
        <w:t>.3. Если принадлежности приобретаются для комплектации нового основного средства, их стоимость учитывается при формировании первоначальной стоимости соответствующего основного средства.</w:t>
      </w:r>
    </w:p>
    <w:p w14:paraId="49F6A251" w14:textId="77777777" w:rsidR="005B3029" w:rsidRPr="005B3029" w:rsidRDefault="005B3029" w:rsidP="00262A92">
      <w:pPr>
        <w:ind w:firstLine="284"/>
        <w:jc w:val="both"/>
        <w:outlineLvl w:val="1"/>
        <w:rPr>
          <w:rFonts w:eastAsia="Times New Roman"/>
          <w:bCs/>
          <w:iCs/>
          <w:color w:val="000000"/>
        </w:rPr>
      </w:pPr>
      <w:r>
        <w:rPr>
          <w:rFonts w:eastAsia="Times New Roman"/>
          <w:bCs/>
          <w:iCs/>
          <w:color w:val="000000"/>
        </w:rPr>
        <w:t>2</w:t>
      </w:r>
      <w:r w:rsidRPr="005B3029">
        <w:rPr>
          <w:rFonts w:eastAsia="Times New Roman"/>
          <w:bCs/>
          <w:iCs/>
          <w:color w:val="000000"/>
        </w:rPr>
        <w:t>.</w:t>
      </w:r>
      <w:r>
        <w:rPr>
          <w:rFonts w:eastAsia="Times New Roman"/>
          <w:bCs/>
          <w:iCs/>
          <w:color w:val="000000"/>
        </w:rPr>
        <w:t>24</w:t>
      </w:r>
      <w:r w:rsidRPr="005B3029">
        <w:rPr>
          <w:rFonts w:eastAsia="Times New Roman"/>
          <w:bCs/>
          <w:iCs/>
          <w:color w:val="000000"/>
        </w:rPr>
        <w:t>.4. Балансовая стоимость основного средства увеличивается в результате дооборудования (модернизации) и закрепления за этим объектом новой принадлежности, которой ранее не было в составе этого основного средства, на основании решения профильной комиссии.</w:t>
      </w:r>
    </w:p>
    <w:p w14:paraId="15BDD612" w14:textId="77777777" w:rsidR="005B3029" w:rsidRPr="005B3029" w:rsidRDefault="005B3029" w:rsidP="00262A92">
      <w:pPr>
        <w:ind w:firstLine="284"/>
        <w:jc w:val="both"/>
        <w:outlineLvl w:val="1"/>
        <w:rPr>
          <w:rFonts w:eastAsia="Times New Roman"/>
          <w:bCs/>
          <w:iCs/>
          <w:color w:val="000000"/>
        </w:rPr>
      </w:pPr>
      <w:r>
        <w:rPr>
          <w:rFonts w:eastAsia="Times New Roman"/>
          <w:bCs/>
          <w:iCs/>
          <w:color w:val="000000"/>
        </w:rPr>
        <w:t>2</w:t>
      </w:r>
      <w:r w:rsidRPr="005B3029">
        <w:rPr>
          <w:rFonts w:eastAsia="Times New Roman"/>
          <w:bCs/>
          <w:iCs/>
          <w:color w:val="000000"/>
        </w:rPr>
        <w:t>.</w:t>
      </w:r>
      <w:r>
        <w:rPr>
          <w:rFonts w:eastAsia="Times New Roman"/>
          <w:bCs/>
          <w:iCs/>
          <w:color w:val="000000"/>
        </w:rPr>
        <w:t>24</w:t>
      </w:r>
      <w:r w:rsidRPr="005B3029">
        <w:rPr>
          <w:rFonts w:eastAsia="Times New Roman"/>
          <w:bCs/>
          <w:iCs/>
          <w:color w:val="000000"/>
        </w:rPr>
        <w:t>.5. В случае замены закрепленной за объектом основных средств принадлежности, которая пришла в негодность, на новую, стоимость этой принадлежности списывается на финансовый результат. Факт замены принадлежности отражается в Инвентарной карточке.</w:t>
      </w:r>
    </w:p>
    <w:p w14:paraId="2ECA1F72" w14:textId="77777777" w:rsidR="005B3029" w:rsidRPr="005B3029" w:rsidRDefault="00BB418B" w:rsidP="00262A92">
      <w:pPr>
        <w:ind w:firstLine="284"/>
        <w:jc w:val="both"/>
        <w:outlineLvl w:val="1"/>
        <w:rPr>
          <w:rFonts w:eastAsia="Times New Roman"/>
          <w:bCs/>
          <w:iCs/>
          <w:color w:val="000000"/>
        </w:rPr>
      </w:pPr>
      <w:r>
        <w:rPr>
          <w:rFonts w:eastAsia="Times New Roman"/>
          <w:bCs/>
          <w:iCs/>
          <w:color w:val="000000"/>
        </w:rPr>
        <w:t>2</w:t>
      </w:r>
      <w:r w:rsidR="005B3029" w:rsidRPr="005B3029">
        <w:rPr>
          <w:rFonts w:eastAsia="Times New Roman"/>
          <w:bCs/>
          <w:iCs/>
          <w:color w:val="000000"/>
        </w:rPr>
        <w:t>.</w:t>
      </w:r>
      <w:r>
        <w:rPr>
          <w:rFonts w:eastAsia="Times New Roman"/>
          <w:bCs/>
          <w:iCs/>
          <w:color w:val="000000"/>
        </w:rPr>
        <w:t>24</w:t>
      </w:r>
      <w:r w:rsidR="005B3029" w:rsidRPr="005B3029">
        <w:rPr>
          <w:rFonts w:eastAsia="Times New Roman"/>
          <w:bCs/>
          <w:iCs/>
          <w:color w:val="000000"/>
        </w:rPr>
        <w:t>.6. При выводе исправной принадлежности из состава объекта основных средств принадлежность принимается к учету в составе материальных запасов по текущей оценочной стоимости. Балансовая стоимость объекта основных средств уменьшается путем отражения в учете разукомплектации. Факт выбытия принадлежности отражается в Инвентарной карточке.</w:t>
      </w:r>
    </w:p>
    <w:p w14:paraId="1B252704" w14:textId="77777777" w:rsidR="005B3029" w:rsidRPr="005B3029" w:rsidRDefault="00BB418B" w:rsidP="00262A92">
      <w:pPr>
        <w:ind w:firstLine="284"/>
        <w:jc w:val="both"/>
        <w:outlineLvl w:val="1"/>
        <w:rPr>
          <w:rFonts w:eastAsia="Times New Roman"/>
          <w:bCs/>
          <w:iCs/>
          <w:color w:val="000000"/>
        </w:rPr>
      </w:pPr>
      <w:r>
        <w:rPr>
          <w:rFonts w:eastAsia="Times New Roman"/>
          <w:bCs/>
          <w:iCs/>
          <w:color w:val="000000"/>
        </w:rPr>
        <w:t>2</w:t>
      </w:r>
      <w:r w:rsidR="005B3029" w:rsidRPr="005B3029">
        <w:rPr>
          <w:rFonts w:eastAsia="Times New Roman"/>
          <w:bCs/>
          <w:iCs/>
          <w:color w:val="000000"/>
        </w:rPr>
        <w:t>.</w:t>
      </w:r>
      <w:r>
        <w:rPr>
          <w:rFonts w:eastAsia="Times New Roman"/>
          <w:bCs/>
          <w:iCs/>
          <w:color w:val="000000"/>
        </w:rPr>
        <w:t>24</w:t>
      </w:r>
      <w:r w:rsidR="005B3029" w:rsidRPr="005B3029">
        <w:rPr>
          <w:rFonts w:eastAsia="Times New Roman"/>
          <w:bCs/>
          <w:iCs/>
          <w:color w:val="000000"/>
        </w:rPr>
        <w:t>.7. Обмен принадлежностей одинакового функционального назначения между двумя объектами основных средств, также имеющими одинаковое функциональное назначение, не отражается в балансовом учете. Изменение состава принадлежностей обоих объектов основных средств отражается в Инвентарной карточке.</w:t>
      </w:r>
    </w:p>
    <w:p w14:paraId="7B568CAE" w14:textId="77777777" w:rsidR="005B3029" w:rsidRPr="005B3029" w:rsidRDefault="00BB418B" w:rsidP="00262A92">
      <w:pPr>
        <w:ind w:firstLine="284"/>
        <w:jc w:val="both"/>
        <w:outlineLvl w:val="1"/>
        <w:rPr>
          <w:rFonts w:eastAsia="Times New Roman"/>
          <w:bCs/>
          <w:iCs/>
          <w:color w:val="000000"/>
        </w:rPr>
      </w:pPr>
      <w:r>
        <w:rPr>
          <w:rFonts w:eastAsia="Times New Roman"/>
          <w:bCs/>
          <w:iCs/>
          <w:color w:val="000000"/>
        </w:rPr>
        <w:t>2</w:t>
      </w:r>
      <w:r w:rsidR="005B3029" w:rsidRPr="005B3029">
        <w:rPr>
          <w:rFonts w:eastAsia="Times New Roman"/>
          <w:bCs/>
          <w:iCs/>
          <w:color w:val="000000"/>
        </w:rPr>
        <w:t>.</w:t>
      </w:r>
      <w:r>
        <w:rPr>
          <w:rFonts w:eastAsia="Times New Roman"/>
          <w:bCs/>
          <w:iCs/>
          <w:color w:val="000000"/>
        </w:rPr>
        <w:t>24</w:t>
      </w:r>
      <w:r w:rsidR="005B3029" w:rsidRPr="005B3029">
        <w:rPr>
          <w:rFonts w:eastAsia="Times New Roman"/>
          <w:bCs/>
          <w:iCs/>
          <w:color w:val="000000"/>
        </w:rPr>
        <w:t>.8. Инвентаризация (проверка наличия) приспособлений и принадлежностей, числящихся в составе основного средства, производится:</w:t>
      </w:r>
    </w:p>
    <w:p w14:paraId="425FF34F"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 при передаче основных средств между материально ответственными лицами;</w:t>
      </w:r>
    </w:p>
    <w:p w14:paraId="76060087"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 при поступлении основных средств.</w:t>
      </w:r>
    </w:p>
    <w:p w14:paraId="5F4F2B49" w14:textId="77777777" w:rsidR="005B3029" w:rsidRPr="005B3029" w:rsidRDefault="00BB418B" w:rsidP="00262A92">
      <w:pPr>
        <w:ind w:firstLine="284"/>
        <w:jc w:val="both"/>
        <w:outlineLvl w:val="1"/>
        <w:rPr>
          <w:rFonts w:eastAsia="Times New Roman"/>
          <w:bCs/>
          <w:iCs/>
          <w:color w:val="000000"/>
        </w:rPr>
      </w:pPr>
      <w:r>
        <w:rPr>
          <w:rFonts w:eastAsia="Times New Roman"/>
          <w:bCs/>
          <w:iCs/>
          <w:color w:val="000000"/>
        </w:rPr>
        <w:t>2</w:t>
      </w:r>
      <w:r w:rsidR="005B3029" w:rsidRPr="005B3029">
        <w:rPr>
          <w:rFonts w:eastAsia="Times New Roman"/>
          <w:bCs/>
          <w:iCs/>
          <w:color w:val="000000"/>
        </w:rPr>
        <w:t>.</w:t>
      </w:r>
      <w:r>
        <w:rPr>
          <w:rFonts w:eastAsia="Times New Roman"/>
          <w:bCs/>
          <w:iCs/>
          <w:color w:val="000000"/>
        </w:rPr>
        <w:t>24</w:t>
      </w:r>
      <w:r w:rsidR="005B3029" w:rsidRPr="005B3029">
        <w:rPr>
          <w:rFonts w:eastAsia="Times New Roman"/>
          <w:bCs/>
          <w:iCs/>
          <w:color w:val="000000"/>
        </w:rPr>
        <w:t>.9. В составе приспособлений и принадлежностей учитываются:</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096"/>
      </w:tblGrid>
      <w:tr w:rsidR="005B3029" w:rsidRPr="005B3029" w14:paraId="7FFDB492" w14:textId="77777777" w:rsidTr="001F0959">
        <w:trPr>
          <w:tblCellSpacing w:w="15" w:type="dxa"/>
        </w:trPr>
        <w:tc>
          <w:tcPr>
            <w:tcW w:w="4628" w:type="dxa"/>
            <w:tcMar>
              <w:top w:w="15" w:type="dxa"/>
              <w:left w:w="15" w:type="dxa"/>
              <w:bottom w:w="15" w:type="dxa"/>
              <w:right w:w="15" w:type="dxa"/>
            </w:tcMar>
            <w:vAlign w:val="center"/>
            <w:hideMark/>
          </w:tcPr>
          <w:p w14:paraId="7B3C6D40"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Вид основных средств</w:t>
            </w:r>
          </w:p>
        </w:tc>
        <w:tc>
          <w:tcPr>
            <w:tcW w:w="4627" w:type="dxa"/>
            <w:tcMar>
              <w:top w:w="15" w:type="dxa"/>
              <w:left w:w="15" w:type="dxa"/>
              <w:bottom w:w="15" w:type="dxa"/>
              <w:right w:w="15" w:type="dxa"/>
            </w:tcMar>
            <w:vAlign w:val="center"/>
            <w:hideMark/>
          </w:tcPr>
          <w:p w14:paraId="5838395E"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Состав приспособлений и принадлежностей</w:t>
            </w:r>
          </w:p>
        </w:tc>
      </w:tr>
      <w:tr w:rsidR="005B3029" w:rsidRPr="005B3029" w14:paraId="39BA4DDC" w14:textId="77777777" w:rsidTr="001F0959">
        <w:trPr>
          <w:tblCellSpacing w:w="15" w:type="dxa"/>
        </w:trPr>
        <w:tc>
          <w:tcPr>
            <w:tcW w:w="4628" w:type="dxa"/>
            <w:tcMar>
              <w:top w:w="15" w:type="dxa"/>
              <w:left w:w="15" w:type="dxa"/>
              <w:bottom w:w="15" w:type="dxa"/>
              <w:right w:w="15" w:type="dxa"/>
            </w:tcMar>
            <w:vAlign w:val="center"/>
            <w:hideMark/>
          </w:tcPr>
          <w:p w14:paraId="430534AF"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Автотранспортные средства</w:t>
            </w:r>
          </w:p>
        </w:tc>
        <w:tc>
          <w:tcPr>
            <w:tcW w:w="4627" w:type="dxa"/>
            <w:tcMar>
              <w:top w:w="15" w:type="dxa"/>
              <w:left w:w="15" w:type="dxa"/>
              <w:bottom w:w="15" w:type="dxa"/>
              <w:right w:w="15" w:type="dxa"/>
            </w:tcMar>
            <w:vAlign w:val="center"/>
            <w:hideMark/>
          </w:tcPr>
          <w:p w14:paraId="39C2E9ED"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 домкрат;</w:t>
            </w:r>
          </w:p>
          <w:p w14:paraId="05950676"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 гаечные ключи;</w:t>
            </w:r>
          </w:p>
          <w:p w14:paraId="41259CC8"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 компрессор (насос);</w:t>
            </w:r>
          </w:p>
          <w:p w14:paraId="5AFC7C2C"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 буксировочный трос;</w:t>
            </w:r>
          </w:p>
          <w:p w14:paraId="233483D2"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 аптечка;</w:t>
            </w:r>
          </w:p>
          <w:p w14:paraId="30B1CEFB"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 огнетушитель;</w:t>
            </w:r>
          </w:p>
          <w:p w14:paraId="305E35CC"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 знак аварийной остановки;</w:t>
            </w:r>
          </w:p>
          <w:p w14:paraId="294298F2"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 резиновые (иные) коврики;</w:t>
            </w:r>
          </w:p>
          <w:p w14:paraId="7AF23A7A"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 съемные чехлы на сидения</w:t>
            </w:r>
          </w:p>
        </w:tc>
      </w:tr>
      <w:tr w:rsidR="005B3029" w:rsidRPr="005B3029" w14:paraId="39F94CDA" w14:textId="77777777" w:rsidTr="001F0959">
        <w:trPr>
          <w:tblCellSpacing w:w="15" w:type="dxa"/>
        </w:trPr>
        <w:tc>
          <w:tcPr>
            <w:tcW w:w="4628" w:type="dxa"/>
            <w:tcMar>
              <w:top w:w="15" w:type="dxa"/>
              <w:left w:w="15" w:type="dxa"/>
              <w:bottom w:w="15" w:type="dxa"/>
              <w:right w:w="15" w:type="dxa"/>
            </w:tcMar>
            <w:vAlign w:val="center"/>
            <w:hideMark/>
          </w:tcPr>
          <w:p w14:paraId="3B49CE5C"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Средства вычислительной техники и связи</w:t>
            </w:r>
          </w:p>
        </w:tc>
        <w:tc>
          <w:tcPr>
            <w:tcW w:w="4627" w:type="dxa"/>
            <w:tcMar>
              <w:top w:w="15" w:type="dxa"/>
              <w:left w:w="15" w:type="dxa"/>
              <w:bottom w:w="15" w:type="dxa"/>
              <w:right w:w="15" w:type="dxa"/>
            </w:tcMar>
            <w:vAlign w:val="center"/>
            <w:hideMark/>
          </w:tcPr>
          <w:p w14:paraId="197E664F"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 сумки и чехлы для переносных компьютеров;</w:t>
            </w:r>
          </w:p>
          <w:p w14:paraId="212791BC"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 сумки для проекторов;</w:t>
            </w:r>
          </w:p>
          <w:p w14:paraId="060E9325"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 чехлы, сумки и кобуры для радиостанций и сотовых телефонов;</w:t>
            </w:r>
          </w:p>
          <w:p w14:paraId="782FAE9B"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 зарядные устройства для сотовых телефонов, мобильных компьютеров, радиостанций;</w:t>
            </w:r>
          </w:p>
          <w:p w14:paraId="584A6B0A"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 внешние блоки питания для ноутбуков, моноблочных компьютеров</w:t>
            </w:r>
          </w:p>
        </w:tc>
      </w:tr>
      <w:tr w:rsidR="005B3029" w:rsidRPr="005B3029" w14:paraId="16734695" w14:textId="77777777" w:rsidTr="001F0959">
        <w:trPr>
          <w:tblCellSpacing w:w="15" w:type="dxa"/>
        </w:trPr>
        <w:tc>
          <w:tcPr>
            <w:tcW w:w="4628" w:type="dxa"/>
            <w:tcMar>
              <w:top w:w="15" w:type="dxa"/>
              <w:left w:w="15" w:type="dxa"/>
              <w:bottom w:w="15" w:type="dxa"/>
              <w:right w:w="15" w:type="dxa"/>
            </w:tcMar>
            <w:vAlign w:val="center"/>
            <w:hideMark/>
          </w:tcPr>
          <w:p w14:paraId="2C062874"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lastRenderedPageBreak/>
              <w:t>Фото- и видеотехника</w:t>
            </w:r>
          </w:p>
        </w:tc>
        <w:tc>
          <w:tcPr>
            <w:tcW w:w="4627" w:type="dxa"/>
            <w:tcMar>
              <w:top w:w="15" w:type="dxa"/>
              <w:left w:w="15" w:type="dxa"/>
              <w:bottom w:w="15" w:type="dxa"/>
              <w:right w:w="15" w:type="dxa"/>
            </w:tcMar>
            <w:vAlign w:val="center"/>
            <w:hideMark/>
          </w:tcPr>
          <w:p w14:paraId="034ABB24"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 штативы;</w:t>
            </w:r>
          </w:p>
          <w:p w14:paraId="64FA151D"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 сумки и чехлы;</w:t>
            </w:r>
          </w:p>
          <w:p w14:paraId="6908ECDA"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 сменная оптика</w:t>
            </w:r>
          </w:p>
        </w:tc>
      </w:tr>
    </w:tbl>
    <w:p w14:paraId="4BB6B7C8" w14:textId="77777777" w:rsidR="005B3029" w:rsidRPr="005B3029" w:rsidRDefault="00BB418B" w:rsidP="00262A92">
      <w:pPr>
        <w:ind w:firstLine="284"/>
        <w:jc w:val="both"/>
        <w:outlineLvl w:val="1"/>
        <w:rPr>
          <w:rFonts w:eastAsia="Times New Roman"/>
          <w:bCs/>
          <w:iCs/>
          <w:color w:val="000000"/>
        </w:rPr>
      </w:pPr>
      <w:r>
        <w:rPr>
          <w:rFonts w:eastAsia="Times New Roman"/>
          <w:bCs/>
          <w:iCs/>
          <w:color w:val="000000"/>
        </w:rPr>
        <w:t>2</w:t>
      </w:r>
      <w:r w:rsidR="005B3029" w:rsidRPr="005B3029">
        <w:rPr>
          <w:rFonts w:eastAsia="Times New Roman"/>
          <w:bCs/>
          <w:iCs/>
          <w:color w:val="000000"/>
        </w:rPr>
        <w:t>.</w:t>
      </w:r>
      <w:r>
        <w:rPr>
          <w:rFonts w:eastAsia="Times New Roman"/>
          <w:bCs/>
          <w:iCs/>
          <w:color w:val="000000"/>
        </w:rPr>
        <w:t>25</w:t>
      </w:r>
      <w:r w:rsidR="005B3029" w:rsidRPr="005B3029">
        <w:rPr>
          <w:rFonts w:eastAsia="Times New Roman"/>
          <w:bCs/>
          <w:iCs/>
          <w:color w:val="000000"/>
        </w:rPr>
        <w:t>. Особенности учета персональных компьютеров и иной вычислительной техники</w:t>
      </w:r>
    </w:p>
    <w:p w14:paraId="3BB5475A" w14:textId="77777777" w:rsidR="005B3029" w:rsidRPr="005B3029" w:rsidRDefault="00BB418B" w:rsidP="00262A92">
      <w:pPr>
        <w:ind w:firstLine="284"/>
        <w:jc w:val="both"/>
        <w:outlineLvl w:val="1"/>
        <w:rPr>
          <w:rFonts w:eastAsia="Times New Roman"/>
          <w:bCs/>
          <w:iCs/>
          <w:color w:val="000000"/>
        </w:rPr>
      </w:pPr>
      <w:r>
        <w:rPr>
          <w:rFonts w:eastAsia="Times New Roman"/>
          <w:bCs/>
          <w:iCs/>
          <w:color w:val="000000"/>
        </w:rPr>
        <w:t>2</w:t>
      </w:r>
      <w:r w:rsidR="005B3029" w:rsidRPr="005B3029">
        <w:rPr>
          <w:rFonts w:eastAsia="Times New Roman"/>
          <w:bCs/>
          <w:iCs/>
          <w:color w:val="000000"/>
        </w:rPr>
        <w:t>.</w:t>
      </w:r>
      <w:r>
        <w:rPr>
          <w:rFonts w:eastAsia="Times New Roman"/>
          <w:bCs/>
          <w:iCs/>
          <w:color w:val="000000"/>
        </w:rPr>
        <w:t>25</w:t>
      </w:r>
      <w:r w:rsidR="005B3029" w:rsidRPr="005B3029">
        <w:rPr>
          <w:rFonts w:eastAsia="Times New Roman"/>
          <w:bCs/>
          <w:iCs/>
          <w:color w:val="000000"/>
        </w:rPr>
        <w:t>.1. Мониторы, системные блоки и соответствующие компьютерные принадлежности учитываются в составе единых инвентарных объектов — автоматизированных рабочих мест (АРМ).</w:t>
      </w:r>
    </w:p>
    <w:p w14:paraId="347F1D6A"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Иные компоненты персональных компьютеров могут классифицироваться как:</w:t>
      </w:r>
    </w:p>
    <w:p w14:paraId="0B983D8F"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 самостоятельные объекты основных средств;</w:t>
      </w:r>
    </w:p>
    <w:p w14:paraId="6A7E4674"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 составные части АРМ.</w:t>
      </w:r>
    </w:p>
    <w:p w14:paraId="0961B021" w14:textId="77777777" w:rsidR="005B3029" w:rsidRPr="005B3029" w:rsidRDefault="00BB418B" w:rsidP="00262A92">
      <w:pPr>
        <w:ind w:firstLine="284"/>
        <w:jc w:val="both"/>
        <w:outlineLvl w:val="1"/>
        <w:rPr>
          <w:rFonts w:eastAsia="Times New Roman"/>
          <w:bCs/>
          <w:iCs/>
          <w:color w:val="000000"/>
        </w:rPr>
      </w:pPr>
      <w:r>
        <w:rPr>
          <w:rFonts w:eastAsia="Times New Roman"/>
          <w:bCs/>
          <w:iCs/>
          <w:color w:val="000000"/>
        </w:rPr>
        <w:t>2</w:t>
      </w:r>
      <w:r w:rsidR="005B3029" w:rsidRPr="005B3029">
        <w:rPr>
          <w:rFonts w:eastAsia="Times New Roman"/>
          <w:bCs/>
          <w:iCs/>
          <w:color w:val="000000"/>
        </w:rPr>
        <w:t>.</w:t>
      </w:r>
      <w:r>
        <w:rPr>
          <w:rFonts w:eastAsia="Times New Roman"/>
          <w:bCs/>
          <w:iCs/>
          <w:color w:val="000000"/>
        </w:rPr>
        <w:t>25</w:t>
      </w:r>
      <w:r w:rsidR="005B3029" w:rsidRPr="005B3029">
        <w:rPr>
          <w:rFonts w:eastAsia="Times New Roman"/>
          <w:bCs/>
          <w:iCs/>
          <w:color w:val="000000"/>
        </w:rPr>
        <w:t>.2. Учет компонентов персональных компьютеров, относящихся к составным частям АРМ, должен быть организован аналогично учету приспособлений и принадлежностей. При включении в состав АРМ перечень компонент приводится в Инвентарной карточке с указанием технических характеристик и заводских номеров. На каждую компоненту наносится инвентарный номер соответствующего АРМ.</w:t>
      </w:r>
    </w:p>
    <w:p w14:paraId="03AE8941" w14:textId="77777777" w:rsidR="005B3029" w:rsidRPr="005B3029" w:rsidRDefault="00BB418B" w:rsidP="00262A92">
      <w:pPr>
        <w:ind w:firstLine="284"/>
        <w:jc w:val="both"/>
        <w:outlineLvl w:val="1"/>
        <w:rPr>
          <w:rFonts w:eastAsia="Times New Roman"/>
          <w:bCs/>
          <w:iCs/>
          <w:color w:val="000000"/>
        </w:rPr>
      </w:pPr>
      <w:r>
        <w:rPr>
          <w:rFonts w:eastAsia="Times New Roman"/>
          <w:bCs/>
          <w:iCs/>
          <w:color w:val="000000"/>
        </w:rPr>
        <w:t>2</w:t>
      </w:r>
      <w:r w:rsidR="005B3029" w:rsidRPr="005B3029">
        <w:rPr>
          <w:rFonts w:eastAsia="Times New Roman"/>
          <w:bCs/>
          <w:iCs/>
          <w:color w:val="000000"/>
        </w:rPr>
        <w:t>.</w:t>
      </w:r>
      <w:r>
        <w:rPr>
          <w:rFonts w:eastAsia="Times New Roman"/>
          <w:bCs/>
          <w:iCs/>
          <w:color w:val="000000"/>
        </w:rPr>
        <w:t>25</w:t>
      </w:r>
      <w:r w:rsidR="005B3029" w:rsidRPr="005B3029">
        <w:rPr>
          <w:rFonts w:eastAsia="Times New Roman"/>
          <w:bCs/>
          <w:iCs/>
          <w:color w:val="000000"/>
        </w:rPr>
        <w:t>.3. Компоненты вычислительной техники классифицируются следующим образом:</w:t>
      </w:r>
    </w:p>
    <w:tbl>
      <w:tblPr>
        <w:tblW w:w="5079" w:type="pct"/>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833"/>
        <w:gridCol w:w="2242"/>
        <w:gridCol w:w="2064"/>
        <w:gridCol w:w="2216"/>
      </w:tblGrid>
      <w:tr w:rsidR="005B3029" w:rsidRPr="005B3029" w14:paraId="30851E6D" w14:textId="77777777" w:rsidTr="00EF4DE9">
        <w:trPr>
          <w:tblCellSpacing w:w="15" w:type="dxa"/>
        </w:trPr>
        <w:tc>
          <w:tcPr>
            <w:tcW w:w="3630" w:type="dxa"/>
            <w:tcMar>
              <w:top w:w="15" w:type="dxa"/>
              <w:left w:w="15" w:type="dxa"/>
              <w:bottom w:w="15" w:type="dxa"/>
              <w:right w:w="15" w:type="dxa"/>
            </w:tcMar>
            <w:vAlign w:val="center"/>
            <w:hideMark/>
          </w:tcPr>
          <w:p w14:paraId="59D43CFB"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Вид компонентов персональных компьютеров</w:t>
            </w:r>
          </w:p>
        </w:tc>
        <w:tc>
          <w:tcPr>
            <w:tcW w:w="1824" w:type="dxa"/>
            <w:tcMar>
              <w:top w:w="15" w:type="dxa"/>
              <w:left w:w="15" w:type="dxa"/>
              <w:bottom w:w="15" w:type="dxa"/>
              <w:right w:w="15" w:type="dxa"/>
            </w:tcMar>
            <w:vAlign w:val="center"/>
            <w:hideMark/>
          </w:tcPr>
          <w:p w14:paraId="3E345621"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Самостоятельное основное средство</w:t>
            </w:r>
          </w:p>
        </w:tc>
        <w:tc>
          <w:tcPr>
            <w:tcW w:w="1949" w:type="dxa"/>
            <w:tcMar>
              <w:top w:w="15" w:type="dxa"/>
              <w:left w:w="15" w:type="dxa"/>
              <w:bottom w:w="15" w:type="dxa"/>
              <w:right w:w="15" w:type="dxa"/>
            </w:tcMar>
            <w:vAlign w:val="center"/>
            <w:hideMark/>
          </w:tcPr>
          <w:p w14:paraId="78D90DDF"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Составная часть АРМ</w:t>
            </w:r>
          </w:p>
        </w:tc>
        <w:tc>
          <w:tcPr>
            <w:tcW w:w="1940" w:type="dxa"/>
            <w:tcMar>
              <w:top w:w="15" w:type="dxa"/>
              <w:left w:w="15" w:type="dxa"/>
              <w:bottom w:w="15" w:type="dxa"/>
              <w:right w:w="15" w:type="dxa"/>
            </w:tcMar>
            <w:vAlign w:val="center"/>
            <w:hideMark/>
          </w:tcPr>
          <w:p w14:paraId="39F614B4"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Принадлежность</w:t>
            </w:r>
          </w:p>
        </w:tc>
      </w:tr>
      <w:tr w:rsidR="005B3029" w:rsidRPr="005B3029" w14:paraId="5F5B4B88" w14:textId="77777777" w:rsidTr="00EF4DE9">
        <w:trPr>
          <w:tblCellSpacing w:w="15" w:type="dxa"/>
        </w:trPr>
        <w:tc>
          <w:tcPr>
            <w:tcW w:w="3630" w:type="dxa"/>
            <w:tcMar>
              <w:top w:w="15" w:type="dxa"/>
              <w:left w:w="15" w:type="dxa"/>
              <w:bottom w:w="15" w:type="dxa"/>
              <w:right w:w="15" w:type="dxa"/>
            </w:tcMar>
            <w:vAlign w:val="center"/>
            <w:hideMark/>
          </w:tcPr>
          <w:p w14:paraId="7DECF7B0"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Системный блок</w:t>
            </w:r>
          </w:p>
        </w:tc>
        <w:tc>
          <w:tcPr>
            <w:tcW w:w="1824" w:type="dxa"/>
            <w:tcMar>
              <w:top w:w="15" w:type="dxa"/>
              <w:left w:w="15" w:type="dxa"/>
              <w:bottom w:w="15" w:type="dxa"/>
              <w:right w:w="15" w:type="dxa"/>
            </w:tcMar>
            <w:vAlign w:val="center"/>
            <w:hideMark/>
          </w:tcPr>
          <w:p w14:paraId="06E70EB5"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x</w:t>
            </w:r>
          </w:p>
        </w:tc>
        <w:tc>
          <w:tcPr>
            <w:tcW w:w="1949" w:type="dxa"/>
            <w:tcMar>
              <w:top w:w="15" w:type="dxa"/>
              <w:left w:w="15" w:type="dxa"/>
              <w:bottom w:w="15" w:type="dxa"/>
              <w:right w:w="15" w:type="dxa"/>
            </w:tcMar>
            <w:vAlign w:val="center"/>
            <w:hideMark/>
          </w:tcPr>
          <w:p w14:paraId="692BDB4A" w14:textId="77777777" w:rsidR="005B3029" w:rsidRPr="005B3029" w:rsidRDefault="005B3029" w:rsidP="00262A92">
            <w:pPr>
              <w:ind w:firstLine="284"/>
              <w:jc w:val="both"/>
              <w:outlineLvl w:val="1"/>
              <w:rPr>
                <w:rFonts w:eastAsia="Times New Roman"/>
                <w:bCs/>
                <w:iCs/>
                <w:color w:val="000000"/>
              </w:rPr>
            </w:pPr>
          </w:p>
        </w:tc>
        <w:tc>
          <w:tcPr>
            <w:tcW w:w="1940" w:type="dxa"/>
            <w:tcMar>
              <w:top w:w="15" w:type="dxa"/>
              <w:left w:w="15" w:type="dxa"/>
              <w:bottom w:w="15" w:type="dxa"/>
              <w:right w:w="15" w:type="dxa"/>
            </w:tcMar>
            <w:vAlign w:val="center"/>
            <w:hideMark/>
          </w:tcPr>
          <w:p w14:paraId="5288A629"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x</w:t>
            </w:r>
          </w:p>
        </w:tc>
      </w:tr>
      <w:tr w:rsidR="005B3029" w:rsidRPr="005B3029" w14:paraId="0E9FE08D" w14:textId="77777777" w:rsidTr="00EF4DE9">
        <w:trPr>
          <w:tblCellSpacing w:w="15" w:type="dxa"/>
        </w:trPr>
        <w:tc>
          <w:tcPr>
            <w:tcW w:w="3630" w:type="dxa"/>
            <w:tcMar>
              <w:top w:w="15" w:type="dxa"/>
              <w:left w:w="15" w:type="dxa"/>
              <w:bottom w:w="15" w:type="dxa"/>
              <w:right w:w="15" w:type="dxa"/>
            </w:tcMar>
            <w:vAlign w:val="center"/>
            <w:hideMark/>
          </w:tcPr>
          <w:p w14:paraId="4C6D9C0A"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Моноблок (устройство, сочетающее в себе монитор и системный блок)</w:t>
            </w:r>
          </w:p>
        </w:tc>
        <w:tc>
          <w:tcPr>
            <w:tcW w:w="1824" w:type="dxa"/>
            <w:tcMar>
              <w:top w:w="15" w:type="dxa"/>
              <w:left w:w="15" w:type="dxa"/>
              <w:bottom w:w="15" w:type="dxa"/>
              <w:right w:w="15" w:type="dxa"/>
            </w:tcMar>
            <w:vAlign w:val="center"/>
            <w:hideMark/>
          </w:tcPr>
          <w:p w14:paraId="2407FA3C" w14:textId="77777777" w:rsidR="005B3029" w:rsidRPr="005B3029" w:rsidRDefault="005B3029" w:rsidP="00262A92">
            <w:pPr>
              <w:ind w:firstLine="284"/>
              <w:jc w:val="both"/>
              <w:outlineLvl w:val="1"/>
              <w:rPr>
                <w:rFonts w:eastAsia="Times New Roman"/>
                <w:bCs/>
                <w:iCs/>
                <w:color w:val="000000"/>
              </w:rPr>
            </w:pPr>
          </w:p>
        </w:tc>
        <w:tc>
          <w:tcPr>
            <w:tcW w:w="1949" w:type="dxa"/>
            <w:tcMar>
              <w:top w:w="15" w:type="dxa"/>
              <w:left w:w="15" w:type="dxa"/>
              <w:bottom w:w="15" w:type="dxa"/>
              <w:right w:w="15" w:type="dxa"/>
            </w:tcMar>
            <w:vAlign w:val="center"/>
            <w:hideMark/>
          </w:tcPr>
          <w:p w14:paraId="61179807"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x</w:t>
            </w:r>
          </w:p>
        </w:tc>
        <w:tc>
          <w:tcPr>
            <w:tcW w:w="1940" w:type="dxa"/>
            <w:tcMar>
              <w:top w:w="15" w:type="dxa"/>
              <w:left w:w="15" w:type="dxa"/>
              <w:bottom w:w="15" w:type="dxa"/>
              <w:right w:w="15" w:type="dxa"/>
            </w:tcMar>
            <w:vAlign w:val="center"/>
            <w:hideMark/>
          </w:tcPr>
          <w:p w14:paraId="61302247"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x</w:t>
            </w:r>
          </w:p>
        </w:tc>
      </w:tr>
      <w:tr w:rsidR="005B3029" w:rsidRPr="005B3029" w14:paraId="2356A7DA" w14:textId="77777777" w:rsidTr="00EF4DE9">
        <w:trPr>
          <w:tblCellSpacing w:w="15" w:type="dxa"/>
        </w:trPr>
        <w:tc>
          <w:tcPr>
            <w:tcW w:w="3630" w:type="dxa"/>
            <w:tcMar>
              <w:top w:w="15" w:type="dxa"/>
              <w:left w:w="15" w:type="dxa"/>
              <w:bottom w:w="15" w:type="dxa"/>
              <w:right w:w="15" w:type="dxa"/>
            </w:tcMar>
            <w:vAlign w:val="center"/>
            <w:hideMark/>
          </w:tcPr>
          <w:p w14:paraId="26764423"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Монитор</w:t>
            </w:r>
          </w:p>
        </w:tc>
        <w:tc>
          <w:tcPr>
            <w:tcW w:w="1824" w:type="dxa"/>
            <w:tcMar>
              <w:top w:w="15" w:type="dxa"/>
              <w:left w:w="15" w:type="dxa"/>
              <w:bottom w:w="15" w:type="dxa"/>
              <w:right w:w="15" w:type="dxa"/>
            </w:tcMar>
            <w:vAlign w:val="center"/>
            <w:hideMark/>
          </w:tcPr>
          <w:p w14:paraId="2220AE0F"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x</w:t>
            </w:r>
          </w:p>
        </w:tc>
        <w:tc>
          <w:tcPr>
            <w:tcW w:w="1949" w:type="dxa"/>
            <w:tcMar>
              <w:top w:w="15" w:type="dxa"/>
              <w:left w:w="15" w:type="dxa"/>
              <w:bottom w:w="15" w:type="dxa"/>
              <w:right w:w="15" w:type="dxa"/>
            </w:tcMar>
            <w:vAlign w:val="center"/>
            <w:hideMark/>
          </w:tcPr>
          <w:p w14:paraId="5AC249E4" w14:textId="77777777" w:rsidR="005B3029" w:rsidRPr="005B3029" w:rsidRDefault="005B3029" w:rsidP="00262A92">
            <w:pPr>
              <w:ind w:firstLine="284"/>
              <w:jc w:val="both"/>
              <w:outlineLvl w:val="1"/>
              <w:rPr>
                <w:rFonts w:eastAsia="Times New Roman"/>
                <w:bCs/>
                <w:iCs/>
                <w:color w:val="000000"/>
              </w:rPr>
            </w:pPr>
          </w:p>
        </w:tc>
        <w:tc>
          <w:tcPr>
            <w:tcW w:w="1940" w:type="dxa"/>
            <w:tcMar>
              <w:top w:w="15" w:type="dxa"/>
              <w:left w:w="15" w:type="dxa"/>
              <w:bottom w:w="15" w:type="dxa"/>
              <w:right w:w="15" w:type="dxa"/>
            </w:tcMar>
            <w:vAlign w:val="center"/>
            <w:hideMark/>
          </w:tcPr>
          <w:p w14:paraId="6A99A4DD"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x</w:t>
            </w:r>
          </w:p>
        </w:tc>
      </w:tr>
      <w:tr w:rsidR="005B3029" w:rsidRPr="005B3029" w14:paraId="24EFE204" w14:textId="77777777" w:rsidTr="00EF4DE9">
        <w:trPr>
          <w:tblCellSpacing w:w="15" w:type="dxa"/>
        </w:trPr>
        <w:tc>
          <w:tcPr>
            <w:tcW w:w="3630" w:type="dxa"/>
            <w:tcMar>
              <w:top w:w="15" w:type="dxa"/>
              <w:left w:w="15" w:type="dxa"/>
              <w:bottom w:w="15" w:type="dxa"/>
              <w:right w:w="15" w:type="dxa"/>
            </w:tcMar>
            <w:vAlign w:val="center"/>
            <w:hideMark/>
          </w:tcPr>
          <w:p w14:paraId="4E720972"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Принтер</w:t>
            </w:r>
          </w:p>
        </w:tc>
        <w:tc>
          <w:tcPr>
            <w:tcW w:w="1824" w:type="dxa"/>
            <w:tcMar>
              <w:top w:w="15" w:type="dxa"/>
              <w:left w:w="15" w:type="dxa"/>
              <w:bottom w:w="15" w:type="dxa"/>
              <w:right w:w="15" w:type="dxa"/>
            </w:tcMar>
            <w:vAlign w:val="center"/>
            <w:hideMark/>
          </w:tcPr>
          <w:p w14:paraId="07E13D8C" w14:textId="77777777" w:rsidR="005B3029" w:rsidRPr="005B3029" w:rsidRDefault="005B3029" w:rsidP="00262A92">
            <w:pPr>
              <w:ind w:firstLine="284"/>
              <w:jc w:val="both"/>
              <w:outlineLvl w:val="1"/>
              <w:rPr>
                <w:rFonts w:eastAsia="Times New Roman"/>
                <w:bCs/>
                <w:iCs/>
                <w:color w:val="000000"/>
              </w:rPr>
            </w:pPr>
          </w:p>
        </w:tc>
        <w:tc>
          <w:tcPr>
            <w:tcW w:w="1949" w:type="dxa"/>
            <w:tcMar>
              <w:top w:w="15" w:type="dxa"/>
              <w:left w:w="15" w:type="dxa"/>
              <w:bottom w:w="15" w:type="dxa"/>
              <w:right w:w="15" w:type="dxa"/>
            </w:tcMar>
            <w:vAlign w:val="center"/>
            <w:hideMark/>
          </w:tcPr>
          <w:p w14:paraId="6702E33F" w14:textId="77777777" w:rsidR="005B3029" w:rsidRPr="005B3029" w:rsidRDefault="005B3029" w:rsidP="00262A92">
            <w:pPr>
              <w:ind w:firstLine="284"/>
              <w:jc w:val="both"/>
              <w:outlineLvl w:val="1"/>
              <w:rPr>
                <w:rFonts w:eastAsia="Times New Roman"/>
                <w:bCs/>
                <w:iCs/>
                <w:color w:val="000000"/>
              </w:rPr>
            </w:pPr>
          </w:p>
        </w:tc>
        <w:tc>
          <w:tcPr>
            <w:tcW w:w="1940" w:type="dxa"/>
            <w:tcMar>
              <w:top w:w="15" w:type="dxa"/>
              <w:left w:w="15" w:type="dxa"/>
              <w:bottom w:w="15" w:type="dxa"/>
              <w:right w:w="15" w:type="dxa"/>
            </w:tcMar>
            <w:vAlign w:val="center"/>
            <w:hideMark/>
          </w:tcPr>
          <w:p w14:paraId="74D4DB59"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x</w:t>
            </w:r>
          </w:p>
        </w:tc>
      </w:tr>
      <w:tr w:rsidR="005B3029" w:rsidRPr="005B3029" w14:paraId="3D5BC83C" w14:textId="77777777" w:rsidTr="00EF4DE9">
        <w:trPr>
          <w:tblCellSpacing w:w="15" w:type="dxa"/>
        </w:trPr>
        <w:tc>
          <w:tcPr>
            <w:tcW w:w="3630" w:type="dxa"/>
            <w:tcMar>
              <w:top w:w="15" w:type="dxa"/>
              <w:left w:w="15" w:type="dxa"/>
              <w:bottom w:w="15" w:type="dxa"/>
              <w:right w:w="15" w:type="dxa"/>
            </w:tcMar>
            <w:vAlign w:val="center"/>
            <w:hideMark/>
          </w:tcPr>
          <w:p w14:paraId="21BE7086"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Сканер</w:t>
            </w:r>
          </w:p>
        </w:tc>
        <w:tc>
          <w:tcPr>
            <w:tcW w:w="1824" w:type="dxa"/>
            <w:tcMar>
              <w:top w:w="15" w:type="dxa"/>
              <w:left w:w="15" w:type="dxa"/>
              <w:bottom w:w="15" w:type="dxa"/>
              <w:right w:w="15" w:type="dxa"/>
            </w:tcMar>
            <w:vAlign w:val="center"/>
            <w:hideMark/>
          </w:tcPr>
          <w:p w14:paraId="21EF7995" w14:textId="77777777" w:rsidR="005B3029" w:rsidRPr="005B3029" w:rsidRDefault="005B3029" w:rsidP="00262A92">
            <w:pPr>
              <w:ind w:firstLine="284"/>
              <w:jc w:val="both"/>
              <w:outlineLvl w:val="1"/>
              <w:rPr>
                <w:rFonts w:eastAsia="Times New Roman"/>
                <w:bCs/>
                <w:iCs/>
                <w:color w:val="000000"/>
              </w:rPr>
            </w:pPr>
          </w:p>
        </w:tc>
        <w:tc>
          <w:tcPr>
            <w:tcW w:w="1949" w:type="dxa"/>
            <w:tcMar>
              <w:top w:w="15" w:type="dxa"/>
              <w:left w:w="15" w:type="dxa"/>
              <w:bottom w:w="15" w:type="dxa"/>
              <w:right w:w="15" w:type="dxa"/>
            </w:tcMar>
            <w:vAlign w:val="center"/>
            <w:hideMark/>
          </w:tcPr>
          <w:p w14:paraId="7B1805BE" w14:textId="77777777" w:rsidR="005B3029" w:rsidRPr="005B3029" w:rsidRDefault="005B3029" w:rsidP="00262A92">
            <w:pPr>
              <w:ind w:firstLine="284"/>
              <w:jc w:val="both"/>
              <w:outlineLvl w:val="1"/>
              <w:rPr>
                <w:rFonts w:eastAsia="Times New Roman"/>
                <w:bCs/>
                <w:iCs/>
                <w:color w:val="000000"/>
              </w:rPr>
            </w:pPr>
          </w:p>
        </w:tc>
        <w:tc>
          <w:tcPr>
            <w:tcW w:w="1940" w:type="dxa"/>
            <w:tcMar>
              <w:top w:w="15" w:type="dxa"/>
              <w:left w:w="15" w:type="dxa"/>
              <w:bottom w:w="15" w:type="dxa"/>
              <w:right w:w="15" w:type="dxa"/>
            </w:tcMar>
            <w:vAlign w:val="center"/>
            <w:hideMark/>
          </w:tcPr>
          <w:p w14:paraId="63A14833"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x</w:t>
            </w:r>
          </w:p>
        </w:tc>
      </w:tr>
      <w:tr w:rsidR="005B3029" w:rsidRPr="005B3029" w14:paraId="3FD423D1" w14:textId="77777777" w:rsidTr="00EF4DE9">
        <w:trPr>
          <w:tblCellSpacing w:w="15" w:type="dxa"/>
        </w:trPr>
        <w:tc>
          <w:tcPr>
            <w:tcW w:w="3630" w:type="dxa"/>
            <w:tcMar>
              <w:top w:w="15" w:type="dxa"/>
              <w:left w:w="15" w:type="dxa"/>
              <w:bottom w:w="15" w:type="dxa"/>
              <w:right w:w="15" w:type="dxa"/>
            </w:tcMar>
            <w:vAlign w:val="center"/>
            <w:hideMark/>
          </w:tcPr>
          <w:p w14:paraId="051D7B5E"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Многофункциональное устройство, соединяющее в себе функции принтера, сканера и копира</w:t>
            </w:r>
          </w:p>
        </w:tc>
        <w:tc>
          <w:tcPr>
            <w:tcW w:w="1824" w:type="dxa"/>
            <w:tcMar>
              <w:top w:w="15" w:type="dxa"/>
              <w:left w:w="15" w:type="dxa"/>
              <w:bottom w:w="15" w:type="dxa"/>
              <w:right w:w="15" w:type="dxa"/>
            </w:tcMar>
            <w:vAlign w:val="center"/>
            <w:hideMark/>
          </w:tcPr>
          <w:p w14:paraId="57128942" w14:textId="77777777" w:rsidR="005B3029" w:rsidRPr="005B3029" w:rsidRDefault="005B3029" w:rsidP="00262A92">
            <w:pPr>
              <w:ind w:firstLine="284"/>
              <w:jc w:val="both"/>
              <w:outlineLvl w:val="1"/>
              <w:rPr>
                <w:rFonts w:eastAsia="Times New Roman"/>
                <w:bCs/>
                <w:iCs/>
                <w:color w:val="000000"/>
              </w:rPr>
            </w:pPr>
          </w:p>
        </w:tc>
        <w:tc>
          <w:tcPr>
            <w:tcW w:w="1949" w:type="dxa"/>
            <w:tcMar>
              <w:top w:w="15" w:type="dxa"/>
              <w:left w:w="15" w:type="dxa"/>
              <w:bottom w:w="15" w:type="dxa"/>
              <w:right w:w="15" w:type="dxa"/>
            </w:tcMar>
            <w:vAlign w:val="center"/>
            <w:hideMark/>
          </w:tcPr>
          <w:p w14:paraId="7D288715" w14:textId="77777777" w:rsidR="005B3029" w:rsidRPr="005B3029" w:rsidRDefault="005B3029" w:rsidP="00262A92">
            <w:pPr>
              <w:ind w:firstLine="284"/>
              <w:jc w:val="both"/>
              <w:outlineLvl w:val="1"/>
              <w:rPr>
                <w:rFonts w:eastAsia="Times New Roman"/>
                <w:bCs/>
                <w:iCs/>
                <w:color w:val="000000"/>
              </w:rPr>
            </w:pPr>
          </w:p>
        </w:tc>
        <w:tc>
          <w:tcPr>
            <w:tcW w:w="1940" w:type="dxa"/>
            <w:tcMar>
              <w:top w:w="15" w:type="dxa"/>
              <w:left w:w="15" w:type="dxa"/>
              <w:bottom w:w="15" w:type="dxa"/>
              <w:right w:w="15" w:type="dxa"/>
            </w:tcMar>
            <w:vAlign w:val="center"/>
            <w:hideMark/>
          </w:tcPr>
          <w:p w14:paraId="16D3363B"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x</w:t>
            </w:r>
          </w:p>
        </w:tc>
      </w:tr>
      <w:tr w:rsidR="005B3029" w:rsidRPr="005B3029" w14:paraId="7F052B12" w14:textId="77777777" w:rsidTr="00EF4DE9">
        <w:trPr>
          <w:tblCellSpacing w:w="15" w:type="dxa"/>
        </w:trPr>
        <w:tc>
          <w:tcPr>
            <w:tcW w:w="3630" w:type="dxa"/>
            <w:tcMar>
              <w:top w:w="15" w:type="dxa"/>
              <w:left w:w="15" w:type="dxa"/>
              <w:bottom w:w="15" w:type="dxa"/>
              <w:right w:w="15" w:type="dxa"/>
            </w:tcMar>
            <w:vAlign w:val="center"/>
            <w:hideMark/>
          </w:tcPr>
          <w:p w14:paraId="486ECD1C"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Источник бесперебойного питания</w:t>
            </w:r>
          </w:p>
        </w:tc>
        <w:tc>
          <w:tcPr>
            <w:tcW w:w="1824" w:type="dxa"/>
            <w:tcMar>
              <w:top w:w="15" w:type="dxa"/>
              <w:left w:w="15" w:type="dxa"/>
              <w:bottom w:w="15" w:type="dxa"/>
              <w:right w:w="15" w:type="dxa"/>
            </w:tcMar>
            <w:vAlign w:val="center"/>
            <w:hideMark/>
          </w:tcPr>
          <w:p w14:paraId="5DBF9040" w14:textId="77777777" w:rsidR="005B3029" w:rsidRPr="005B3029" w:rsidRDefault="005B3029" w:rsidP="00262A92">
            <w:pPr>
              <w:ind w:firstLine="284"/>
              <w:jc w:val="both"/>
              <w:outlineLvl w:val="1"/>
              <w:rPr>
                <w:rFonts w:eastAsia="Times New Roman"/>
                <w:bCs/>
                <w:iCs/>
                <w:color w:val="000000"/>
              </w:rPr>
            </w:pPr>
          </w:p>
        </w:tc>
        <w:tc>
          <w:tcPr>
            <w:tcW w:w="1949" w:type="dxa"/>
            <w:tcMar>
              <w:top w:w="15" w:type="dxa"/>
              <w:left w:w="15" w:type="dxa"/>
              <w:bottom w:w="15" w:type="dxa"/>
              <w:right w:w="15" w:type="dxa"/>
            </w:tcMar>
            <w:vAlign w:val="center"/>
            <w:hideMark/>
          </w:tcPr>
          <w:p w14:paraId="190DC25E" w14:textId="77777777" w:rsidR="005B3029" w:rsidRPr="005B3029" w:rsidRDefault="005B3029" w:rsidP="00262A92">
            <w:pPr>
              <w:ind w:firstLine="284"/>
              <w:jc w:val="both"/>
              <w:outlineLvl w:val="1"/>
              <w:rPr>
                <w:rFonts w:eastAsia="Times New Roman"/>
                <w:bCs/>
                <w:iCs/>
                <w:color w:val="000000"/>
              </w:rPr>
            </w:pPr>
          </w:p>
        </w:tc>
        <w:tc>
          <w:tcPr>
            <w:tcW w:w="1940" w:type="dxa"/>
            <w:tcMar>
              <w:top w:w="15" w:type="dxa"/>
              <w:left w:w="15" w:type="dxa"/>
              <w:bottom w:w="15" w:type="dxa"/>
              <w:right w:w="15" w:type="dxa"/>
            </w:tcMar>
            <w:vAlign w:val="center"/>
            <w:hideMark/>
          </w:tcPr>
          <w:p w14:paraId="3FE63ED4"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x</w:t>
            </w:r>
          </w:p>
        </w:tc>
      </w:tr>
      <w:tr w:rsidR="005B3029" w:rsidRPr="005B3029" w14:paraId="607DE930" w14:textId="77777777" w:rsidTr="00EF4DE9">
        <w:trPr>
          <w:tblCellSpacing w:w="15" w:type="dxa"/>
        </w:trPr>
        <w:tc>
          <w:tcPr>
            <w:tcW w:w="3630" w:type="dxa"/>
            <w:tcMar>
              <w:top w:w="15" w:type="dxa"/>
              <w:left w:w="15" w:type="dxa"/>
              <w:bottom w:w="15" w:type="dxa"/>
              <w:right w:w="15" w:type="dxa"/>
            </w:tcMar>
            <w:vAlign w:val="center"/>
            <w:hideMark/>
          </w:tcPr>
          <w:p w14:paraId="04524C80"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Колонки</w:t>
            </w:r>
          </w:p>
        </w:tc>
        <w:tc>
          <w:tcPr>
            <w:tcW w:w="1824" w:type="dxa"/>
            <w:tcMar>
              <w:top w:w="15" w:type="dxa"/>
              <w:left w:w="15" w:type="dxa"/>
              <w:bottom w:w="15" w:type="dxa"/>
              <w:right w:w="15" w:type="dxa"/>
            </w:tcMar>
            <w:vAlign w:val="center"/>
            <w:hideMark/>
          </w:tcPr>
          <w:p w14:paraId="644D80D2" w14:textId="77777777" w:rsidR="005B3029" w:rsidRPr="005B3029" w:rsidRDefault="005B3029" w:rsidP="00262A92">
            <w:pPr>
              <w:ind w:firstLine="284"/>
              <w:jc w:val="both"/>
              <w:outlineLvl w:val="1"/>
              <w:rPr>
                <w:rFonts w:eastAsia="Times New Roman"/>
                <w:bCs/>
                <w:iCs/>
                <w:color w:val="000000"/>
              </w:rPr>
            </w:pPr>
          </w:p>
        </w:tc>
        <w:tc>
          <w:tcPr>
            <w:tcW w:w="1949" w:type="dxa"/>
            <w:tcMar>
              <w:top w:w="15" w:type="dxa"/>
              <w:left w:w="15" w:type="dxa"/>
              <w:bottom w:w="15" w:type="dxa"/>
              <w:right w:w="15" w:type="dxa"/>
            </w:tcMar>
            <w:vAlign w:val="center"/>
            <w:hideMark/>
          </w:tcPr>
          <w:p w14:paraId="0C53EC95" w14:textId="77777777" w:rsidR="005B3029" w:rsidRPr="005B3029" w:rsidRDefault="005B3029" w:rsidP="00262A92">
            <w:pPr>
              <w:ind w:firstLine="284"/>
              <w:jc w:val="both"/>
              <w:outlineLvl w:val="1"/>
              <w:rPr>
                <w:rFonts w:eastAsia="Times New Roman"/>
                <w:bCs/>
                <w:iCs/>
                <w:color w:val="000000"/>
              </w:rPr>
            </w:pPr>
          </w:p>
        </w:tc>
        <w:tc>
          <w:tcPr>
            <w:tcW w:w="1940" w:type="dxa"/>
            <w:tcMar>
              <w:top w:w="15" w:type="dxa"/>
              <w:left w:w="15" w:type="dxa"/>
              <w:bottom w:w="15" w:type="dxa"/>
              <w:right w:w="15" w:type="dxa"/>
            </w:tcMar>
            <w:vAlign w:val="center"/>
            <w:hideMark/>
          </w:tcPr>
          <w:p w14:paraId="0AA7C003"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x</w:t>
            </w:r>
          </w:p>
        </w:tc>
      </w:tr>
      <w:tr w:rsidR="005B3029" w:rsidRPr="005B3029" w14:paraId="14C8EAD8" w14:textId="77777777" w:rsidTr="00EF4DE9">
        <w:trPr>
          <w:tblCellSpacing w:w="15" w:type="dxa"/>
        </w:trPr>
        <w:tc>
          <w:tcPr>
            <w:tcW w:w="3630" w:type="dxa"/>
            <w:tcMar>
              <w:top w:w="15" w:type="dxa"/>
              <w:left w:w="15" w:type="dxa"/>
              <w:bottom w:w="15" w:type="dxa"/>
              <w:right w:w="15" w:type="dxa"/>
            </w:tcMar>
            <w:vAlign w:val="center"/>
            <w:hideMark/>
          </w:tcPr>
          <w:p w14:paraId="5967B5D2"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Внешний модем</w:t>
            </w:r>
          </w:p>
        </w:tc>
        <w:tc>
          <w:tcPr>
            <w:tcW w:w="1824" w:type="dxa"/>
            <w:tcMar>
              <w:top w:w="15" w:type="dxa"/>
              <w:left w:w="15" w:type="dxa"/>
              <w:bottom w:w="15" w:type="dxa"/>
              <w:right w:w="15" w:type="dxa"/>
            </w:tcMar>
            <w:vAlign w:val="center"/>
            <w:hideMark/>
          </w:tcPr>
          <w:p w14:paraId="7AB71BE4" w14:textId="77777777" w:rsidR="005B3029" w:rsidRPr="005B3029" w:rsidRDefault="005B3029" w:rsidP="00262A92">
            <w:pPr>
              <w:ind w:firstLine="284"/>
              <w:jc w:val="both"/>
              <w:outlineLvl w:val="1"/>
              <w:rPr>
                <w:rFonts w:eastAsia="Times New Roman"/>
                <w:bCs/>
                <w:iCs/>
                <w:color w:val="000000"/>
              </w:rPr>
            </w:pPr>
          </w:p>
        </w:tc>
        <w:tc>
          <w:tcPr>
            <w:tcW w:w="1949" w:type="dxa"/>
            <w:tcMar>
              <w:top w:w="15" w:type="dxa"/>
              <w:left w:w="15" w:type="dxa"/>
              <w:bottom w:w="15" w:type="dxa"/>
              <w:right w:w="15" w:type="dxa"/>
            </w:tcMar>
            <w:vAlign w:val="center"/>
            <w:hideMark/>
          </w:tcPr>
          <w:p w14:paraId="5DB5FB87" w14:textId="77777777" w:rsidR="005B3029" w:rsidRPr="005B3029" w:rsidRDefault="005B3029" w:rsidP="00262A92">
            <w:pPr>
              <w:ind w:firstLine="284"/>
              <w:jc w:val="both"/>
              <w:outlineLvl w:val="1"/>
              <w:rPr>
                <w:rFonts w:eastAsia="Times New Roman"/>
                <w:bCs/>
                <w:iCs/>
                <w:color w:val="000000"/>
              </w:rPr>
            </w:pPr>
          </w:p>
        </w:tc>
        <w:tc>
          <w:tcPr>
            <w:tcW w:w="1940" w:type="dxa"/>
            <w:tcMar>
              <w:top w:w="15" w:type="dxa"/>
              <w:left w:w="15" w:type="dxa"/>
              <w:bottom w:w="15" w:type="dxa"/>
              <w:right w:w="15" w:type="dxa"/>
            </w:tcMar>
            <w:vAlign w:val="center"/>
            <w:hideMark/>
          </w:tcPr>
          <w:p w14:paraId="297F5411"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x</w:t>
            </w:r>
          </w:p>
        </w:tc>
      </w:tr>
      <w:tr w:rsidR="005B3029" w:rsidRPr="005B3029" w14:paraId="56546AAD" w14:textId="77777777" w:rsidTr="00EF4DE9">
        <w:trPr>
          <w:tblCellSpacing w:w="15" w:type="dxa"/>
        </w:trPr>
        <w:tc>
          <w:tcPr>
            <w:tcW w:w="3630" w:type="dxa"/>
            <w:tcMar>
              <w:top w:w="15" w:type="dxa"/>
              <w:left w:w="15" w:type="dxa"/>
              <w:bottom w:w="15" w:type="dxa"/>
              <w:right w:w="15" w:type="dxa"/>
            </w:tcMar>
            <w:vAlign w:val="center"/>
            <w:hideMark/>
          </w:tcPr>
          <w:p w14:paraId="7AE60BB3"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Внешний модуль Wi-Fi</w:t>
            </w:r>
          </w:p>
        </w:tc>
        <w:tc>
          <w:tcPr>
            <w:tcW w:w="1824" w:type="dxa"/>
            <w:tcMar>
              <w:top w:w="15" w:type="dxa"/>
              <w:left w:w="15" w:type="dxa"/>
              <w:bottom w:w="15" w:type="dxa"/>
              <w:right w:w="15" w:type="dxa"/>
            </w:tcMar>
            <w:vAlign w:val="center"/>
            <w:hideMark/>
          </w:tcPr>
          <w:p w14:paraId="665BCACF" w14:textId="77777777" w:rsidR="005B3029" w:rsidRPr="005B3029" w:rsidRDefault="005B3029" w:rsidP="00262A92">
            <w:pPr>
              <w:ind w:firstLine="284"/>
              <w:jc w:val="both"/>
              <w:outlineLvl w:val="1"/>
              <w:rPr>
                <w:rFonts w:eastAsia="Times New Roman"/>
                <w:bCs/>
                <w:iCs/>
                <w:color w:val="000000"/>
              </w:rPr>
            </w:pPr>
          </w:p>
        </w:tc>
        <w:tc>
          <w:tcPr>
            <w:tcW w:w="1949" w:type="dxa"/>
            <w:tcMar>
              <w:top w:w="15" w:type="dxa"/>
              <w:left w:w="15" w:type="dxa"/>
              <w:bottom w:w="15" w:type="dxa"/>
              <w:right w:w="15" w:type="dxa"/>
            </w:tcMar>
            <w:vAlign w:val="center"/>
            <w:hideMark/>
          </w:tcPr>
          <w:p w14:paraId="6A805FE8" w14:textId="77777777" w:rsidR="005B3029" w:rsidRPr="005B3029" w:rsidRDefault="005B3029" w:rsidP="00262A92">
            <w:pPr>
              <w:ind w:firstLine="284"/>
              <w:jc w:val="both"/>
              <w:outlineLvl w:val="1"/>
              <w:rPr>
                <w:rFonts w:eastAsia="Times New Roman"/>
                <w:bCs/>
                <w:iCs/>
                <w:color w:val="000000"/>
              </w:rPr>
            </w:pPr>
          </w:p>
        </w:tc>
        <w:tc>
          <w:tcPr>
            <w:tcW w:w="1940" w:type="dxa"/>
            <w:tcMar>
              <w:top w:w="15" w:type="dxa"/>
              <w:left w:w="15" w:type="dxa"/>
              <w:bottom w:w="15" w:type="dxa"/>
              <w:right w:w="15" w:type="dxa"/>
            </w:tcMar>
            <w:vAlign w:val="center"/>
            <w:hideMark/>
          </w:tcPr>
          <w:p w14:paraId="59EC3905"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x</w:t>
            </w:r>
          </w:p>
        </w:tc>
      </w:tr>
      <w:tr w:rsidR="005B3029" w:rsidRPr="005B3029" w14:paraId="050B2F4F" w14:textId="77777777" w:rsidTr="00EF4DE9">
        <w:trPr>
          <w:tblCellSpacing w:w="15" w:type="dxa"/>
        </w:trPr>
        <w:tc>
          <w:tcPr>
            <w:tcW w:w="3630" w:type="dxa"/>
            <w:tcMar>
              <w:top w:w="15" w:type="dxa"/>
              <w:left w:w="15" w:type="dxa"/>
              <w:bottom w:w="15" w:type="dxa"/>
              <w:right w:w="15" w:type="dxa"/>
            </w:tcMar>
            <w:vAlign w:val="center"/>
            <w:hideMark/>
          </w:tcPr>
          <w:p w14:paraId="7F8D6455"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Web-камера</w:t>
            </w:r>
          </w:p>
        </w:tc>
        <w:tc>
          <w:tcPr>
            <w:tcW w:w="1824" w:type="dxa"/>
            <w:tcMar>
              <w:top w:w="15" w:type="dxa"/>
              <w:left w:w="15" w:type="dxa"/>
              <w:bottom w:w="15" w:type="dxa"/>
              <w:right w:w="15" w:type="dxa"/>
            </w:tcMar>
            <w:vAlign w:val="center"/>
            <w:hideMark/>
          </w:tcPr>
          <w:p w14:paraId="6E4F09E3" w14:textId="77777777" w:rsidR="005B3029" w:rsidRPr="005B3029" w:rsidRDefault="005B3029" w:rsidP="00262A92">
            <w:pPr>
              <w:ind w:firstLine="284"/>
              <w:jc w:val="both"/>
              <w:outlineLvl w:val="1"/>
              <w:rPr>
                <w:rFonts w:eastAsia="Times New Roman"/>
                <w:bCs/>
                <w:iCs/>
                <w:color w:val="000000"/>
              </w:rPr>
            </w:pPr>
          </w:p>
        </w:tc>
        <w:tc>
          <w:tcPr>
            <w:tcW w:w="1949" w:type="dxa"/>
            <w:tcMar>
              <w:top w:w="15" w:type="dxa"/>
              <w:left w:w="15" w:type="dxa"/>
              <w:bottom w:w="15" w:type="dxa"/>
              <w:right w:w="15" w:type="dxa"/>
            </w:tcMar>
            <w:vAlign w:val="center"/>
            <w:hideMark/>
          </w:tcPr>
          <w:p w14:paraId="693B30CA" w14:textId="77777777" w:rsidR="005B3029" w:rsidRPr="005B3029" w:rsidRDefault="005B3029" w:rsidP="00262A92">
            <w:pPr>
              <w:ind w:firstLine="284"/>
              <w:jc w:val="both"/>
              <w:outlineLvl w:val="1"/>
              <w:rPr>
                <w:rFonts w:eastAsia="Times New Roman"/>
                <w:bCs/>
                <w:iCs/>
                <w:color w:val="000000"/>
              </w:rPr>
            </w:pPr>
          </w:p>
        </w:tc>
        <w:tc>
          <w:tcPr>
            <w:tcW w:w="1940" w:type="dxa"/>
            <w:tcMar>
              <w:top w:w="15" w:type="dxa"/>
              <w:left w:w="15" w:type="dxa"/>
              <w:bottom w:w="15" w:type="dxa"/>
              <w:right w:w="15" w:type="dxa"/>
            </w:tcMar>
            <w:vAlign w:val="center"/>
            <w:hideMark/>
          </w:tcPr>
          <w:p w14:paraId="1ECBA1CE"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x</w:t>
            </w:r>
          </w:p>
        </w:tc>
      </w:tr>
      <w:tr w:rsidR="005B3029" w:rsidRPr="005B3029" w14:paraId="22C97B45" w14:textId="77777777" w:rsidTr="00EF4DE9">
        <w:trPr>
          <w:tblCellSpacing w:w="15" w:type="dxa"/>
        </w:trPr>
        <w:tc>
          <w:tcPr>
            <w:tcW w:w="3630" w:type="dxa"/>
            <w:tcMar>
              <w:top w:w="15" w:type="dxa"/>
              <w:left w:w="15" w:type="dxa"/>
              <w:bottom w:w="15" w:type="dxa"/>
              <w:right w:w="15" w:type="dxa"/>
            </w:tcMar>
            <w:vAlign w:val="center"/>
            <w:hideMark/>
          </w:tcPr>
          <w:p w14:paraId="1922AA84"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Внешний TV-тюнер</w:t>
            </w:r>
          </w:p>
        </w:tc>
        <w:tc>
          <w:tcPr>
            <w:tcW w:w="1824" w:type="dxa"/>
            <w:tcMar>
              <w:top w:w="15" w:type="dxa"/>
              <w:left w:w="15" w:type="dxa"/>
              <w:bottom w:w="15" w:type="dxa"/>
              <w:right w:w="15" w:type="dxa"/>
            </w:tcMar>
            <w:vAlign w:val="center"/>
            <w:hideMark/>
          </w:tcPr>
          <w:p w14:paraId="61F441FF" w14:textId="77777777" w:rsidR="005B3029" w:rsidRPr="005B3029" w:rsidRDefault="005B3029" w:rsidP="00262A92">
            <w:pPr>
              <w:ind w:firstLine="284"/>
              <w:jc w:val="both"/>
              <w:outlineLvl w:val="1"/>
              <w:rPr>
                <w:rFonts w:eastAsia="Times New Roman"/>
                <w:bCs/>
                <w:iCs/>
                <w:color w:val="000000"/>
              </w:rPr>
            </w:pPr>
          </w:p>
        </w:tc>
        <w:tc>
          <w:tcPr>
            <w:tcW w:w="1949" w:type="dxa"/>
            <w:tcMar>
              <w:top w:w="15" w:type="dxa"/>
              <w:left w:w="15" w:type="dxa"/>
              <w:bottom w:w="15" w:type="dxa"/>
              <w:right w:w="15" w:type="dxa"/>
            </w:tcMar>
            <w:vAlign w:val="center"/>
            <w:hideMark/>
          </w:tcPr>
          <w:p w14:paraId="7294CEBE" w14:textId="77777777" w:rsidR="005B3029" w:rsidRPr="005B3029" w:rsidRDefault="005B3029" w:rsidP="00262A92">
            <w:pPr>
              <w:ind w:firstLine="284"/>
              <w:jc w:val="both"/>
              <w:outlineLvl w:val="1"/>
              <w:rPr>
                <w:rFonts w:eastAsia="Times New Roman"/>
                <w:bCs/>
                <w:iCs/>
                <w:color w:val="000000"/>
              </w:rPr>
            </w:pPr>
          </w:p>
        </w:tc>
        <w:tc>
          <w:tcPr>
            <w:tcW w:w="1940" w:type="dxa"/>
            <w:tcMar>
              <w:top w:w="15" w:type="dxa"/>
              <w:left w:w="15" w:type="dxa"/>
              <w:bottom w:w="15" w:type="dxa"/>
              <w:right w:w="15" w:type="dxa"/>
            </w:tcMar>
            <w:vAlign w:val="center"/>
            <w:hideMark/>
          </w:tcPr>
          <w:p w14:paraId="51CC3992"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x</w:t>
            </w:r>
          </w:p>
        </w:tc>
      </w:tr>
      <w:tr w:rsidR="005B3029" w:rsidRPr="005B3029" w14:paraId="28A77E16" w14:textId="77777777" w:rsidTr="00EF4DE9">
        <w:trPr>
          <w:tblCellSpacing w:w="15" w:type="dxa"/>
        </w:trPr>
        <w:tc>
          <w:tcPr>
            <w:tcW w:w="3630" w:type="dxa"/>
            <w:tcMar>
              <w:top w:w="15" w:type="dxa"/>
              <w:left w:w="15" w:type="dxa"/>
              <w:bottom w:w="15" w:type="dxa"/>
              <w:right w:w="15" w:type="dxa"/>
            </w:tcMar>
            <w:vAlign w:val="center"/>
            <w:hideMark/>
          </w:tcPr>
          <w:p w14:paraId="268AC8C1"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Внешний привод CD/DVD</w:t>
            </w:r>
          </w:p>
        </w:tc>
        <w:tc>
          <w:tcPr>
            <w:tcW w:w="1824" w:type="dxa"/>
            <w:tcMar>
              <w:top w:w="15" w:type="dxa"/>
              <w:left w:w="15" w:type="dxa"/>
              <w:bottom w:w="15" w:type="dxa"/>
              <w:right w:w="15" w:type="dxa"/>
            </w:tcMar>
            <w:vAlign w:val="center"/>
            <w:hideMark/>
          </w:tcPr>
          <w:p w14:paraId="354460EA" w14:textId="77777777" w:rsidR="005B3029" w:rsidRPr="005B3029" w:rsidRDefault="005B3029" w:rsidP="00262A92">
            <w:pPr>
              <w:ind w:firstLine="284"/>
              <w:jc w:val="both"/>
              <w:outlineLvl w:val="1"/>
              <w:rPr>
                <w:rFonts w:eastAsia="Times New Roman"/>
                <w:bCs/>
                <w:iCs/>
                <w:color w:val="000000"/>
              </w:rPr>
            </w:pPr>
          </w:p>
        </w:tc>
        <w:tc>
          <w:tcPr>
            <w:tcW w:w="1949" w:type="dxa"/>
            <w:tcMar>
              <w:top w:w="15" w:type="dxa"/>
              <w:left w:w="15" w:type="dxa"/>
              <w:bottom w:w="15" w:type="dxa"/>
              <w:right w:w="15" w:type="dxa"/>
            </w:tcMar>
            <w:vAlign w:val="center"/>
            <w:hideMark/>
          </w:tcPr>
          <w:p w14:paraId="1B46D1D1" w14:textId="77777777" w:rsidR="005B3029" w:rsidRPr="005B3029" w:rsidRDefault="005B3029" w:rsidP="00262A92">
            <w:pPr>
              <w:ind w:firstLine="284"/>
              <w:jc w:val="both"/>
              <w:outlineLvl w:val="1"/>
              <w:rPr>
                <w:rFonts w:eastAsia="Times New Roman"/>
                <w:bCs/>
                <w:iCs/>
                <w:color w:val="000000"/>
              </w:rPr>
            </w:pPr>
          </w:p>
        </w:tc>
        <w:tc>
          <w:tcPr>
            <w:tcW w:w="1940" w:type="dxa"/>
            <w:tcMar>
              <w:top w:w="15" w:type="dxa"/>
              <w:left w:w="15" w:type="dxa"/>
              <w:bottom w:w="15" w:type="dxa"/>
              <w:right w:w="15" w:type="dxa"/>
            </w:tcMar>
            <w:vAlign w:val="center"/>
            <w:hideMark/>
          </w:tcPr>
          <w:p w14:paraId="06EC0C7B"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x</w:t>
            </w:r>
          </w:p>
        </w:tc>
      </w:tr>
      <w:tr w:rsidR="005B3029" w:rsidRPr="005B3029" w14:paraId="61899A0E" w14:textId="77777777" w:rsidTr="00EF4DE9">
        <w:trPr>
          <w:tblCellSpacing w:w="15" w:type="dxa"/>
        </w:trPr>
        <w:tc>
          <w:tcPr>
            <w:tcW w:w="3630" w:type="dxa"/>
            <w:tcMar>
              <w:top w:w="15" w:type="dxa"/>
              <w:left w:w="15" w:type="dxa"/>
              <w:bottom w:w="15" w:type="dxa"/>
              <w:right w:w="15" w:type="dxa"/>
            </w:tcMar>
            <w:vAlign w:val="center"/>
            <w:hideMark/>
          </w:tcPr>
          <w:p w14:paraId="3C9CDCB2"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Внешний привод FDD</w:t>
            </w:r>
          </w:p>
        </w:tc>
        <w:tc>
          <w:tcPr>
            <w:tcW w:w="1824" w:type="dxa"/>
            <w:tcMar>
              <w:top w:w="15" w:type="dxa"/>
              <w:left w:w="15" w:type="dxa"/>
              <w:bottom w:w="15" w:type="dxa"/>
              <w:right w:w="15" w:type="dxa"/>
            </w:tcMar>
            <w:vAlign w:val="center"/>
            <w:hideMark/>
          </w:tcPr>
          <w:p w14:paraId="68CB762C" w14:textId="77777777" w:rsidR="005B3029" w:rsidRPr="005B3029" w:rsidRDefault="005B3029" w:rsidP="00262A92">
            <w:pPr>
              <w:ind w:firstLine="284"/>
              <w:jc w:val="both"/>
              <w:outlineLvl w:val="1"/>
              <w:rPr>
                <w:rFonts w:eastAsia="Times New Roman"/>
                <w:bCs/>
                <w:iCs/>
                <w:color w:val="000000"/>
              </w:rPr>
            </w:pPr>
          </w:p>
        </w:tc>
        <w:tc>
          <w:tcPr>
            <w:tcW w:w="1949" w:type="dxa"/>
            <w:tcMar>
              <w:top w:w="15" w:type="dxa"/>
              <w:left w:w="15" w:type="dxa"/>
              <w:bottom w:w="15" w:type="dxa"/>
              <w:right w:w="15" w:type="dxa"/>
            </w:tcMar>
            <w:vAlign w:val="center"/>
            <w:hideMark/>
          </w:tcPr>
          <w:p w14:paraId="60816A32" w14:textId="77777777" w:rsidR="005B3029" w:rsidRPr="005B3029" w:rsidRDefault="005B3029" w:rsidP="00262A92">
            <w:pPr>
              <w:ind w:firstLine="284"/>
              <w:jc w:val="both"/>
              <w:outlineLvl w:val="1"/>
              <w:rPr>
                <w:rFonts w:eastAsia="Times New Roman"/>
                <w:bCs/>
                <w:iCs/>
                <w:color w:val="000000"/>
              </w:rPr>
            </w:pPr>
          </w:p>
        </w:tc>
        <w:tc>
          <w:tcPr>
            <w:tcW w:w="1940" w:type="dxa"/>
            <w:tcMar>
              <w:top w:w="15" w:type="dxa"/>
              <w:left w:w="15" w:type="dxa"/>
              <w:bottom w:w="15" w:type="dxa"/>
              <w:right w:w="15" w:type="dxa"/>
            </w:tcMar>
            <w:vAlign w:val="center"/>
            <w:hideMark/>
          </w:tcPr>
          <w:p w14:paraId="5FD3F5CD"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x</w:t>
            </w:r>
          </w:p>
        </w:tc>
      </w:tr>
      <w:tr w:rsidR="005B3029" w:rsidRPr="005B3029" w14:paraId="0482058B" w14:textId="77777777" w:rsidTr="00EF4DE9">
        <w:trPr>
          <w:tblCellSpacing w:w="15" w:type="dxa"/>
        </w:trPr>
        <w:tc>
          <w:tcPr>
            <w:tcW w:w="3630" w:type="dxa"/>
            <w:tcMar>
              <w:top w:w="15" w:type="dxa"/>
              <w:left w:w="15" w:type="dxa"/>
              <w:bottom w:w="15" w:type="dxa"/>
              <w:right w:w="15" w:type="dxa"/>
            </w:tcMar>
            <w:vAlign w:val="center"/>
            <w:hideMark/>
          </w:tcPr>
          <w:p w14:paraId="76E7EA18"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Разветвитель-USB</w:t>
            </w:r>
          </w:p>
        </w:tc>
        <w:tc>
          <w:tcPr>
            <w:tcW w:w="1824" w:type="dxa"/>
            <w:tcMar>
              <w:top w:w="15" w:type="dxa"/>
              <w:left w:w="15" w:type="dxa"/>
              <w:bottom w:w="15" w:type="dxa"/>
              <w:right w:w="15" w:type="dxa"/>
            </w:tcMar>
            <w:vAlign w:val="center"/>
            <w:hideMark/>
          </w:tcPr>
          <w:p w14:paraId="3A0C80D9"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x</w:t>
            </w:r>
          </w:p>
        </w:tc>
        <w:tc>
          <w:tcPr>
            <w:tcW w:w="1949" w:type="dxa"/>
            <w:tcMar>
              <w:top w:w="15" w:type="dxa"/>
              <w:left w:w="15" w:type="dxa"/>
              <w:bottom w:w="15" w:type="dxa"/>
              <w:right w:w="15" w:type="dxa"/>
            </w:tcMar>
            <w:vAlign w:val="center"/>
            <w:hideMark/>
          </w:tcPr>
          <w:p w14:paraId="0CB7CE7D"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x</w:t>
            </w:r>
          </w:p>
        </w:tc>
        <w:tc>
          <w:tcPr>
            <w:tcW w:w="1940" w:type="dxa"/>
            <w:tcMar>
              <w:top w:w="15" w:type="dxa"/>
              <w:left w:w="15" w:type="dxa"/>
              <w:bottom w:w="15" w:type="dxa"/>
              <w:right w:w="15" w:type="dxa"/>
            </w:tcMar>
            <w:vAlign w:val="center"/>
            <w:hideMark/>
          </w:tcPr>
          <w:p w14:paraId="02795A18" w14:textId="77777777" w:rsidR="005B3029" w:rsidRPr="005B3029" w:rsidRDefault="005B3029" w:rsidP="00262A92">
            <w:pPr>
              <w:ind w:firstLine="284"/>
              <w:jc w:val="both"/>
              <w:outlineLvl w:val="1"/>
              <w:rPr>
                <w:rFonts w:eastAsia="Times New Roman"/>
                <w:bCs/>
                <w:iCs/>
                <w:color w:val="000000"/>
              </w:rPr>
            </w:pPr>
          </w:p>
        </w:tc>
      </w:tr>
      <w:tr w:rsidR="005B3029" w:rsidRPr="005B3029" w14:paraId="539D9E55" w14:textId="77777777" w:rsidTr="00EF4DE9">
        <w:trPr>
          <w:tblCellSpacing w:w="15" w:type="dxa"/>
        </w:trPr>
        <w:tc>
          <w:tcPr>
            <w:tcW w:w="3630" w:type="dxa"/>
            <w:tcMar>
              <w:top w:w="15" w:type="dxa"/>
              <w:left w:w="15" w:type="dxa"/>
              <w:bottom w:w="15" w:type="dxa"/>
              <w:right w:w="15" w:type="dxa"/>
            </w:tcMar>
            <w:vAlign w:val="center"/>
            <w:hideMark/>
          </w:tcPr>
          <w:p w14:paraId="0B1B492B"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Манипулятор мышь</w:t>
            </w:r>
          </w:p>
        </w:tc>
        <w:tc>
          <w:tcPr>
            <w:tcW w:w="1824" w:type="dxa"/>
            <w:tcMar>
              <w:top w:w="15" w:type="dxa"/>
              <w:left w:w="15" w:type="dxa"/>
              <w:bottom w:w="15" w:type="dxa"/>
              <w:right w:w="15" w:type="dxa"/>
            </w:tcMar>
            <w:vAlign w:val="center"/>
            <w:hideMark/>
          </w:tcPr>
          <w:p w14:paraId="30D2AC69"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x</w:t>
            </w:r>
          </w:p>
        </w:tc>
        <w:tc>
          <w:tcPr>
            <w:tcW w:w="1949" w:type="dxa"/>
            <w:tcMar>
              <w:top w:w="15" w:type="dxa"/>
              <w:left w:w="15" w:type="dxa"/>
              <w:bottom w:w="15" w:type="dxa"/>
              <w:right w:w="15" w:type="dxa"/>
            </w:tcMar>
            <w:vAlign w:val="center"/>
            <w:hideMark/>
          </w:tcPr>
          <w:p w14:paraId="1D2D12C3"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x</w:t>
            </w:r>
          </w:p>
        </w:tc>
        <w:tc>
          <w:tcPr>
            <w:tcW w:w="1940" w:type="dxa"/>
            <w:tcMar>
              <w:top w:w="15" w:type="dxa"/>
              <w:left w:w="15" w:type="dxa"/>
              <w:bottom w:w="15" w:type="dxa"/>
              <w:right w:w="15" w:type="dxa"/>
            </w:tcMar>
            <w:vAlign w:val="center"/>
            <w:hideMark/>
          </w:tcPr>
          <w:p w14:paraId="653594E2" w14:textId="77777777" w:rsidR="005B3029" w:rsidRPr="005B3029" w:rsidRDefault="005B3029" w:rsidP="00262A92">
            <w:pPr>
              <w:ind w:firstLine="284"/>
              <w:jc w:val="both"/>
              <w:outlineLvl w:val="1"/>
              <w:rPr>
                <w:rFonts w:eastAsia="Times New Roman"/>
                <w:bCs/>
                <w:iCs/>
                <w:color w:val="000000"/>
              </w:rPr>
            </w:pPr>
          </w:p>
        </w:tc>
      </w:tr>
      <w:tr w:rsidR="005B3029" w:rsidRPr="005B3029" w14:paraId="2B54A52D" w14:textId="77777777" w:rsidTr="00EF4DE9">
        <w:trPr>
          <w:tblCellSpacing w:w="15" w:type="dxa"/>
        </w:trPr>
        <w:tc>
          <w:tcPr>
            <w:tcW w:w="3630" w:type="dxa"/>
            <w:tcMar>
              <w:top w:w="15" w:type="dxa"/>
              <w:left w:w="15" w:type="dxa"/>
              <w:bottom w:w="15" w:type="dxa"/>
              <w:right w:w="15" w:type="dxa"/>
            </w:tcMar>
            <w:vAlign w:val="center"/>
            <w:hideMark/>
          </w:tcPr>
          <w:p w14:paraId="60D002DC"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Клавиатура</w:t>
            </w:r>
          </w:p>
        </w:tc>
        <w:tc>
          <w:tcPr>
            <w:tcW w:w="1824" w:type="dxa"/>
            <w:tcMar>
              <w:top w:w="15" w:type="dxa"/>
              <w:left w:w="15" w:type="dxa"/>
              <w:bottom w:w="15" w:type="dxa"/>
              <w:right w:w="15" w:type="dxa"/>
            </w:tcMar>
            <w:vAlign w:val="center"/>
            <w:hideMark/>
          </w:tcPr>
          <w:p w14:paraId="270AA5EA"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x</w:t>
            </w:r>
          </w:p>
        </w:tc>
        <w:tc>
          <w:tcPr>
            <w:tcW w:w="1949" w:type="dxa"/>
            <w:tcMar>
              <w:top w:w="15" w:type="dxa"/>
              <w:left w:w="15" w:type="dxa"/>
              <w:bottom w:w="15" w:type="dxa"/>
              <w:right w:w="15" w:type="dxa"/>
            </w:tcMar>
            <w:vAlign w:val="center"/>
            <w:hideMark/>
          </w:tcPr>
          <w:p w14:paraId="5E8BBC60"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x</w:t>
            </w:r>
          </w:p>
        </w:tc>
        <w:tc>
          <w:tcPr>
            <w:tcW w:w="1940" w:type="dxa"/>
            <w:tcMar>
              <w:top w:w="15" w:type="dxa"/>
              <w:left w:w="15" w:type="dxa"/>
              <w:bottom w:w="15" w:type="dxa"/>
              <w:right w:w="15" w:type="dxa"/>
            </w:tcMar>
            <w:vAlign w:val="center"/>
            <w:hideMark/>
          </w:tcPr>
          <w:p w14:paraId="31C69BD2" w14:textId="77777777" w:rsidR="005B3029" w:rsidRPr="005B3029" w:rsidRDefault="005B3029" w:rsidP="00262A92">
            <w:pPr>
              <w:ind w:firstLine="284"/>
              <w:jc w:val="both"/>
              <w:outlineLvl w:val="1"/>
              <w:rPr>
                <w:rFonts w:eastAsia="Times New Roman"/>
                <w:bCs/>
                <w:iCs/>
                <w:color w:val="000000"/>
              </w:rPr>
            </w:pPr>
          </w:p>
        </w:tc>
      </w:tr>
      <w:tr w:rsidR="005B3029" w:rsidRPr="005B3029" w14:paraId="4C0F393F" w14:textId="77777777" w:rsidTr="00EF4DE9">
        <w:trPr>
          <w:tblCellSpacing w:w="15" w:type="dxa"/>
        </w:trPr>
        <w:tc>
          <w:tcPr>
            <w:tcW w:w="3630" w:type="dxa"/>
            <w:tcMar>
              <w:top w:w="15" w:type="dxa"/>
              <w:left w:w="15" w:type="dxa"/>
              <w:bottom w:w="15" w:type="dxa"/>
              <w:right w:w="15" w:type="dxa"/>
            </w:tcMar>
            <w:vAlign w:val="center"/>
            <w:hideMark/>
          </w:tcPr>
          <w:p w14:paraId="695179AD"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Наушники</w:t>
            </w:r>
          </w:p>
        </w:tc>
        <w:tc>
          <w:tcPr>
            <w:tcW w:w="1824" w:type="dxa"/>
            <w:tcMar>
              <w:top w:w="15" w:type="dxa"/>
              <w:left w:w="15" w:type="dxa"/>
              <w:bottom w:w="15" w:type="dxa"/>
              <w:right w:w="15" w:type="dxa"/>
            </w:tcMar>
            <w:vAlign w:val="center"/>
            <w:hideMark/>
          </w:tcPr>
          <w:p w14:paraId="75B5C2E0" w14:textId="77777777" w:rsidR="005B3029" w:rsidRPr="005B3029" w:rsidRDefault="005B3029" w:rsidP="00262A92">
            <w:pPr>
              <w:ind w:firstLine="284"/>
              <w:jc w:val="both"/>
              <w:outlineLvl w:val="1"/>
              <w:rPr>
                <w:rFonts w:eastAsia="Times New Roman"/>
                <w:bCs/>
                <w:iCs/>
                <w:color w:val="000000"/>
              </w:rPr>
            </w:pPr>
          </w:p>
        </w:tc>
        <w:tc>
          <w:tcPr>
            <w:tcW w:w="1949" w:type="dxa"/>
            <w:tcMar>
              <w:top w:w="15" w:type="dxa"/>
              <w:left w:w="15" w:type="dxa"/>
              <w:bottom w:w="15" w:type="dxa"/>
              <w:right w:w="15" w:type="dxa"/>
            </w:tcMar>
            <w:vAlign w:val="center"/>
            <w:hideMark/>
          </w:tcPr>
          <w:p w14:paraId="59021431" w14:textId="77777777" w:rsidR="005B3029" w:rsidRPr="005B3029" w:rsidRDefault="005B3029" w:rsidP="00262A92">
            <w:pPr>
              <w:ind w:firstLine="284"/>
              <w:jc w:val="both"/>
              <w:outlineLvl w:val="1"/>
              <w:rPr>
                <w:rFonts w:eastAsia="Times New Roman"/>
                <w:bCs/>
                <w:iCs/>
                <w:color w:val="000000"/>
              </w:rPr>
            </w:pPr>
          </w:p>
        </w:tc>
        <w:tc>
          <w:tcPr>
            <w:tcW w:w="1940" w:type="dxa"/>
            <w:tcMar>
              <w:top w:w="15" w:type="dxa"/>
              <w:left w:w="15" w:type="dxa"/>
              <w:bottom w:w="15" w:type="dxa"/>
              <w:right w:w="15" w:type="dxa"/>
            </w:tcMar>
            <w:vAlign w:val="center"/>
            <w:hideMark/>
          </w:tcPr>
          <w:p w14:paraId="3FCD8FB7" w14:textId="77777777" w:rsidR="005B3029" w:rsidRPr="005B3029" w:rsidRDefault="005B3029" w:rsidP="00262A92">
            <w:pPr>
              <w:ind w:firstLine="284"/>
              <w:jc w:val="both"/>
              <w:outlineLvl w:val="1"/>
              <w:rPr>
                <w:rFonts w:eastAsia="Times New Roman"/>
                <w:bCs/>
                <w:iCs/>
                <w:color w:val="000000"/>
              </w:rPr>
            </w:pPr>
            <w:r w:rsidRPr="005B3029">
              <w:rPr>
                <w:rFonts w:eastAsia="Times New Roman"/>
                <w:bCs/>
                <w:iCs/>
                <w:color w:val="000000"/>
              </w:rPr>
              <w:t>x</w:t>
            </w:r>
          </w:p>
        </w:tc>
      </w:tr>
    </w:tbl>
    <w:p w14:paraId="7F13F096" w14:textId="77777777" w:rsidR="00BB418B" w:rsidRDefault="00BB418B" w:rsidP="005B3029">
      <w:pPr>
        <w:spacing w:line="300" w:lineRule="auto"/>
        <w:ind w:firstLine="284"/>
        <w:jc w:val="both"/>
        <w:outlineLvl w:val="1"/>
        <w:rPr>
          <w:rFonts w:eastAsia="Times New Roman"/>
          <w:bCs/>
          <w:iCs/>
          <w:color w:val="000000"/>
        </w:rPr>
      </w:pPr>
    </w:p>
    <w:p w14:paraId="3B01AE5E" w14:textId="77777777" w:rsidR="005B3029" w:rsidRPr="005B3029" w:rsidRDefault="00BB418B" w:rsidP="00262A92">
      <w:pPr>
        <w:ind w:firstLine="284"/>
        <w:jc w:val="both"/>
        <w:outlineLvl w:val="1"/>
        <w:rPr>
          <w:rFonts w:eastAsia="Times New Roman"/>
          <w:bCs/>
          <w:iCs/>
          <w:color w:val="000000"/>
        </w:rPr>
      </w:pPr>
      <w:r>
        <w:rPr>
          <w:rFonts w:eastAsia="Times New Roman"/>
          <w:bCs/>
          <w:iCs/>
          <w:color w:val="000000"/>
        </w:rPr>
        <w:t>2</w:t>
      </w:r>
      <w:r w:rsidR="005B3029" w:rsidRPr="005B3029">
        <w:rPr>
          <w:rFonts w:eastAsia="Times New Roman"/>
          <w:bCs/>
          <w:iCs/>
          <w:color w:val="000000"/>
        </w:rPr>
        <w:t>.</w:t>
      </w:r>
      <w:r>
        <w:rPr>
          <w:rFonts w:eastAsia="Times New Roman"/>
          <w:bCs/>
          <w:iCs/>
          <w:color w:val="000000"/>
        </w:rPr>
        <w:t>26.</w:t>
      </w:r>
      <w:r w:rsidR="005B3029" w:rsidRPr="005B3029">
        <w:rPr>
          <w:rFonts w:eastAsia="Times New Roman"/>
          <w:bCs/>
          <w:iCs/>
          <w:color w:val="000000"/>
        </w:rPr>
        <w:t xml:space="preserve"> Особенности учета единых функционирующих систем</w:t>
      </w:r>
    </w:p>
    <w:p w14:paraId="4A8B1A00" w14:textId="77777777" w:rsidR="00A758BF" w:rsidRDefault="00BB418B" w:rsidP="00262A92">
      <w:pPr>
        <w:ind w:firstLine="284"/>
        <w:jc w:val="both"/>
        <w:outlineLvl w:val="1"/>
        <w:rPr>
          <w:rFonts w:eastAsia="Times New Roman"/>
          <w:bCs/>
          <w:iCs/>
          <w:color w:val="000000"/>
        </w:rPr>
      </w:pPr>
      <w:r>
        <w:rPr>
          <w:rFonts w:eastAsia="Times New Roman"/>
          <w:bCs/>
          <w:iCs/>
          <w:color w:val="000000"/>
        </w:rPr>
        <w:t>2.26</w:t>
      </w:r>
      <w:r w:rsidR="00A758BF" w:rsidRPr="005B3029">
        <w:rPr>
          <w:rFonts w:eastAsia="Times New Roman"/>
          <w:bCs/>
          <w:iCs/>
          <w:color w:val="000000"/>
        </w:rPr>
        <w:t>.</w:t>
      </w:r>
      <w:r>
        <w:rPr>
          <w:rFonts w:eastAsia="Times New Roman"/>
          <w:bCs/>
          <w:iCs/>
          <w:color w:val="000000"/>
        </w:rPr>
        <w:t xml:space="preserve"> 1</w:t>
      </w:r>
      <w:r w:rsidR="00A758BF" w:rsidRPr="005B3029">
        <w:rPr>
          <w:rFonts w:eastAsia="Times New Roman"/>
          <w:bCs/>
          <w:iCs/>
          <w:color w:val="000000"/>
        </w:rPr>
        <w:t xml:space="preserve"> Локально-вычислительная сеть (ЛВС) и охранно-пожарная сигнализация (ОПС) как отдельные инвентарные объекты не учитываются. Отдельные элементы ЛВС и ОПС, которые соответствуют критериям основных средств, установленным СГС «Основные средства», учитываются как отдельные основные средства. Элементы ЛВС или ОПС, для которых установлен </w:t>
      </w:r>
      <w:r w:rsidR="00A758BF" w:rsidRPr="005B3029">
        <w:rPr>
          <w:rFonts w:eastAsia="Times New Roman"/>
          <w:bCs/>
          <w:iCs/>
          <w:color w:val="000000"/>
        </w:rPr>
        <w:lastRenderedPageBreak/>
        <w:t>одинаковый срок полезного использования, учитываются как единый инвентарный объект в порядке, установленном в </w:t>
      </w:r>
      <w:hyperlink r:id="rId128" w:anchor="/document/118/155641/qwert811" w:tgtFrame="_self" w:history="1">
        <w:r w:rsidR="00A758BF" w:rsidRPr="005B3029">
          <w:rPr>
            <w:rStyle w:val="a3"/>
            <w:rFonts w:eastAsia="Times New Roman"/>
            <w:bCs/>
            <w:iCs/>
          </w:rPr>
          <w:t>пункте 2.2</w:t>
        </w:r>
      </w:hyperlink>
      <w:r w:rsidR="00A758BF" w:rsidRPr="005B3029">
        <w:rPr>
          <w:rFonts w:eastAsia="Times New Roman"/>
          <w:bCs/>
          <w:iCs/>
          <w:color w:val="000000"/>
        </w:rPr>
        <w:t> раздела V настоящей Учетной политики.</w:t>
      </w:r>
    </w:p>
    <w:p w14:paraId="55714146" w14:textId="77777777" w:rsidR="006E2066" w:rsidRPr="006E2066" w:rsidRDefault="006E2066" w:rsidP="00262A92">
      <w:pPr>
        <w:ind w:firstLine="284"/>
        <w:jc w:val="both"/>
        <w:outlineLvl w:val="1"/>
        <w:rPr>
          <w:rFonts w:eastAsia="Times New Roman"/>
          <w:bCs/>
          <w:iCs/>
          <w:color w:val="000000"/>
        </w:rPr>
      </w:pPr>
      <w:r>
        <w:rPr>
          <w:rFonts w:eastAsia="Times New Roman"/>
          <w:bCs/>
          <w:iCs/>
          <w:color w:val="000000"/>
        </w:rPr>
        <w:t>2</w:t>
      </w:r>
      <w:r w:rsidRPr="006E2066">
        <w:rPr>
          <w:rFonts w:eastAsia="Times New Roman"/>
          <w:bCs/>
          <w:iCs/>
          <w:color w:val="000000"/>
        </w:rPr>
        <w:t>.</w:t>
      </w:r>
      <w:r>
        <w:rPr>
          <w:rFonts w:eastAsia="Times New Roman"/>
          <w:bCs/>
          <w:iCs/>
          <w:color w:val="000000"/>
        </w:rPr>
        <w:t>27</w:t>
      </w:r>
      <w:r w:rsidRPr="006E2066">
        <w:rPr>
          <w:rFonts w:eastAsia="Times New Roman"/>
          <w:bCs/>
          <w:iCs/>
          <w:color w:val="000000"/>
        </w:rPr>
        <w:t>. Особенности учета объектов благоустройства</w:t>
      </w:r>
    </w:p>
    <w:p w14:paraId="74E1FB02" w14:textId="77777777" w:rsidR="006E2066" w:rsidRPr="006E2066" w:rsidRDefault="006E2066" w:rsidP="00262A92">
      <w:pPr>
        <w:ind w:firstLine="284"/>
        <w:jc w:val="both"/>
        <w:outlineLvl w:val="1"/>
        <w:rPr>
          <w:rFonts w:eastAsia="Times New Roman"/>
          <w:bCs/>
          <w:iCs/>
          <w:color w:val="000000"/>
        </w:rPr>
      </w:pPr>
      <w:r>
        <w:rPr>
          <w:rFonts w:eastAsia="Times New Roman"/>
          <w:bCs/>
          <w:iCs/>
          <w:color w:val="000000"/>
        </w:rPr>
        <w:t>2</w:t>
      </w:r>
      <w:r w:rsidRPr="006E2066">
        <w:rPr>
          <w:rFonts w:eastAsia="Times New Roman"/>
          <w:bCs/>
          <w:iCs/>
          <w:color w:val="000000"/>
        </w:rPr>
        <w:t>.</w:t>
      </w:r>
      <w:r>
        <w:rPr>
          <w:rFonts w:eastAsia="Times New Roman"/>
          <w:bCs/>
          <w:iCs/>
          <w:color w:val="000000"/>
        </w:rPr>
        <w:t>27</w:t>
      </w:r>
      <w:r w:rsidRPr="006E2066">
        <w:rPr>
          <w:rFonts w:eastAsia="Times New Roman"/>
          <w:bCs/>
          <w:iCs/>
          <w:color w:val="000000"/>
        </w:rPr>
        <w:t>.1. К работам по благоустройству территории относятся:</w:t>
      </w:r>
    </w:p>
    <w:p w14:paraId="1C67811A" w14:textId="77777777" w:rsidR="006E2066" w:rsidRPr="006E2066" w:rsidRDefault="006E2066" w:rsidP="00262A92">
      <w:pPr>
        <w:ind w:firstLine="284"/>
        <w:jc w:val="both"/>
        <w:outlineLvl w:val="1"/>
        <w:rPr>
          <w:rFonts w:eastAsia="Times New Roman"/>
          <w:bCs/>
          <w:iCs/>
          <w:color w:val="000000"/>
        </w:rPr>
      </w:pPr>
      <w:r w:rsidRPr="006E2066">
        <w:rPr>
          <w:rFonts w:eastAsia="Times New Roman"/>
          <w:bCs/>
          <w:iCs/>
          <w:color w:val="000000"/>
        </w:rPr>
        <w:t>- инженерная подготовка и обеспечение безопасности;</w:t>
      </w:r>
    </w:p>
    <w:p w14:paraId="49D08236" w14:textId="77777777" w:rsidR="006E2066" w:rsidRPr="006E2066" w:rsidRDefault="006E2066" w:rsidP="00262A92">
      <w:pPr>
        <w:ind w:firstLine="284"/>
        <w:jc w:val="both"/>
        <w:outlineLvl w:val="1"/>
        <w:rPr>
          <w:rFonts w:eastAsia="Times New Roman"/>
          <w:bCs/>
          <w:iCs/>
          <w:color w:val="000000"/>
        </w:rPr>
      </w:pPr>
      <w:r w:rsidRPr="006E2066">
        <w:rPr>
          <w:rFonts w:eastAsia="Times New Roman"/>
          <w:bCs/>
          <w:iCs/>
          <w:color w:val="000000"/>
        </w:rPr>
        <w:t>- озеленение (в т.ч. разбивка газонов, клумб);</w:t>
      </w:r>
    </w:p>
    <w:p w14:paraId="5F201B32" w14:textId="77777777" w:rsidR="006E2066" w:rsidRPr="006E2066" w:rsidRDefault="006E2066" w:rsidP="00262A92">
      <w:pPr>
        <w:ind w:firstLine="284"/>
        <w:jc w:val="both"/>
        <w:outlineLvl w:val="1"/>
        <w:rPr>
          <w:rFonts w:eastAsia="Times New Roman"/>
          <w:bCs/>
          <w:iCs/>
          <w:color w:val="000000"/>
        </w:rPr>
      </w:pPr>
      <w:r w:rsidRPr="006E2066">
        <w:rPr>
          <w:rFonts w:eastAsia="Times New Roman"/>
          <w:bCs/>
          <w:iCs/>
          <w:color w:val="000000"/>
        </w:rPr>
        <w:t>- устройство покрытий (в т.ч. асфальтирование, укладка плитки, обустройство бордюров);</w:t>
      </w:r>
    </w:p>
    <w:p w14:paraId="6DC0353D" w14:textId="77777777" w:rsidR="006E2066" w:rsidRPr="006E2066" w:rsidRDefault="006E2066" w:rsidP="00262A92">
      <w:pPr>
        <w:ind w:firstLine="284"/>
        <w:jc w:val="both"/>
        <w:outlineLvl w:val="1"/>
        <w:rPr>
          <w:rFonts w:eastAsia="Times New Roman"/>
          <w:bCs/>
          <w:iCs/>
          <w:color w:val="000000"/>
        </w:rPr>
      </w:pPr>
      <w:r w:rsidRPr="006E2066">
        <w:rPr>
          <w:rFonts w:eastAsia="Times New Roman"/>
          <w:bCs/>
          <w:iCs/>
          <w:color w:val="000000"/>
        </w:rPr>
        <w:t>- обустройство освещения.</w:t>
      </w:r>
    </w:p>
    <w:p w14:paraId="01C74A78" w14:textId="77777777" w:rsidR="006E2066" w:rsidRPr="006E2066" w:rsidRDefault="006E2066" w:rsidP="00262A92">
      <w:pPr>
        <w:ind w:firstLine="284"/>
        <w:jc w:val="both"/>
        <w:outlineLvl w:val="1"/>
        <w:rPr>
          <w:rFonts w:eastAsia="Times New Roman"/>
          <w:bCs/>
          <w:iCs/>
          <w:color w:val="000000"/>
        </w:rPr>
      </w:pPr>
      <w:r>
        <w:rPr>
          <w:rFonts w:eastAsia="Times New Roman"/>
          <w:bCs/>
          <w:iCs/>
          <w:color w:val="000000"/>
        </w:rPr>
        <w:t>2</w:t>
      </w:r>
      <w:r w:rsidRPr="006E2066">
        <w:rPr>
          <w:rFonts w:eastAsia="Times New Roman"/>
          <w:bCs/>
          <w:iCs/>
          <w:color w:val="000000"/>
        </w:rPr>
        <w:t>.</w:t>
      </w:r>
      <w:r>
        <w:rPr>
          <w:rFonts w:eastAsia="Times New Roman"/>
          <w:bCs/>
          <w:iCs/>
          <w:color w:val="000000"/>
        </w:rPr>
        <w:t>27</w:t>
      </w:r>
      <w:r w:rsidRPr="006E2066">
        <w:rPr>
          <w:rFonts w:eastAsia="Times New Roman"/>
          <w:bCs/>
          <w:iCs/>
          <w:color w:val="000000"/>
        </w:rPr>
        <w:t>.2. К элементам (объектам) благоустройства относятся:</w:t>
      </w:r>
    </w:p>
    <w:p w14:paraId="558080E2" w14:textId="77777777" w:rsidR="006E2066" w:rsidRPr="006E2066" w:rsidRDefault="006E2066" w:rsidP="00262A92">
      <w:pPr>
        <w:ind w:firstLine="284"/>
        <w:jc w:val="both"/>
        <w:outlineLvl w:val="1"/>
        <w:rPr>
          <w:rFonts w:eastAsia="Times New Roman"/>
          <w:bCs/>
          <w:iCs/>
          <w:color w:val="000000"/>
        </w:rPr>
      </w:pPr>
      <w:r w:rsidRPr="006E2066">
        <w:rPr>
          <w:rFonts w:eastAsia="Times New Roman"/>
          <w:bCs/>
          <w:iCs/>
          <w:color w:val="000000"/>
        </w:rPr>
        <w:t>- декоративные, технические, планировочные, конструктивные устройства (в т.ч. ограждения, стоянки для автотранспорта, различные площадки);</w:t>
      </w:r>
    </w:p>
    <w:p w14:paraId="3DDD4D26" w14:textId="77777777" w:rsidR="006E2066" w:rsidRPr="006E2066" w:rsidRDefault="006E2066" w:rsidP="00262A92">
      <w:pPr>
        <w:ind w:firstLine="284"/>
        <w:jc w:val="both"/>
        <w:outlineLvl w:val="1"/>
        <w:rPr>
          <w:rFonts w:eastAsia="Times New Roman"/>
          <w:bCs/>
          <w:iCs/>
          <w:color w:val="000000"/>
        </w:rPr>
      </w:pPr>
      <w:r w:rsidRPr="006E2066">
        <w:rPr>
          <w:rFonts w:eastAsia="Times New Roman"/>
          <w:bCs/>
          <w:iCs/>
          <w:color w:val="000000"/>
        </w:rPr>
        <w:t>- растительные компоненты (газоны, клумбы, многолетние насаждения и т.д.);</w:t>
      </w:r>
    </w:p>
    <w:p w14:paraId="6DE57CA0" w14:textId="77777777" w:rsidR="006E2066" w:rsidRPr="006E2066" w:rsidRDefault="006E2066" w:rsidP="00262A92">
      <w:pPr>
        <w:ind w:firstLine="284"/>
        <w:jc w:val="both"/>
        <w:outlineLvl w:val="1"/>
        <w:rPr>
          <w:rFonts w:eastAsia="Times New Roman"/>
          <w:bCs/>
          <w:iCs/>
          <w:color w:val="000000"/>
        </w:rPr>
      </w:pPr>
      <w:r w:rsidRPr="006E2066">
        <w:rPr>
          <w:rFonts w:eastAsia="Times New Roman"/>
          <w:bCs/>
          <w:iCs/>
          <w:color w:val="000000"/>
        </w:rPr>
        <w:t>- различные виды оборудования и оформления (в т.ч. фонари уличного освещения);</w:t>
      </w:r>
    </w:p>
    <w:p w14:paraId="17EAED74" w14:textId="77777777" w:rsidR="006E2066" w:rsidRPr="006E2066" w:rsidRDefault="006E2066" w:rsidP="00262A92">
      <w:pPr>
        <w:ind w:firstLine="284"/>
        <w:jc w:val="both"/>
        <w:outlineLvl w:val="1"/>
        <w:rPr>
          <w:rFonts w:eastAsia="Times New Roman"/>
          <w:bCs/>
          <w:iCs/>
          <w:color w:val="000000"/>
        </w:rPr>
      </w:pPr>
      <w:r w:rsidRPr="006E2066">
        <w:rPr>
          <w:rFonts w:eastAsia="Times New Roman"/>
          <w:bCs/>
          <w:iCs/>
          <w:color w:val="000000"/>
        </w:rPr>
        <w:t>- малые архитектурные формы, некапитальные нестационарные сооружения (в т.ч. скамьи, фонтаны, детские площадки);</w:t>
      </w:r>
    </w:p>
    <w:p w14:paraId="2AA44133" w14:textId="77777777" w:rsidR="006E2066" w:rsidRPr="006E2066" w:rsidRDefault="006E2066" w:rsidP="00262A92">
      <w:pPr>
        <w:ind w:firstLine="284"/>
        <w:jc w:val="both"/>
        <w:outlineLvl w:val="1"/>
        <w:rPr>
          <w:rFonts w:eastAsia="Times New Roman"/>
          <w:bCs/>
          <w:iCs/>
          <w:color w:val="000000"/>
        </w:rPr>
      </w:pPr>
      <w:r w:rsidRPr="006E2066">
        <w:rPr>
          <w:rFonts w:eastAsia="Times New Roman"/>
          <w:bCs/>
          <w:iCs/>
          <w:color w:val="000000"/>
        </w:rPr>
        <w:t>- наружная реклама и информация, используемые как составные части благоустройства.</w:t>
      </w:r>
    </w:p>
    <w:p w14:paraId="7A6614FF" w14:textId="77777777" w:rsidR="006E2066" w:rsidRPr="006E2066" w:rsidRDefault="006E2066" w:rsidP="00262A92">
      <w:pPr>
        <w:ind w:firstLine="284"/>
        <w:jc w:val="both"/>
        <w:outlineLvl w:val="1"/>
        <w:rPr>
          <w:rFonts w:eastAsia="Times New Roman"/>
          <w:bCs/>
          <w:iCs/>
          <w:color w:val="000000"/>
        </w:rPr>
      </w:pPr>
      <w:r>
        <w:rPr>
          <w:rFonts w:eastAsia="Times New Roman"/>
          <w:bCs/>
          <w:iCs/>
          <w:color w:val="000000"/>
        </w:rPr>
        <w:t>2</w:t>
      </w:r>
      <w:r w:rsidRPr="006E2066">
        <w:rPr>
          <w:rFonts w:eastAsia="Times New Roman"/>
          <w:bCs/>
          <w:iCs/>
          <w:color w:val="000000"/>
        </w:rPr>
        <w:t>.</w:t>
      </w:r>
      <w:r>
        <w:rPr>
          <w:rFonts w:eastAsia="Times New Roman"/>
          <w:bCs/>
          <w:iCs/>
          <w:color w:val="000000"/>
        </w:rPr>
        <w:t>27</w:t>
      </w:r>
      <w:r w:rsidRPr="006E2066">
        <w:rPr>
          <w:rFonts w:eastAsia="Times New Roman"/>
          <w:bCs/>
          <w:iCs/>
          <w:color w:val="000000"/>
        </w:rPr>
        <w:t xml:space="preserve">.3. При принятии решения об учете объектов благоустройства, </w:t>
      </w:r>
      <w:hyperlink r:id="rId129" w:anchor="/document/55722450/entry/307" w:tgtFrame="_blank" w:tooltip="Открыть документ в системе Гарант" w:history="1">
        <w:r w:rsidRPr="006E2066">
          <w:rPr>
            <w:rStyle w:val="a3"/>
            <w:rFonts w:eastAsia="Times New Roman"/>
            <w:bCs/>
            <w:iCs/>
          </w:rPr>
          <w:t>Комиссия</w:t>
        </w:r>
      </w:hyperlink>
      <w:r w:rsidRPr="006E2066">
        <w:rPr>
          <w:rFonts w:eastAsia="Times New Roman"/>
          <w:bCs/>
          <w:iCs/>
          <w:color w:val="000000"/>
        </w:rPr>
        <w:t xml:space="preserve"> по поступлению и выбытию активов руководствуется следующими документами:</w:t>
      </w:r>
    </w:p>
    <w:p w14:paraId="394061D0" w14:textId="5901B847" w:rsidR="006E2066" w:rsidRPr="006E2066" w:rsidRDefault="006E2066" w:rsidP="00262A92">
      <w:pPr>
        <w:ind w:firstLine="284"/>
        <w:jc w:val="both"/>
        <w:outlineLvl w:val="1"/>
        <w:rPr>
          <w:rFonts w:eastAsia="Times New Roman"/>
          <w:bCs/>
          <w:iCs/>
          <w:color w:val="000000"/>
        </w:rPr>
      </w:pPr>
      <w:r w:rsidRPr="006E2066">
        <w:rPr>
          <w:rFonts w:eastAsia="Times New Roman"/>
          <w:bCs/>
          <w:iCs/>
          <w:color w:val="000000"/>
        </w:rPr>
        <w:t xml:space="preserve">- Сводом правил </w:t>
      </w:r>
      <w:hyperlink r:id="rId130" w:anchor="/document/71705482/entry/0" w:tgtFrame="_blank" w:tooltip="Открыть документ в системе Гарант" w:history="1">
        <w:r w:rsidRPr="006E2066">
          <w:rPr>
            <w:rStyle w:val="a3"/>
            <w:rFonts w:eastAsia="Times New Roman"/>
            <w:bCs/>
            <w:iCs/>
          </w:rPr>
          <w:t>СП 82.13330.2016</w:t>
        </w:r>
      </w:hyperlink>
      <w:r w:rsidRPr="006E2066">
        <w:rPr>
          <w:rFonts w:eastAsia="Times New Roman"/>
          <w:bCs/>
          <w:iCs/>
          <w:color w:val="000000"/>
        </w:rPr>
        <w:t xml:space="preserve"> "Благоустройство территорий". Актуализированная редакция СНиП III-10-75 (утв. </w:t>
      </w:r>
      <w:hyperlink r:id="rId131" w:anchor="/document/71630458/entry/0" w:tgtFrame="_blank" w:tooltip="Открыть документ в системе Гарант" w:history="1">
        <w:r w:rsidRPr="006E2066">
          <w:rPr>
            <w:rStyle w:val="a3"/>
            <w:rFonts w:eastAsia="Times New Roman"/>
            <w:bCs/>
            <w:iCs/>
          </w:rPr>
          <w:t>приказом</w:t>
        </w:r>
      </w:hyperlink>
      <w:r w:rsidRPr="006E2066">
        <w:rPr>
          <w:rFonts w:eastAsia="Times New Roman"/>
          <w:bCs/>
          <w:iCs/>
          <w:color w:val="000000"/>
        </w:rPr>
        <w:t xml:space="preserve"> Минстроя России от 16.12.2016 г. № 972/пр);</w:t>
      </w:r>
    </w:p>
    <w:p w14:paraId="75F5470B" w14:textId="77777777" w:rsidR="006E2066" w:rsidRPr="006E2066" w:rsidRDefault="006E2066" w:rsidP="00262A92">
      <w:pPr>
        <w:ind w:firstLine="284"/>
        <w:jc w:val="both"/>
        <w:outlineLvl w:val="1"/>
        <w:rPr>
          <w:rFonts w:eastAsia="Times New Roman"/>
          <w:bCs/>
          <w:iCs/>
          <w:color w:val="000000"/>
        </w:rPr>
      </w:pPr>
      <w:r w:rsidRPr="006E2066">
        <w:rPr>
          <w:rFonts w:eastAsia="Times New Roman"/>
          <w:bCs/>
          <w:iCs/>
          <w:color w:val="000000"/>
        </w:rPr>
        <w:t xml:space="preserve">- Сводом правил </w:t>
      </w:r>
      <w:hyperlink r:id="rId132" w:anchor="/document/70381284/entry/0" w:tgtFrame="_blank" w:tooltip="Открыть документ в системе Гарант" w:history="1">
        <w:r w:rsidRPr="006E2066">
          <w:rPr>
            <w:rStyle w:val="a3"/>
            <w:rFonts w:eastAsia="Times New Roman"/>
            <w:bCs/>
            <w:iCs/>
          </w:rPr>
          <w:t>СП 78.13330.2012</w:t>
        </w:r>
      </w:hyperlink>
      <w:r w:rsidRPr="006E2066">
        <w:rPr>
          <w:rFonts w:eastAsia="Times New Roman"/>
          <w:bCs/>
          <w:iCs/>
          <w:color w:val="000000"/>
        </w:rPr>
        <w:t xml:space="preserve"> "Свод правил. Автомобильные дороги. Актуализированная редакция СНиП 3.06.03-85", утв. </w:t>
      </w:r>
      <w:hyperlink r:id="rId133" w:anchor="/document/70315210/entry/0" w:tgtFrame="_blank" w:tooltip="Открыть документ в системе Гарант" w:history="1">
        <w:r w:rsidRPr="006E2066">
          <w:rPr>
            <w:rStyle w:val="a3"/>
            <w:rFonts w:eastAsia="Times New Roman"/>
            <w:bCs/>
            <w:iCs/>
          </w:rPr>
          <w:t>приказом</w:t>
        </w:r>
      </w:hyperlink>
      <w:r w:rsidRPr="006E2066">
        <w:rPr>
          <w:rFonts w:eastAsia="Times New Roman"/>
          <w:bCs/>
          <w:iCs/>
          <w:color w:val="000000"/>
        </w:rPr>
        <w:t xml:space="preserve"> Минрегиона России от 30.06.2012 № 272;</w:t>
      </w:r>
    </w:p>
    <w:p w14:paraId="5DB37312" w14:textId="77777777" w:rsidR="006E2066" w:rsidRPr="006E2066" w:rsidRDefault="006E2066" w:rsidP="00262A92">
      <w:pPr>
        <w:ind w:firstLine="284"/>
        <w:jc w:val="both"/>
        <w:outlineLvl w:val="1"/>
        <w:rPr>
          <w:rFonts w:eastAsia="Times New Roman"/>
          <w:bCs/>
          <w:iCs/>
          <w:color w:val="000000"/>
        </w:rPr>
      </w:pPr>
      <w:r w:rsidRPr="006E2066">
        <w:rPr>
          <w:rFonts w:eastAsia="Times New Roman"/>
          <w:bCs/>
          <w:iCs/>
          <w:color w:val="000000"/>
        </w:rPr>
        <w:t>- иными нормативными актами.</w:t>
      </w:r>
    </w:p>
    <w:p w14:paraId="48525FF7" w14:textId="77777777" w:rsidR="006E2066" w:rsidRPr="006E2066" w:rsidRDefault="006E2066" w:rsidP="00262A92">
      <w:pPr>
        <w:ind w:firstLine="284"/>
        <w:jc w:val="both"/>
        <w:outlineLvl w:val="1"/>
        <w:rPr>
          <w:rFonts w:eastAsia="Times New Roman"/>
          <w:bCs/>
          <w:iCs/>
          <w:color w:val="000000"/>
        </w:rPr>
      </w:pPr>
      <w:r>
        <w:rPr>
          <w:rFonts w:eastAsia="Times New Roman"/>
          <w:bCs/>
          <w:iCs/>
          <w:color w:val="000000"/>
        </w:rPr>
        <w:t>2</w:t>
      </w:r>
      <w:r w:rsidRPr="006E2066">
        <w:rPr>
          <w:rFonts w:eastAsia="Times New Roman"/>
          <w:bCs/>
          <w:iCs/>
          <w:color w:val="000000"/>
        </w:rPr>
        <w:t>.</w:t>
      </w:r>
      <w:r>
        <w:rPr>
          <w:rFonts w:eastAsia="Times New Roman"/>
          <w:bCs/>
          <w:iCs/>
          <w:color w:val="000000"/>
        </w:rPr>
        <w:t>27</w:t>
      </w:r>
      <w:r w:rsidRPr="006E2066">
        <w:rPr>
          <w:rFonts w:eastAsia="Times New Roman"/>
          <w:bCs/>
          <w:iCs/>
          <w:color w:val="000000"/>
        </w:rPr>
        <w:t>.4. Все созданные элементы (объекты) учитываются как единый комплекс, имеющий один инвентарный номер, если они имеют одинаковые функциональное назначение и срок полезного использования. В стоимости объекта учитываются затраты по благоустройству, подготовке и улучшению земельного участка. В Инвентарной карточке (</w:t>
      </w:r>
      <w:hyperlink r:id="rId134" w:anchor="/document/70951956/entry/4010" w:tgtFrame="_blank" w:tooltip="Открыть документ в системе Гарант" w:history="1">
        <w:r w:rsidRPr="006E2066">
          <w:rPr>
            <w:rStyle w:val="a3"/>
            <w:rFonts w:eastAsia="Times New Roman"/>
            <w:bCs/>
            <w:iCs/>
          </w:rPr>
          <w:t>ф. 0504031</w:t>
        </w:r>
      </w:hyperlink>
      <w:r w:rsidRPr="006E2066">
        <w:rPr>
          <w:rFonts w:eastAsia="Times New Roman"/>
          <w:bCs/>
          <w:iCs/>
          <w:color w:val="000000"/>
        </w:rPr>
        <w:t xml:space="preserve">) отражается информация по каждому элементу благоустройства, входящему в единый комплекс. </w:t>
      </w:r>
    </w:p>
    <w:p w14:paraId="1B386C30" w14:textId="77777777" w:rsidR="006E2066" w:rsidRPr="006E2066" w:rsidRDefault="006E2066" w:rsidP="00262A92">
      <w:pPr>
        <w:ind w:firstLine="284"/>
        <w:jc w:val="both"/>
        <w:outlineLvl w:val="1"/>
        <w:rPr>
          <w:rFonts w:eastAsia="Times New Roman"/>
          <w:bCs/>
          <w:iCs/>
          <w:color w:val="000000"/>
        </w:rPr>
      </w:pPr>
      <w:r>
        <w:rPr>
          <w:rFonts w:eastAsia="Times New Roman"/>
          <w:bCs/>
          <w:iCs/>
          <w:color w:val="000000"/>
        </w:rPr>
        <w:t>2</w:t>
      </w:r>
      <w:r w:rsidRPr="006E2066">
        <w:rPr>
          <w:rFonts w:eastAsia="Times New Roman"/>
          <w:bCs/>
          <w:iCs/>
          <w:color w:val="000000"/>
        </w:rPr>
        <w:t>.</w:t>
      </w:r>
      <w:r>
        <w:rPr>
          <w:rFonts w:eastAsia="Times New Roman"/>
          <w:bCs/>
          <w:iCs/>
          <w:color w:val="000000"/>
        </w:rPr>
        <w:t>27</w:t>
      </w:r>
      <w:r w:rsidRPr="006E2066">
        <w:rPr>
          <w:rFonts w:eastAsia="Times New Roman"/>
          <w:bCs/>
          <w:iCs/>
          <w:color w:val="000000"/>
        </w:rPr>
        <w:t>.5. Каждый объект благоустройства учитывается в качестве отдельного инвентарного объекта, если объекты имеют разное функциональное назначение и (или) разный срок полезного использования.</w:t>
      </w:r>
    </w:p>
    <w:p w14:paraId="5E9B1EAA" w14:textId="77777777" w:rsidR="006E2066" w:rsidRPr="006E2066" w:rsidRDefault="006E2066" w:rsidP="00262A92">
      <w:pPr>
        <w:ind w:firstLine="284"/>
        <w:jc w:val="both"/>
        <w:outlineLvl w:val="1"/>
        <w:rPr>
          <w:rFonts w:eastAsia="Times New Roman"/>
          <w:bCs/>
          <w:iCs/>
          <w:color w:val="000000"/>
        </w:rPr>
      </w:pPr>
      <w:r>
        <w:rPr>
          <w:rFonts w:eastAsia="Times New Roman"/>
          <w:bCs/>
          <w:iCs/>
          <w:color w:val="000000"/>
        </w:rPr>
        <w:t>2</w:t>
      </w:r>
      <w:r w:rsidRPr="006E2066">
        <w:rPr>
          <w:rFonts w:eastAsia="Times New Roman"/>
          <w:bCs/>
          <w:iCs/>
          <w:color w:val="000000"/>
        </w:rPr>
        <w:t>.</w:t>
      </w:r>
      <w:r>
        <w:rPr>
          <w:rFonts w:eastAsia="Times New Roman"/>
          <w:bCs/>
          <w:iCs/>
          <w:color w:val="000000"/>
        </w:rPr>
        <w:t>27</w:t>
      </w:r>
      <w:r w:rsidRPr="006E2066">
        <w:rPr>
          <w:rFonts w:eastAsia="Times New Roman"/>
          <w:bCs/>
          <w:iCs/>
          <w:color w:val="000000"/>
        </w:rPr>
        <w:t>.6. Если осуществление работ по благоустройству территории не привело к созданию нефинансовых активов, стоимость этих работ в полном объеме относится к расходам текущего финансового года.</w:t>
      </w:r>
    </w:p>
    <w:p w14:paraId="7FF4468E" w14:textId="77777777" w:rsidR="006E2066" w:rsidRPr="006E2066" w:rsidRDefault="006E2066" w:rsidP="00262A92">
      <w:pPr>
        <w:ind w:firstLine="284"/>
        <w:jc w:val="both"/>
        <w:outlineLvl w:val="1"/>
        <w:rPr>
          <w:rFonts w:eastAsia="Times New Roman"/>
          <w:bCs/>
          <w:iCs/>
          <w:color w:val="000000"/>
        </w:rPr>
      </w:pPr>
      <w:r>
        <w:rPr>
          <w:rFonts w:eastAsia="Times New Roman"/>
          <w:bCs/>
          <w:iCs/>
          <w:color w:val="000000"/>
        </w:rPr>
        <w:t>2</w:t>
      </w:r>
      <w:r w:rsidRPr="006E2066">
        <w:rPr>
          <w:rFonts w:eastAsia="Times New Roman"/>
          <w:bCs/>
          <w:iCs/>
          <w:color w:val="000000"/>
        </w:rPr>
        <w:t>.</w:t>
      </w:r>
      <w:r>
        <w:rPr>
          <w:rFonts w:eastAsia="Times New Roman"/>
          <w:bCs/>
          <w:iCs/>
          <w:color w:val="000000"/>
        </w:rPr>
        <w:t>27</w:t>
      </w:r>
      <w:r w:rsidRPr="006E2066">
        <w:rPr>
          <w:rFonts w:eastAsia="Times New Roman"/>
          <w:bCs/>
          <w:iCs/>
          <w:color w:val="000000"/>
        </w:rPr>
        <w:t>.7. Многолетние насаждения учитываются на балансе в составе основных средств только в случае осуществления соответствующих капитальных вложений.</w:t>
      </w:r>
    </w:p>
    <w:p w14:paraId="5943BDE1" w14:textId="77777777" w:rsidR="00262C6A" w:rsidRDefault="00BB418B" w:rsidP="00262A92">
      <w:pPr>
        <w:ind w:firstLine="284"/>
        <w:jc w:val="both"/>
        <w:outlineLvl w:val="1"/>
      </w:pPr>
      <w:r>
        <w:rPr>
          <w:rFonts w:eastAsia="Times New Roman"/>
          <w:bCs/>
          <w:iCs/>
          <w:color w:val="000000"/>
        </w:rPr>
        <w:t>2.2</w:t>
      </w:r>
      <w:r w:rsidR="006E2066">
        <w:rPr>
          <w:rFonts w:eastAsia="Times New Roman"/>
          <w:bCs/>
          <w:iCs/>
          <w:color w:val="000000"/>
        </w:rPr>
        <w:t>8</w:t>
      </w:r>
      <w:r w:rsidR="00A758BF" w:rsidRPr="005B3029">
        <w:rPr>
          <w:rFonts w:eastAsia="Times New Roman"/>
          <w:bCs/>
          <w:iCs/>
          <w:color w:val="000000"/>
        </w:rPr>
        <w:t xml:space="preserve">. </w:t>
      </w:r>
      <w:r w:rsidR="001F0959">
        <w:t xml:space="preserve">Учет основных средств, вовлеченных в арендные отношения </w:t>
      </w:r>
      <w:r w:rsidR="00E77E90">
        <w:t>для</w:t>
      </w:r>
      <w:r w:rsidR="001F0959">
        <w:t xml:space="preserve"> целей ведения учета и раскрытия информации в отчетности объектами учета аренды, в соответствии с Приказом 258н не являются:</w:t>
      </w:r>
    </w:p>
    <w:p w14:paraId="16D84A2A" w14:textId="77777777" w:rsidR="00262C6A" w:rsidRDefault="001F0959" w:rsidP="00262A92">
      <w:pPr>
        <w:jc w:val="both"/>
        <w:outlineLvl w:val="1"/>
      </w:pPr>
      <w:r>
        <w:t xml:space="preserve"> -</w:t>
      </w:r>
      <w:r w:rsidR="00262C6A">
        <w:t xml:space="preserve"> </w:t>
      </w:r>
      <w:r>
        <w:t>Объекты, полученные/переданные в рамках оказания услуг с заключением договора услуг в соответствии со ст. 779 ГК РФ (Письмо Минфина России от 19 апреля 2018 г. N 02 07-05/26416)</w:t>
      </w:r>
      <w:r w:rsidR="00262C6A">
        <w:t>;</w:t>
      </w:r>
    </w:p>
    <w:p w14:paraId="02A1F68B" w14:textId="77777777" w:rsidR="00262C6A" w:rsidRDefault="001F0959" w:rsidP="00262A92">
      <w:pPr>
        <w:jc w:val="both"/>
        <w:outlineLvl w:val="1"/>
      </w:pPr>
      <w:r>
        <w:t>-</w:t>
      </w:r>
      <w:r w:rsidR="00262C6A">
        <w:t xml:space="preserve"> </w:t>
      </w:r>
      <w:r>
        <w:t>Земельные участки по соглашениям об установлени</w:t>
      </w:r>
      <w:r w:rsidR="00262C6A">
        <w:t>и сервитута (п. 2 Приказа 258н);</w:t>
      </w:r>
    </w:p>
    <w:p w14:paraId="1A7BD856" w14:textId="77777777" w:rsidR="00262C6A" w:rsidRDefault="001F0959" w:rsidP="00262A92">
      <w:pPr>
        <w:jc w:val="both"/>
        <w:outlineLvl w:val="1"/>
      </w:pPr>
      <w:r>
        <w:t>-</w:t>
      </w:r>
      <w:r w:rsidR="00262C6A">
        <w:t xml:space="preserve"> </w:t>
      </w:r>
      <w:r>
        <w:t>Объекты по договорам социального найма (п. 2 Приказа 258н)</w:t>
      </w:r>
      <w:r w:rsidR="00262C6A">
        <w:t>;</w:t>
      </w:r>
    </w:p>
    <w:p w14:paraId="1C272AAC" w14:textId="77777777" w:rsidR="00262C6A" w:rsidRDefault="001F0959" w:rsidP="00262A92">
      <w:pPr>
        <w:jc w:val="both"/>
        <w:outlineLvl w:val="1"/>
      </w:pPr>
      <w:r>
        <w:t xml:space="preserve"> -</w:t>
      </w:r>
      <w:r w:rsidR="00262C6A">
        <w:t xml:space="preserve"> </w:t>
      </w:r>
      <w:r>
        <w:t xml:space="preserve">Находящиеся в пользовании учреждения материальные объекты нефинансовых активов, предоставленные балансодержателем при выполнении возложенных на него функций по организационно-техническому обеспечению иных учреждений (органов власти), созданных собственником имущества, и осуществлению содержания государственного (муниципального) имущества (п. 32 Инструкции 157н, Письмо Минфина России от 13.12.2017 N 02-07-07/83464) </w:t>
      </w:r>
    </w:p>
    <w:p w14:paraId="259CC148" w14:textId="77777777" w:rsidR="00262C6A" w:rsidRDefault="00262C6A" w:rsidP="00262A92">
      <w:pPr>
        <w:jc w:val="both"/>
        <w:outlineLvl w:val="1"/>
      </w:pPr>
      <w:r>
        <w:t>-</w:t>
      </w:r>
      <w:r w:rsidR="001F0959">
        <w:t xml:space="preserve"> Имущество, в случае, если передача его в безвозмездное пользование является неотъемлемым условием соблюдения требований законодательства (Письма Минфина России от 31 августа 2018 г. N 02-07-10/62448, от 19 сентября 2018 г. N 02 07-10/67168, от 27 сен</w:t>
      </w:r>
      <w:r>
        <w:t>тября 2018 г. N 02-07-10/69410);</w:t>
      </w:r>
    </w:p>
    <w:p w14:paraId="09AFB4DC" w14:textId="77777777" w:rsidR="00262C6A" w:rsidRDefault="00262C6A" w:rsidP="00262A92">
      <w:pPr>
        <w:jc w:val="both"/>
        <w:outlineLvl w:val="1"/>
      </w:pPr>
      <w:r>
        <w:t xml:space="preserve"> 2.28.1. </w:t>
      </w:r>
      <w:r w:rsidR="001F0959">
        <w:t xml:space="preserve">Объекты рамках при наличии распорядительных документов о передаче их пользователю (арендатору) в целях использования им указанного имущества в выполнения функций (полномочий), без возложения на пользователя (арендатора) имущества обязанности по его содержанию, и (или) при наличии организационно-распорядительных документов у арендодателя </w:t>
      </w:r>
      <w:r w:rsidR="001F0959">
        <w:lastRenderedPageBreak/>
        <w:t xml:space="preserve">указанного имущества, возлагающих на него функции по содержанию такого имущества, в бухгалтерском учете (арендатора) (Письмо Минфина России от 13 июня 2018 г. N 02-07-10/40429) пользователя </w:t>
      </w:r>
    </w:p>
    <w:p w14:paraId="34BA1D43" w14:textId="77777777" w:rsidR="00262C6A" w:rsidRDefault="00262C6A" w:rsidP="00262A92">
      <w:pPr>
        <w:jc w:val="both"/>
        <w:outlineLvl w:val="1"/>
      </w:pPr>
      <w:r>
        <w:t xml:space="preserve">2.28.2. </w:t>
      </w:r>
      <w:r w:rsidR="001F0959">
        <w:t xml:space="preserve">Объекты, полученные по распоряжению собственника из имущества казны в безвозмездное пользование (Письмо Минфина России от 14 сентября 2018 г. N 02-07 10/66285) </w:t>
      </w:r>
    </w:p>
    <w:p w14:paraId="630155CD" w14:textId="77777777" w:rsidR="00262C6A" w:rsidRDefault="00262C6A" w:rsidP="00262A92">
      <w:pPr>
        <w:jc w:val="both"/>
        <w:outlineLvl w:val="1"/>
      </w:pPr>
      <w:r>
        <w:t xml:space="preserve">2.28.3. </w:t>
      </w:r>
      <w:r w:rsidR="001F0959">
        <w:t xml:space="preserve"> Иные объекты, полученные/переданные в пользование, в случае если экономическая сущность хозяйственных операций, возникающих в рамках вышеуказанных отношений, не связана с предоставлением имущества для целей извлечения выгод (доходов) от его использования и/или не влечет несения расходов (Письма Минфина России от 14 сентября 2018 г. N 02-07- 10/66285, от 19 сентября 2018 г. N 02-07-10/67168) </w:t>
      </w:r>
    </w:p>
    <w:p w14:paraId="454577BC" w14:textId="77777777" w:rsidR="00262C6A" w:rsidRDefault="00262C6A" w:rsidP="00262A92">
      <w:pPr>
        <w:jc w:val="both"/>
        <w:outlineLvl w:val="1"/>
      </w:pPr>
      <w:r>
        <w:t xml:space="preserve">2.28.4. </w:t>
      </w:r>
      <w:r w:rsidR="001F0959">
        <w:t>При возникновении перечисленных объектов они отражаются:</w:t>
      </w:r>
    </w:p>
    <w:p w14:paraId="150F2E1B" w14:textId="77777777" w:rsidR="00262C6A" w:rsidRDefault="001F0959" w:rsidP="00262A92">
      <w:pPr>
        <w:jc w:val="both"/>
        <w:outlineLvl w:val="1"/>
      </w:pPr>
      <w:r>
        <w:t xml:space="preserve"> □ </w:t>
      </w:r>
      <w:r w:rsidR="00262C6A">
        <w:t>в</w:t>
      </w:r>
      <w:r>
        <w:t xml:space="preserve"> учете получателя – на забалансовом счете 01 по стоимости, указанной передающей сто</w:t>
      </w:r>
      <w:r w:rsidR="00262C6A">
        <w:t>роной в передаточных документах;</w:t>
      </w:r>
    </w:p>
    <w:p w14:paraId="02688E3D" w14:textId="77777777" w:rsidR="00262C6A" w:rsidRDefault="001F0959" w:rsidP="00262A92">
      <w:pPr>
        <w:jc w:val="both"/>
        <w:outlineLvl w:val="1"/>
      </w:pPr>
      <w:r>
        <w:t xml:space="preserve">□ </w:t>
      </w:r>
      <w:r w:rsidR="00262C6A">
        <w:t>в</w:t>
      </w:r>
      <w:r>
        <w:t xml:space="preserve"> учете передающей стороны – на балансовых счетах 10100 и одновременно на забалансовом счете 25 (26) по их балансовой стоимости (части балансовой стоимости – при передаче в пользование части объекта) </w:t>
      </w:r>
    </w:p>
    <w:p w14:paraId="00257821" w14:textId="77777777" w:rsidR="00262C6A" w:rsidRPr="00E22BAD" w:rsidRDefault="00262C6A" w:rsidP="00262A92">
      <w:pPr>
        <w:ind w:firstLine="284"/>
        <w:jc w:val="both"/>
        <w:outlineLvl w:val="1"/>
        <w:rPr>
          <w:rFonts w:eastAsia="Times New Roman"/>
          <w:iCs/>
          <w:color w:val="000000"/>
        </w:rPr>
      </w:pPr>
      <w:r>
        <w:t xml:space="preserve">2.29. </w:t>
      </w:r>
      <w:r w:rsidR="001F0959">
        <w:t xml:space="preserve">Договора безвозмездного пользования, заключенные в соответствии со ст. 610 ГК РФ на неопределенный срок, считаются договорами операционной аренды, заключенными на остаток срока планирования финансово-хозяйственной деятельности с момента заключения такого договора. </w:t>
      </w:r>
      <w:r w:rsidRPr="00E22BAD">
        <w:rPr>
          <w:rFonts w:eastAsia="Times New Roman"/>
          <w:iCs/>
          <w:color w:val="000000"/>
        </w:rPr>
        <w:t>Передача в пользование объектов,</w:t>
      </w:r>
      <w:r w:rsidRPr="005B3029">
        <w:rPr>
          <w:rFonts w:eastAsia="Times New Roman"/>
          <w:bCs/>
          <w:iCs/>
          <w:color w:val="000000"/>
        </w:rPr>
        <w:t xml:space="preserve"> которые содержатся за счет </w:t>
      </w:r>
      <w:r>
        <w:rPr>
          <w:rFonts w:eastAsia="Times New Roman"/>
          <w:bCs/>
          <w:iCs/>
          <w:color w:val="000000"/>
        </w:rPr>
        <w:t>Администрации</w:t>
      </w:r>
      <w:r w:rsidRPr="005B3029">
        <w:rPr>
          <w:rFonts w:eastAsia="Times New Roman"/>
          <w:bCs/>
          <w:iCs/>
          <w:color w:val="000000"/>
        </w:rPr>
        <w:t xml:space="preserve">, отражается как внутреннее перемещение. Учет таких объектов ведется на </w:t>
      </w:r>
      <w:r w:rsidRPr="00E22BAD">
        <w:rPr>
          <w:rFonts w:eastAsia="Times New Roman"/>
          <w:iCs/>
          <w:color w:val="000000"/>
        </w:rPr>
        <w:t>дополнительном забалансовом счете 43П «Имущество, переданное в пользование, – не объект аренды».</w:t>
      </w:r>
    </w:p>
    <w:p w14:paraId="387E45C9" w14:textId="77777777" w:rsidR="00A758BF" w:rsidRPr="005B3029" w:rsidRDefault="00262C6A" w:rsidP="00262A92">
      <w:pPr>
        <w:ind w:firstLine="284"/>
        <w:jc w:val="both"/>
        <w:outlineLvl w:val="1"/>
        <w:rPr>
          <w:rFonts w:eastAsia="Times New Roman"/>
          <w:bCs/>
          <w:iCs/>
          <w:color w:val="000000"/>
        </w:rPr>
      </w:pPr>
      <w:r>
        <w:rPr>
          <w:rFonts w:eastAsia="Times New Roman"/>
          <w:bCs/>
          <w:iCs/>
          <w:color w:val="000000"/>
        </w:rPr>
        <w:t xml:space="preserve">2.30. </w:t>
      </w:r>
      <w:r w:rsidR="00A758BF" w:rsidRPr="005B3029">
        <w:rPr>
          <w:rFonts w:eastAsia="Times New Roman"/>
          <w:bCs/>
          <w:iCs/>
          <w:color w:val="000000"/>
        </w:rPr>
        <w:t>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14:paraId="5F47F88B" w14:textId="77777777" w:rsidR="00DF50C9" w:rsidRPr="00DF50C9" w:rsidRDefault="00DF50C9" w:rsidP="00262A92">
      <w:pPr>
        <w:ind w:firstLine="284"/>
        <w:jc w:val="both"/>
        <w:outlineLvl w:val="1"/>
        <w:rPr>
          <w:rFonts w:eastAsia="Times New Roman"/>
          <w:bCs/>
          <w:iCs/>
          <w:color w:val="000000"/>
        </w:rPr>
      </w:pPr>
      <w:r>
        <w:rPr>
          <w:rFonts w:eastAsia="Times New Roman"/>
          <w:bCs/>
          <w:iCs/>
          <w:color w:val="000000"/>
        </w:rPr>
        <w:t>2</w:t>
      </w:r>
      <w:r w:rsidRPr="00DF50C9">
        <w:rPr>
          <w:rFonts w:eastAsia="Times New Roman"/>
          <w:bCs/>
          <w:iCs/>
          <w:color w:val="000000"/>
        </w:rPr>
        <w:t>.</w:t>
      </w:r>
      <w:r>
        <w:rPr>
          <w:rFonts w:eastAsia="Times New Roman"/>
          <w:bCs/>
          <w:iCs/>
          <w:color w:val="000000"/>
        </w:rPr>
        <w:t>3</w:t>
      </w:r>
      <w:r w:rsidR="00262C6A">
        <w:rPr>
          <w:rFonts w:eastAsia="Times New Roman"/>
          <w:bCs/>
          <w:iCs/>
          <w:color w:val="000000"/>
        </w:rPr>
        <w:t>1</w:t>
      </w:r>
      <w:r w:rsidRPr="00DF50C9">
        <w:rPr>
          <w:rFonts w:eastAsia="Times New Roman"/>
          <w:bCs/>
          <w:iCs/>
          <w:color w:val="000000"/>
        </w:rPr>
        <w:t xml:space="preserve">. Основные средства стоимостью более </w:t>
      </w:r>
      <w:r w:rsidRPr="00E22BAD">
        <w:rPr>
          <w:rFonts w:eastAsia="Times New Roman"/>
          <w:iCs/>
          <w:color w:val="000000"/>
        </w:rPr>
        <w:t>10 000</w:t>
      </w:r>
      <w:r w:rsidRPr="00DF50C9">
        <w:rPr>
          <w:rFonts w:eastAsia="Times New Roman"/>
          <w:bCs/>
          <w:iCs/>
          <w:color w:val="000000"/>
        </w:rPr>
        <w:t xml:space="preserve"> руб. при передаче в личное пользование сотрудникам учитываются путем внутреннего перемещения между аналитическими балансовыми счетами с одновременным отражением на забалансовом счете </w:t>
      </w:r>
      <w:r w:rsidRPr="00E22BAD">
        <w:rPr>
          <w:rFonts w:eastAsia="Times New Roman"/>
          <w:iCs/>
          <w:color w:val="000000"/>
        </w:rPr>
        <w:t>27</w:t>
      </w:r>
      <w:r w:rsidRPr="00DF50C9">
        <w:rPr>
          <w:rFonts w:eastAsia="Times New Roman"/>
          <w:bCs/>
          <w:iCs/>
          <w:color w:val="000000"/>
        </w:rPr>
        <w:t xml:space="preserve"> «Материальные ценности, выданные в личное пользование работникам (сотрудникам)» по балансовой стоимости.</w:t>
      </w:r>
    </w:p>
    <w:p w14:paraId="6716D5D8" w14:textId="77777777" w:rsidR="00DF50C9" w:rsidRPr="00DF50C9" w:rsidRDefault="00DF50C9" w:rsidP="00262A92">
      <w:pPr>
        <w:ind w:firstLine="284"/>
        <w:jc w:val="both"/>
        <w:outlineLvl w:val="1"/>
        <w:rPr>
          <w:rFonts w:eastAsia="Times New Roman"/>
          <w:bCs/>
          <w:iCs/>
          <w:color w:val="000000"/>
        </w:rPr>
      </w:pPr>
      <w:r>
        <w:rPr>
          <w:rFonts w:eastAsia="Times New Roman"/>
          <w:bCs/>
          <w:iCs/>
          <w:color w:val="000000"/>
        </w:rPr>
        <w:t>2.3</w:t>
      </w:r>
      <w:r w:rsidR="00262C6A">
        <w:rPr>
          <w:rFonts w:eastAsia="Times New Roman"/>
          <w:bCs/>
          <w:iCs/>
          <w:color w:val="000000"/>
        </w:rPr>
        <w:t>2</w:t>
      </w:r>
      <w:r w:rsidRPr="00DF50C9">
        <w:rPr>
          <w:rFonts w:eastAsia="Times New Roman"/>
          <w:bCs/>
          <w:iCs/>
          <w:color w:val="000000"/>
        </w:rPr>
        <w:t>. Перевод объектов основных средств на консервацию осуществляется на основании приказа Главы администрации района. Под консервацией понимается прекращение эксплуатации объекта на какой-либо срок с возможностью возобновления использования. Приказом устанавливается срок консервации и необходимые мероприятия. К приказу прилагается обоснование экономической целесообразности консервации. После осуществления предусмотренных приказом мероприятий комиссия по поступлению и выбытию активов Администрации подписывает Акт о консервации объекта основных средств. В Акте указываются наименование, инвентарный номер объекта, его первоначальная (балансовая) стоимость, сумма начисленной амортизации, а также сведения о причинах консервации и сроке консервации. Акт утверждается руководителем Администрации. Информация о консервации (расконсервация) объекта основных средств на срок более трех месяцев вносится в Инвентарную карточку объекта (без отражения по соответствующим счетам аналитического учета счета 0 101 00 000 "Основные средства").</w:t>
      </w:r>
    </w:p>
    <w:p w14:paraId="7216A824" w14:textId="77777777" w:rsidR="00A758BF" w:rsidRPr="00E22BAD" w:rsidRDefault="00A758BF" w:rsidP="00E22BAD">
      <w:pPr>
        <w:ind w:firstLine="284"/>
        <w:jc w:val="both"/>
        <w:outlineLvl w:val="1"/>
        <w:rPr>
          <w:rFonts w:eastAsia="Times New Roman"/>
          <w:iCs/>
          <w:color w:val="000000"/>
        </w:rPr>
      </w:pPr>
      <w:r w:rsidRPr="00E22BAD">
        <w:rPr>
          <w:rFonts w:eastAsia="Times New Roman"/>
          <w:iCs/>
          <w:color w:val="000000"/>
        </w:rPr>
        <w:t>3. Нематериальные активы</w:t>
      </w:r>
    </w:p>
    <w:p w14:paraId="6A3D63C3" w14:textId="77777777" w:rsidR="00BB418B" w:rsidRPr="00BB418B" w:rsidRDefault="00BB418B" w:rsidP="00E22BAD">
      <w:pPr>
        <w:ind w:firstLine="284"/>
        <w:outlineLvl w:val="1"/>
        <w:rPr>
          <w:rFonts w:eastAsia="Times New Roman"/>
          <w:bCs/>
          <w:iCs/>
          <w:color w:val="000000"/>
        </w:rPr>
      </w:pPr>
      <w:r w:rsidRPr="00BB418B">
        <w:rPr>
          <w:rFonts w:eastAsia="Times New Roman"/>
          <w:bCs/>
          <w:iCs/>
          <w:color w:val="000000"/>
        </w:rPr>
        <w:t>3.1. Начисление амортизации осуществляется следующим образом:</w:t>
      </w:r>
    </w:p>
    <w:p w14:paraId="50292540" w14:textId="77777777" w:rsidR="00BB418B" w:rsidRPr="00BB418B" w:rsidRDefault="00BB418B" w:rsidP="00E22BAD">
      <w:pPr>
        <w:numPr>
          <w:ilvl w:val="0"/>
          <w:numId w:val="29"/>
        </w:numPr>
        <w:outlineLvl w:val="1"/>
        <w:rPr>
          <w:rFonts w:eastAsia="Times New Roman"/>
          <w:bCs/>
          <w:iCs/>
          <w:color w:val="000000"/>
        </w:rPr>
      </w:pPr>
      <w:r w:rsidRPr="00BB418B">
        <w:rPr>
          <w:rFonts w:eastAsia="Times New Roman"/>
          <w:bCs/>
          <w:iCs/>
          <w:color w:val="000000"/>
        </w:rPr>
        <w:t>линейным методом — на объекты нематериальных активов.</w:t>
      </w:r>
    </w:p>
    <w:p w14:paraId="5586FA4A" w14:textId="77777777" w:rsidR="00BB418B" w:rsidRPr="00BB418B" w:rsidRDefault="00BB418B" w:rsidP="00E22BAD">
      <w:pPr>
        <w:ind w:firstLine="284"/>
        <w:outlineLvl w:val="1"/>
        <w:rPr>
          <w:rFonts w:eastAsia="Times New Roman"/>
          <w:bCs/>
          <w:iCs/>
          <w:color w:val="000000"/>
        </w:rPr>
      </w:pPr>
      <w:r w:rsidRPr="00BB418B">
        <w:rPr>
          <w:rFonts w:eastAsia="Times New Roman"/>
          <w:bCs/>
          <w:iCs/>
          <w:color w:val="000000"/>
        </w:rPr>
        <w:t>Основание: пункты </w:t>
      </w:r>
      <w:hyperlink r:id="rId135" w:history="1">
        <w:r w:rsidRPr="00BB418B">
          <w:rPr>
            <w:rStyle w:val="a3"/>
            <w:rFonts w:eastAsia="Times New Roman"/>
            <w:bCs/>
            <w:iCs/>
          </w:rPr>
          <w:t>30</w:t>
        </w:r>
      </w:hyperlink>
      <w:r w:rsidRPr="00BB418B">
        <w:rPr>
          <w:rFonts w:eastAsia="Times New Roman"/>
          <w:bCs/>
          <w:iCs/>
          <w:color w:val="000000"/>
        </w:rPr>
        <w:t>, </w:t>
      </w:r>
      <w:hyperlink r:id="rId136" w:history="1">
        <w:r w:rsidRPr="00BB418B">
          <w:rPr>
            <w:rStyle w:val="a3"/>
            <w:rFonts w:eastAsia="Times New Roman"/>
            <w:bCs/>
            <w:iCs/>
          </w:rPr>
          <w:t>31</w:t>
        </w:r>
      </w:hyperlink>
      <w:r w:rsidRPr="00BB418B">
        <w:rPr>
          <w:rFonts w:eastAsia="Times New Roman"/>
          <w:bCs/>
          <w:iCs/>
          <w:color w:val="000000"/>
        </w:rPr>
        <w:t> СГС «Нематериальные активы».</w:t>
      </w:r>
    </w:p>
    <w:p w14:paraId="363CD442" w14:textId="77777777" w:rsidR="00BB418B" w:rsidRPr="00BB418B" w:rsidRDefault="00BB418B" w:rsidP="00E22BAD">
      <w:pPr>
        <w:jc w:val="both"/>
        <w:outlineLvl w:val="1"/>
        <w:rPr>
          <w:rFonts w:eastAsia="Times New Roman"/>
          <w:bCs/>
          <w:iCs/>
          <w:color w:val="000000"/>
        </w:rPr>
      </w:pPr>
      <w:r w:rsidRPr="00BB418B">
        <w:rPr>
          <w:rFonts w:eastAsia="Times New Roman"/>
          <w:bCs/>
          <w:iCs/>
          <w:color w:val="000000"/>
        </w:rPr>
        <w:t>3.2. Первоначальной стоимостью объекта нематериальных активов, приобретаемого в результате необменной операции, является его справедливая стоимость на дату приобретения.</w:t>
      </w:r>
    </w:p>
    <w:p w14:paraId="56A7A69E" w14:textId="77777777" w:rsidR="00BB418B" w:rsidRPr="00BB418B" w:rsidRDefault="00BB418B" w:rsidP="00E22BAD">
      <w:pPr>
        <w:outlineLvl w:val="1"/>
        <w:rPr>
          <w:rFonts w:eastAsia="Times New Roman"/>
          <w:bCs/>
          <w:iCs/>
          <w:color w:val="000000"/>
        </w:rPr>
      </w:pPr>
      <w:r w:rsidRPr="00BB418B">
        <w:rPr>
          <w:rFonts w:eastAsia="Times New Roman"/>
          <w:bCs/>
          <w:iCs/>
          <w:color w:val="000000"/>
        </w:rPr>
        <w:t>3.3. Продолжительность периода, в течение которого предполагается использовать НМА, ежегодно определяется Комиссией по поступлению и выбытию активов.</w:t>
      </w:r>
    </w:p>
    <w:p w14:paraId="78AFCF8A" w14:textId="77777777" w:rsidR="00BB418B" w:rsidRPr="00BB418B" w:rsidRDefault="00BB418B" w:rsidP="00E22BAD">
      <w:pPr>
        <w:ind w:firstLine="284"/>
        <w:jc w:val="both"/>
        <w:outlineLvl w:val="1"/>
        <w:rPr>
          <w:rFonts w:eastAsia="Times New Roman"/>
          <w:bCs/>
          <w:iCs/>
          <w:color w:val="000000"/>
        </w:rPr>
      </w:pPr>
      <w:r w:rsidRPr="00BB418B">
        <w:rPr>
          <w:rFonts w:eastAsia="Times New Roman"/>
          <w:bCs/>
          <w:iCs/>
          <w:color w:val="000000"/>
        </w:rPr>
        <w:t>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 Если срок охраны конфиденциальности не установлен, в учете возникает объект НМА с неопределенным сроком полезного использования.</w:t>
      </w:r>
    </w:p>
    <w:p w14:paraId="0BB9E0AA" w14:textId="77777777" w:rsidR="00BB418B" w:rsidRPr="00BB418B" w:rsidRDefault="00BB418B" w:rsidP="00E22BAD">
      <w:pPr>
        <w:ind w:firstLine="284"/>
        <w:jc w:val="both"/>
        <w:outlineLvl w:val="1"/>
        <w:rPr>
          <w:rFonts w:eastAsia="Times New Roman"/>
          <w:bCs/>
          <w:iCs/>
          <w:color w:val="000000"/>
        </w:rPr>
      </w:pPr>
      <w:r w:rsidRPr="00BB418B">
        <w:rPr>
          <w:rFonts w:eastAsia="Times New Roman"/>
          <w:bCs/>
          <w:iCs/>
          <w:color w:val="000000"/>
        </w:rPr>
        <w:lastRenderedPageBreak/>
        <w:t>Изменение продолжительности оставшегося периода использования НМА является существенным, если это изменение (разница между продолжительностью оставшегося текущего периода использования и предполагаемого) составляет 10 % или более от продолжительности оставшегося текущего периода. Срок полезного использования таких объектов НМА подлежит уточнению.</w:t>
      </w:r>
    </w:p>
    <w:p w14:paraId="74EC933A" w14:textId="77777777" w:rsidR="00BB418B" w:rsidRPr="00BB418B" w:rsidRDefault="00BB418B" w:rsidP="00E22BAD">
      <w:pPr>
        <w:outlineLvl w:val="1"/>
        <w:rPr>
          <w:rFonts w:eastAsia="Times New Roman"/>
          <w:bCs/>
          <w:iCs/>
          <w:color w:val="000000"/>
        </w:rPr>
      </w:pPr>
      <w:r w:rsidRPr="00BB418B">
        <w:rPr>
          <w:rFonts w:eastAsia="Times New Roman"/>
          <w:bCs/>
          <w:iCs/>
          <w:color w:val="000000"/>
        </w:rPr>
        <w:t xml:space="preserve">3.4. Первоначальная стоимость НМА, созданных </w:t>
      </w:r>
      <w:r>
        <w:rPr>
          <w:rFonts w:eastAsia="Times New Roman"/>
          <w:bCs/>
          <w:iCs/>
          <w:color w:val="000000"/>
        </w:rPr>
        <w:t>Администрацией</w:t>
      </w:r>
      <w:r w:rsidRPr="00BB418B">
        <w:rPr>
          <w:rFonts w:eastAsia="Times New Roman"/>
          <w:bCs/>
          <w:iCs/>
          <w:color w:val="000000"/>
        </w:rPr>
        <w:t>, помимо затрат, указанных в </w:t>
      </w:r>
      <w:hyperlink r:id="rId137" w:history="1">
        <w:r w:rsidRPr="00BB418B">
          <w:rPr>
            <w:rStyle w:val="a3"/>
            <w:rFonts w:eastAsia="Times New Roman"/>
            <w:bCs/>
            <w:iCs/>
          </w:rPr>
          <w:t>пунктах 19–22</w:t>
        </w:r>
      </w:hyperlink>
      <w:r w:rsidRPr="00BB418B">
        <w:rPr>
          <w:rFonts w:eastAsia="Times New Roman"/>
          <w:bCs/>
          <w:iCs/>
          <w:color w:val="000000"/>
        </w:rPr>
        <w:t> СГС «Нематериальные активы», также включает:</w:t>
      </w:r>
    </w:p>
    <w:p w14:paraId="32D8FE20" w14:textId="77777777" w:rsidR="00BB418B" w:rsidRPr="00BB418B" w:rsidRDefault="00BB418B" w:rsidP="00E22BAD">
      <w:pPr>
        <w:numPr>
          <w:ilvl w:val="0"/>
          <w:numId w:val="30"/>
        </w:numPr>
        <w:outlineLvl w:val="1"/>
        <w:rPr>
          <w:rFonts w:eastAsia="Times New Roman"/>
          <w:bCs/>
          <w:iCs/>
          <w:color w:val="000000"/>
        </w:rPr>
      </w:pPr>
      <w:r w:rsidRPr="00BB418B">
        <w:rPr>
          <w:rFonts w:eastAsia="Times New Roman"/>
          <w:bCs/>
          <w:iCs/>
          <w:color w:val="000000"/>
        </w:rPr>
        <w:t>расходы на приобретение инструментов, приспособлений, инвентаря, приборов, лабораторного оборудования, спецодежды;</w:t>
      </w:r>
    </w:p>
    <w:p w14:paraId="4999D463" w14:textId="77777777" w:rsidR="00BB418B" w:rsidRPr="00BB418B" w:rsidRDefault="00BB418B" w:rsidP="00E22BAD">
      <w:pPr>
        <w:numPr>
          <w:ilvl w:val="0"/>
          <w:numId w:val="30"/>
        </w:numPr>
        <w:outlineLvl w:val="1"/>
        <w:rPr>
          <w:rFonts w:eastAsia="Times New Roman"/>
          <w:bCs/>
          <w:iCs/>
          <w:color w:val="000000"/>
        </w:rPr>
      </w:pPr>
      <w:r w:rsidRPr="00BB418B">
        <w:rPr>
          <w:rFonts w:eastAsia="Times New Roman"/>
          <w:bCs/>
          <w:iCs/>
          <w:color w:val="000000"/>
        </w:rPr>
        <w:t>расходы на заработную плату тестировщиков программного обеспечения, созданного силами учреждения;</w:t>
      </w:r>
    </w:p>
    <w:p w14:paraId="2D75ADBC" w14:textId="77777777" w:rsidR="00BB418B" w:rsidRDefault="00BB418B" w:rsidP="00E22BAD">
      <w:pPr>
        <w:jc w:val="both"/>
        <w:outlineLvl w:val="1"/>
        <w:rPr>
          <w:rFonts w:eastAsia="Times New Roman"/>
          <w:bCs/>
          <w:iCs/>
          <w:color w:val="000000"/>
        </w:rPr>
      </w:pPr>
      <w:r w:rsidRPr="00BB418B">
        <w:rPr>
          <w:rFonts w:eastAsia="Times New Roman"/>
          <w:bCs/>
          <w:iCs/>
          <w:color w:val="000000"/>
        </w:rPr>
        <w:t xml:space="preserve">3.5. </w:t>
      </w:r>
      <w:r w:rsidR="006E2066">
        <w:rPr>
          <w:rFonts w:eastAsia="Times New Roman"/>
          <w:bCs/>
          <w:iCs/>
          <w:color w:val="000000"/>
        </w:rPr>
        <w:t xml:space="preserve">Администрация </w:t>
      </w:r>
      <w:r w:rsidRPr="00BB418B">
        <w:rPr>
          <w:rFonts w:eastAsia="Times New Roman"/>
          <w:bCs/>
          <w:iCs/>
          <w:color w:val="000000"/>
        </w:rPr>
        <w:t>дополнительно раскрывает в отчетности данные по группам нематериальных активов раздельно по объектам, которые созданы собственными силами, и прочим объектам в части изменения стоимости объектов в результате недостач и излишков.</w:t>
      </w:r>
      <w:r w:rsidRPr="00BB418B">
        <w:rPr>
          <w:rFonts w:eastAsia="Times New Roman"/>
          <w:bCs/>
          <w:iCs/>
          <w:color w:val="000000"/>
        </w:rPr>
        <w:br/>
        <w:t>Основание: </w:t>
      </w:r>
      <w:hyperlink r:id="rId138" w:history="1">
        <w:r w:rsidRPr="00BB418B">
          <w:rPr>
            <w:rStyle w:val="a3"/>
            <w:rFonts w:eastAsia="Times New Roman"/>
            <w:bCs/>
            <w:iCs/>
          </w:rPr>
          <w:t>пункт 44</w:t>
        </w:r>
      </w:hyperlink>
      <w:r w:rsidRPr="00BB418B">
        <w:rPr>
          <w:rFonts w:eastAsia="Times New Roman"/>
          <w:bCs/>
          <w:iCs/>
          <w:color w:val="000000"/>
        </w:rPr>
        <w:t> СГС «Нематериальные активы».</w:t>
      </w:r>
    </w:p>
    <w:p w14:paraId="1DE626F3" w14:textId="77777777" w:rsidR="004E538F" w:rsidRDefault="004E538F" w:rsidP="00E22BAD">
      <w:pPr>
        <w:jc w:val="both"/>
        <w:outlineLvl w:val="1"/>
        <w:rPr>
          <w:rFonts w:eastAsia="Times New Roman"/>
          <w:bCs/>
          <w:iCs/>
          <w:color w:val="000000"/>
        </w:rPr>
      </w:pPr>
    </w:p>
    <w:p w14:paraId="7D974E32" w14:textId="77777777" w:rsidR="00BB418B" w:rsidRPr="00E22BAD" w:rsidRDefault="00BB418B" w:rsidP="00E22BAD">
      <w:pPr>
        <w:ind w:firstLine="284"/>
        <w:jc w:val="both"/>
        <w:outlineLvl w:val="1"/>
        <w:rPr>
          <w:rFonts w:eastAsia="Times New Roman"/>
          <w:iCs/>
          <w:color w:val="000000"/>
        </w:rPr>
      </w:pPr>
      <w:r w:rsidRPr="00E22BAD">
        <w:rPr>
          <w:rFonts w:eastAsia="Times New Roman"/>
          <w:iCs/>
          <w:color w:val="000000"/>
        </w:rPr>
        <w:t>4. Непроизведенные активы</w:t>
      </w:r>
    </w:p>
    <w:p w14:paraId="309FD6FD" w14:textId="77777777" w:rsidR="00BB418B" w:rsidRPr="00BB418B" w:rsidRDefault="00BB418B" w:rsidP="00E22BAD">
      <w:pPr>
        <w:ind w:firstLine="284"/>
        <w:jc w:val="both"/>
        <w:outlineLvl w:val="1"/>
        <w:rPr>
          <w:rFonts w:eastAsia="Times New Roman"/>
          <w:bCs/>
          <w:iCs/>
          <w:color w:val="000000"/>
        </w:rPr>
      </w:pPr>
      <w:r w:rsidRPr="00BB418B">
        <w:rPr>
          <w:rFonts w:eastAsia="Times New Roman"/>
          <w:bCs/>
          <w:iCs/>
          <w:color w:val="000000"/>
        </w:rPr>
        <w:t>4.1. Справедливая стоимость земельного участка, впервые вовлекаемого в хозяйственный оборот, на которые не разграничена государственная собственность и которые не внесены в ЕГРН, рассчитывается на основе кадастровой стоимости аналогичного земельного участка, который внесен в ЕГРН.</w:t>
      </w:r>
      <w:r w:rsidRPr="00BB418B">
        <w:rPr>
          <w:rFonts w:eastAsia="Times New Roman"/>
          <w:bCs/>
          <w:iCs/>
          <w:color w:val="000000"/>
        </w:rPr>
        <w:br/>
        <w:t>Основание: </w:t>
      </w:r>
      <w:hyperlink r:id="rId139" w:history="1">
        <w:r w:rsidRPr="00BB418B">
          <w:rPr>
            <w:rStyle w:val="a3"/>
            <w:rFonts w:eastAsia="Times New Roman"/>
            <w:bCs/>
            <w:iCs/>
          </w:rPr>
          <w:t>пункты 17</w:t>
        </w:r>
      </w:hyperlink>
      <w:r w:rsidRPr="00BB418B">
        <w:rPr>
          <w:rFonts w:eastAsia="Times New Roman"/>
          <w:bCs/>
          <w:iCs/>
          <w:color w:val="000000"/>
        </w:rPr>
        <w:t> СГС «Непроизведенные активы»</w:t>
      </w:r>
    </w:p>
    <w:p w14:paraId="7F078771" w14:textId="77777777" w:rsidR="00BB418B" w:rsidRPr="00BB418B" w:rsidRDefault="00BB418B" w:rsidP="00E22BAD">
      <w:pPr>
        <w:ind w:firstLine="284"/>
        <w:outlineLvl w:val="1"/>
        <w:rPr>
          <w:rFonts w:eastAsia="Times New Roman"/>
          <w:bCs/>
          <w:iCs/>
          <w:color w:val="000000"/>
        </w:rPr>
      </w:pPr>
      <w:r w:rsidRPr="00BB418B">
        <w:rPr>
          <w:rFonts w:eastAsia="Times New Roman"/>
          <w:bCs/>
          <w:iCs/>
          <w:color w:val="000000"/>
        </w:rPr>
        <w:t xml:space="preserve">4.2. Каждому инвентарному объекту непроизведенных активов в момент принятия к бухгалтерскому учету присваивается инвентарный номер. Инвентарный номер объекта непроизведенных активов состоит из </w:t>
      </w:r>
      <w:r w:rsidR="002C0FB4" w:rsidRPr="002C0FB4">
        <w:rPr>
          <w:rFonts w:eastAsia="Times New Roman"/>
          <w:bCs/>
          <w:iCs/>
          <w:color w:val="000000"/>
        </w:rPr>
        <w:t>десяти</w:t>
      </w:r>
      <w:r w:rsidRPr="002C0FB4">
        <w:rPr>
          <w:rFonts w:eastAsia="Times New Roman"/>
          <w:bCs/>
          <w:iCs/>
          <w:color w:val="000000"/>
        </w:rPr>
        <w:t xml:space="preserve"> знаков</w:t>
      </w:r>
      <w:r w:rsidR="002C0FB4">
        <w:rPr>
          <w:rFonts w:eastAsia="Times New Roman"/>
          <w:bCs/>
          <w:iCs/>
          <w:color w:val="000000"/>
        </w:rPr>
        <w:t>.</w:t>
      </w:r>
    </w:p>
    <w:p w14:paraId="5EE3EA97" w14:textId="77777777" w:rsidR="00BB418B" w:rsidRPr="00BB418B" w:rsidRDefault="00BB418B" w:rsidP="00E22BAD">
      <w:pPr>
        <w:ind w:firstLine="284"/>
        <w:outlineLvl w:val="1"/>
        <w:rPr>
          <w:rFonts w:eastAsia="Times New Roman"/>
          <w:bCs/>
          <w:iCs/>
          <w:color w:val="000000"/>
        </w:rPr>
      </w:pPr>
      <w:r w:rsidRPr="00BB418B">
        <w:rPr>
          <w:rFonts w:eastAsia="Times New Roman"/>
          <w:bCs/>
          <w:iCs/>
          <w:color w:val="000000"/>
        </w:rPr>
        <w:t>Основание: </w:t>
      </w:r>
      <w:hyperlink r:id="rId140" w:history="1">
        <w:r w:rsidRPr="00BB418B">
          <w:rPr>
            <w:rStyle w:val="a3"/>
            <w:rFonts w:eastAsia="Times New Roman"/>
            <w:bCs/>
            <w:iCs/>
          </w:rPr>
          <w:t>пункт 81</w:t>
        </w:r>
      </w:hyperlink>
      <w:r w:rsidRPr="00BB418B">
        <w:rPr>
          <w:rFonts w:eastAsia="Times New Roman"/>
          <w:bCs/>
          <w:iCs/>
          <w:color w:val="000000"/>
        </w:rPr>
        <w:t> Инструкции к Единому плану счетов № 157н.</w:t>
      </w:r>
    </w:p>
    <w:p w14:paraId="68AB9C76" w14:textId="77777777" w:rsidR="00BB418B" w:rsidRDefault="00BB418B" w:rsidP="00E22BAD">
      <w:pPr>
        <w:pStyle w:val="a8"/>
        <w:numPr>
          <w:ilvl w:val="1"/>
          <w:numId w:val="11"/>
        </w:numPr>
        <w:outlineLvl w:val="1"/>
        <w:rPr>
          <w:rFonts w:eastAsia="Times New Roman"/>
          <w:bCs/>
          <w:iCs/>
          <w:color w:val="000000"/>
        </w:rPr>
      </w:pPr>
      <w:r w:rsidRPr="00F03924">
        <w:rPr>
          <w:rFonts w:eastAsia="Times New Roman"/>
          <w:bCs/>
          <w:iCs/>
          <w:color w:val="000000"/>
        </w:rPr>
        <w:t>Аналитический учет вложений в непроизведенные активы ведется в многографной карточке (</w:t>
      </w:r>
      <w:hyperlink r:id="rId141" w:history="1">
        <w:r w:rsidRPr="00F03924">
          <w:rPr>
            <w:rStyle w:val="a3"/>
            <w:rFonts w:eastAsia="Times New Roman"/>
            <w:bCs/>
            <w:iCs/>
          </w:rPr>
          <w:t>ф. 0504054</w:t>
        </w:r>
      </w:hyperlink>
      <w:r w:rsidRPr="00F03924">
        <w:rPr>
          <w:rFonts w:eastAsia="Times New Roman"/>
          <w:bCs/>
          <w:iCs/>
          <w:color w:val="000000"/>
        </w:rPr>
        <w:t>).</w:t>
      </w:r>
      <w:r w:rsidRPr="00F03924">
        <w:rPr>
          <w:rFonts w:eastAsia="Times New Roman"/>
          <w:bCs/>
          <w:iCs/>
          <w:color w:val="000000"/>
        </w:rPr>
        <w:br/>
        <w:t>Основание: </w:t>
      </w:r>
      <w:hyperlink r:id="rId142" w:history="1">
        <w:r w:rsidRPr="00F03924">
          <w:rPr>
            <w:rStyle w:val="a3"/>
            <w:rFonts w:eastAsia="Times New Roman"/>
            <w:bCs/>
            <w:iCs/>
          </w:rPr>
          <w:t>пункт 128</w:t>
        </w:r>
      </w:hyperlink>
      <w:r w:rsidRPr="00F03924">
        <w:rPr>
          <w:rFonts w:eastAsia="Times New Roman"/>
          <w:bCs/>
          <w:iCs/>
          <w:color w:val="000000"/>
        </w:rPr>
        <w:t> Инструкции к Единому плану счетов № 157н.</w:t>
      </w:r>
    </w:p>
    <w:p w14:paraId="1A9E5381" w14:textId="77777777" w:rsidR="00B46F6E" w:rsidRPr="00B46F6E" w:rsidRDefault="00B46F6E" w:rsidP="00E22BAD">
      <w:pPr>
        <w:pStyle w:val="a8"/>
        <w:numPr>
          <w:ilvl w:val="1"/>
          <w:numId w:val="11"/>
        </w:numPr>
        <w:ind w:left="-284" w:firstLine="568"/>
        <w:jc w:val="both"/>
        <w:outlineLvl w:val="1"/>
        <w:rPr>
          <w:rFonts w:eastAsia="Times New Roman"/>
          <w:bCs/>
          <w:iCs/>
          <w:color w:val="000000"/>
        </w:rPr>
      </w:pPr>
      <w:r>
        <w:t xml:space="preserve">Непроизведенные активы, не являющиеся земельными участками и не имеющие первоначальной стоимости в связи с отсутствием затрат на их приобретение (такие как лес, исторически произрастающий на полученном земельном участке), отражаются в условной оценке, если они соответствуют критериям признания активов. </w:t>
      </w:r>
    </w:p>
    <w:p w14:paraId="46F64046" w14:textId="77777777" w:rsidR="00B46F6E" w:rsidRPr="00B46F6E" w:rsidRDefault="00B46F6E" w:rsidP="00E22BAD">
      <w:pPr>
        <w:pStyle w:val="a8"/>
        <w:numPr>
          <w:ilvl w:val="1"/>
          <w:numId w:val="11"/>
        </w:numPr>
        <w:ind w:left="-284" w:firstLine="568"/>
        <w:jc w:val="both"/>
        <w:outlineLvl w:val="1"/>
        <w:rPr>
          <w:rFonts w:eastAsia="Times New Roman"/>
          <w:bCs/>
          <w:iCs/>
          <w:color w:val="000000"/>
        </w:rPr>
      </w:pPr>
      <w:r>
        <w:t>Условная оценка (например, 1 руб. за 1 га) определяется комиссией по поступлению и выбытию активов в момент их отражения на балансе. (Основание: п. 36 СГС "Концептуальные основы", Письмо Минфина России от 27.10.2015 № 02- 05-10/61628);</w:t>
      </w:r>
    </w:p>
    <w:p w14:paraId="700C910C" w14:textId="77777777" w:rsidR="00B46F6E" w:rsidRPr="00F03924" w:rsidRDefault="00B46F6E" w:rsidP="00E22BAD">
      <w:pPr>
        <w:pStyle w:val="a8"/>
        <w:numPr>
          <w:ilvl w:val="1"/>
          <w:numId w:val="11"/>
        </w:numPr>
        <w:ind w:left="-284" w:firstLine="568"/>
        <w:jc w:val="both"/>
        <w:outlineLvl w:val="1"/>
        <w:rPr>
          <w:rFonts w:eastAsia="Times New Roman"/>
          <w:bCs/>
          <w:iCs/>
          <w:color w:val="000000"/>
        </w:rPr>
      </w:pPr>
      <w:r>
        <w:t xml:space="preserve"> 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 Если выявлено изменение кадастровой стоимости, в учете отражается изменение стоимости земельного участка - объекта непроизведенных активов. (Основание: п. 71 Инструкции № 157н, п. 16 Инструкции № 162н)</w:t>
      </w:r>
    </w:p>
    <w:p w14:paraId="691A9EA7" w14:textId="77777777" w:rsidR="008C7A53" w:rsidRDefault="008C7A53" w:rsidP="00E22BAD">
      <w:pPr>
        <w:ind w:firstLine="284"/>
        <w:jc w:val="both"/>
        <w:outlineLvl w:val="1"/>
        <w:rPr>
          <w:rFonts w:eastAsia="Times New Roman"/>
          <w:iCs/>
          <w:color w:val="000000"/>
        </w:rPr>
      </w:pPr>
    </w:p>
    <w:p w14:paraId="100BEE34" w14:textId="0BEB9E0A" w:rsidR="00BB418B" w:rsidRPr="00E22BAD" w:rsidRDefault="00BB418B" w:rsidP="00E22BAD">
      <w:pPr>
        <w:ind w:firstLine="284"/>
        <w:jc w:val="both"/>
        <w:outlineLvl w:val="1"/>
        <w:rPr>
          <w:rFonts w:eastAsia="Times New Roman"/>
          <w:iCs/>
          <w:color w:val="000000"/>
        </w:rPr>
      </w:pPr>
      <w:r w:rsidRPr="00E22BAD">
        <w:rPr>
          <w:rFonts w:eastAsia="Times New Roman"/>
          <w:iCs/>
          <w:color w:val="000000"/>
        </w:rPr>
        <w:t>5. Материальные запасы</w:t>
      </w:r>
    </w:p>
    <w:p w14:paraId="34BDF6FD" w14:textId="77777777" w:rsidR="00F03924" w:rsidRDefault="00F03924" w:rsidP="00E22BAD">
      <w:pPr>
        <w:ind w:firstLine="284"/>
        <w:jc w:val="both"/>
        <w:outlineLvl w:val="1"/>
        <w:rPr>
          <w:rFonts w:eastAsia="Times New Roman"/>
          <w:bCs/>
          <w:iCs/>
          <w:color w:val="000000"/>
        </w:rPr>
      </w:pPr>
      <w:r w:rsidRPr="00F03924">
        <w:rPr>
          <w:rFonts w:eastAsia="Times New Roman"/>
          <w:bCs/>
          <w:iCs/>
          <w:color w:val="000000"/>
        </w:rPr>
        <w:t xml:space="preserve">5.1. </w:t>
      </w:r>
      <w:r>
        <w:rPr>
          <w:rFonts w:eastAsia="Times New Roman"/>
          <w:bCs/>
          <w:iCs/>
          <w:color w:val="000000"/>
        </w:rPr>
        <w:t xml:space="preserve">Администрация </w:t>
      </w:r>
      <w:r w:rsidRPr="00F03924">
        <w:rPr>
          <w:rFonts w:eastAsia="Times New Roman"/>
          <w:bCs/>
          <w:iCs/>
          <w:color w:val="000000"/>
        </w:rPr>
        <w:t xml:space="preserve"> учитывает в составе материальных запасов материальные объекты, указанные в </w:t>
      </w:r>
      <w:hyperlink r:id="rId143" w:history="1">
        <w:r w:rsidRPr="00F03924">
          <w:rPr>
            <w:rStyle w:val="a3"/>
            <w:rFonts w:eastAsia="Times New Roman"/>
            <w:bCs/>
            <w:iCs/>
          </w:rPr>
          <w:t>пунктах 98–99</w:t>
        </w:r>
      </w:hyperlink>
      <w:r w:rsidRPr="00F03924">
        <w:rPr>
          <w:rFonts w:eastAsia="Times New Roman"/>
          <w:bCs/>
          <w:iCs/>
          <w:color w:val="000000"/>
        </w:rPr>
        <w:t> Инструкции к Единому плану счетов № 157н, а также производственный и хозяйственный инвентарь, перечень которого приведен в </w:t>
      </w:r>
      <w:hyperlink r:id="rId144" w:history="1">
        <w:r w:rsidRPr="002C0FB4">
          <w:rPr>
            <w:rStyle w:val="a3"/>
            <w:rFonts w:eastAsia="Times New Roman"/>
            <w:bCs/>
            <w:iCs/>
          </w:rPr>
          <w:t>приложении 1</w:t>
        </w:r>
      </w:hyperlink>
      <w:r w:rsidR="00E77E90" w:rsidRPr="002C0FB4">
        <w:rPr>
          <w:rStyle w:val="a3"/>
          <w:rFonts w:eastAsia="Times New Roman"/>
          <w:bCs/>
          <w:iCs/>
        </w:rPr>
        <w:t>3</w:t>
      </w:r>
      <w:r w:rsidRPr="002C0FB4">
        <w:rPr>
          <w:rFonts w:eastAsia="Times New Roman"/>
          <w:bCs/>
          <w:iCs/>
          <w:color w:val="000000"/>
        </w:rPr>
        <w:t>.</w:t>
      </w:r>
    </w:p>
    <w:p w14:paraId="76B9274A" w14:textId="77777777" w:rsidR="003227F2" w:rsidRDefault="003227F2" w:rsidP="00E22BAD">
      <w:pPr>
        <w:ind w:firstLine="284"/>
        <w:jc w:val="both"/>
        <w:outlineLvl w:val="1"/>
      </w:pPr>
      <w:r>
        <w:t>Кроме этого к материальным запасам администрации относит:</w:t>
      </w:r>
    </w:p>
    <w:p w14:paraId="38254ADA" w14:textId="77777777" w:rsidR="003227F2" w:rsidRDefault="003227F2" w:rsidP="00E22BAD">
      <w:pPr>
        <w:ind w:firstLine="284"/>
        <w:jc w:val="both"/>
        <w:outlineLvl w:val="1"/>
      </w:pPr>
      <w:r>
        <w:t xml:space="preserve"> -канцтовары и канцелярские принадлежности, включая папки для бумаг, дыроколы, степлеры.</w:t>
      </w:r>
    </w:p>
    <w:p w14:paraId="09B56889" w14:textId="77777777" w:rsidR="003227F2" w:rsidRDefault="003227F2" w:rsidP="00E22BAD">
      <w:pPr>
        <w:ind w:firstLine="284"/>
        <w:jc w:val="both"/>
        <w:outlineLvl w:val="1"/>
      </w:pPr>
      <w:r>
        <w:t xml:space="preserve"> - дискеты, CD-диски, ФЛЭШ-накопители и карты памяти и иные носители информации.</w:t>
      </w:r>
    </w:p>
    <w:p w14:paraId="0F78135C" w14:textId="77777777" w:rsidR="00F03924" w:rsidRPr="00F03924" w:rsidRDefault="00F03924" w:rsidP="00E22BAD">
      <w:pPr>
        <w:ind w:firstLine="284"/>
        <w:jc w:val="both"/>
        <w:outlineLvl w:val="1"/>
        <w:rPr>
          <w:rFonts w:eastAsia="Times New Roman"/>
          <w:bCs/>
          <w:iCs/>
          <w:color w:val="000000"/>
        </w:rPr>
      </w:pPr>
      <w:r w:rsidRPr="00F03924">
        <w:rPr>
          <w:rFonts w:eastAsia="Times New Roman"/>
          <w:bCs/>
          <w:iCs/>
          <w:color w:val="000000"/>
        </w:rPr>
        <w:t xml:space="preserve">5.2. Единица учета материальных запасов в </w:t>
      </w:r>
      <w:r w:rsidR="003F2647">
        <w:rPr>
          <w:rFonts w:eastAsia="Times New Roman"/>
          <w:bCs/>
          <w:iCs/>
          <w:color w:val="000000"/>
        </w:rPr>
        <w:t xml:space="preserve">Администрации </w:t>
      </w:r>
      <w:r w:rsidR="003F2647" w:rsidRPr="00F03924">
        <w:rPr>
          <w:rFonts w:eastAsia="Times New Roman"/>
          <w:bCs/>
          <w:iCs/>
          <w:color w:val="000000"/>
        </w:rPr>
        <w:t>–</w:t>
      </w:r>
      <w:r w:rsidRPr="00F03924">
        <w:rPr>
          <w:rFonts w:eastAsia="Times New Roman"/>
          <w:bCs/>
          <w:iCs/>
          <w:color w:val="000000"/>
        </w:rPr>
        <w:t xml:space="preserve"> номенклатурная (реестровая) единица. Исключения:</w:t>
      </w:r>
    </w:p>
    <w:p w14:paraId="0C8B5DC2" w14:textId="77777777" w:rsidR="00F03924" w:rsidRPr="00F03924" w:rsidRDefault="00F03924" w:rsidP="00E22BAD">
      <w:pPr>
        <w:numPr>
          <w:ilvl w:val="0"/>
          <w:numId w:val="32"/>
        </w:numPr>
        <w:outlineLvl w:val="1"/>
        <w:rPr>
          <w:rFonts w:eastAsia="Times New Roman"/>
          <w:bCs/>
          <w:iCs/>
          <w:color w:val="000000"/>
        </w:rPr>
      </w:pPr>
      <w:r w:rsidRPr="00F03924">
        <w:rPr>
          <w:rFonts w:eastAsia="Times New Roman"/>
          <w:bCs/>
          <w:iCs/>
          <w:color w:val="000000"/>
        </w:rPr>
        <w:t xml:space="preserve">группы материальных запасов, характеристики которых совпадают, </w:t>
      </w:r>
      <w:r w:rsidR="005427E5" w:rsidRPr="00F03924">
        <w:rPr>
          <w:rFonts w:eastAsia="Times New Roman"/>
          <w:bCs/>
          <w:iCs/>
          <w:color w:val="000000"/>
        </w:rPr>
        <w:t>например,</w:t>
      </w:r>
      <w:r w:rsidRPr="00F03924">
        <w:rPr>
          <w:rFonts w:eastAsia="Times New Roman"/>
          <w:bCs/>
          <w:iCs/>
          <w:color w:val="000000"/>
        </w:rPr>
        <w:t xml:space="preserve"> офисная бумага одного формата с одинаковым количеством листов в пачке, кнопки канцелярские с одинаковыми диаметром и количеством штук в коробке и т. д. Единица учета таких материальных запасов – однородная (реестровая) группа запасов;</w:t>
      </w:r>
    </w:p>
    <w:p w14:paraId="59988AD4" w14:textId="77777777" w:rsidR="00F03924" w:rsidRPr="00F03924" w:rsidRDefault="00F03924" w:rsidP="00E22BAD">
      <w:pPr>
        <w:numPr>
          <w:ilvl w:val="0"/>
          <w:numId w:val="32"/>
        </w:numPr>
        <w:outlineLvl w:val="1"/>
        <w:rPr>
          <w:rFonts w:eastAsia="Times New Roman"/>
          <w:bCs/>
          <w:iCs/>
          <w:color w:val="000000"/>
        </w:rPr>
      </w:pPr>
      <w:r w:rsidRPr="00F03924">
        <w:rPr>
          <w:rFonts w:eastAsia="Times New Roman"/>
          <w:bCs/>
          <w:iCs/>
          <w:color w:val="000000"/>
        </w:rPr>
        <w:lastRenderedPageBreak/>
        <w:t>материальные запасы с ограниченным сроком годности – продукты питания, медикаменты и др., а также товары для продажи. Единица учета таких материальных запасов – партия.</w:t>
      </w:r>
    </w:p>
    <w:p w14:paraId="4C12DF6D" w14:textId="77777777" w:rsidR="00F03924" w:rsidRPr="00F03924" w:rsidRDefault="00F03924" w:rsidP="00E22BAD">
      <w:pPr>
        <w:ind w:firstLine="284"/>
        <w:jc w:val="both"/>
        <w:outlineLvl w:val="1"/>
        <w:rPr>
          <w:rFonts w:eastAsia="Times New Roman"/>
          <w:bCs/>
          <w:iCs/>
          <w:color w:val="000000"/>
        </w:rPr>
      </w:pPr>
      <w:r w:rsidRPr="00F03924">
        <w:rPr>
          <w:rFonts w:eastAsia="Times New Roman"/>
          <w:bCs/>
          <w:iCs/>
          <w:color w:val="000000"/>
        </w:rPr>
        <w:t>Решение о применении единиц учета «однородная (реестровая) группа запасов» и «партия» принимает </w:t>
      </w:r>
      <w:r>
        <w:rPr>
          <w:rFonts w:eastAsia="Times New Roman"/>
          <w:bCs/>
          <w:iCs/>
          <w:color w:val="000000"/>
        </w:rPr>
        <w:t xml:space="preserve">главный </w:t>
      </w:r>
      <w:r w:rsidRPr="00F03924">
        <w:rPr>
          <w:rFonts w:eastAsia="Times New Roman"/>
          <w:bCs/>
          <w:iCs/>
          <w:color w:val="000000"/>
        </w:rPr>
        <w:t>бухгалтер на основе своего профессионального суждения.</w:t>
      </w:r>
    </w:p>
    <w:p w14:paraId="0B122E78" w14:textId="77777777" w:rsidR="00F03924" w:rsidRPr="00F03924" w:rsidRDefault="00F03924" w:rsidP="00E22BAD">
      <w:pPr>
        <w:ind w:firstLine="284"/>
        <w:jc w:val="both"/>
        <w:outlineLvl w:val="1"/>
        <w:rPr>
          <w:rFonts w:eastAsia="Times New Roman"/>
          <w:bCs/>
          <w:iCs/>
          <w:color w:val="000000"/>
        </w:rPr>
      </w:pPr>
      <w:r w:rsidRPr="00F03924">
        <w:rPr>
          <w:rFonts w:eastAsia="Times New Roman"/>
          <w:bCs/>
          <w:iCs/>
          <w:color w:val="000000"/>
        </w:rPr>
        <w:t xml:space="preserve">Если в первичных документах поставщика единицы измерения отличаются от тех, которые использует </w:t>
      </w:r>
      <w:r>
        <w:rPr>
          <w:rFonts w:eastAsia="Times New Roman"/>
          <w:bCs/>
          <w:iCs/>
          <w:color w:val="000000"/>
        </w:rPr>
        <w:t>Администрация</w:t>
      </w:r>
      <w:r w:rsidRPr="00F03924">
        <w:rPr>
          <w:rFonts w:eastAsia="Times New Roman"/>
          <w:bCs/>
          <w:iCs/>
          <w:color w:val="000000"/>
        </w:rPr>
        <w:t>, ответственный сотрудник оформляет акт перевода единиц измерения. Акт прикладывают к первичным документам поставщика.</w:t>
      </w:r>
    </w:p>
    <w:p w14:paraId="538D6B36" w14:textId="77777777" w:rsidR="00F03924" w:rsidRPr="00F03924" w:rsidRDefault="00F03924" w:rsidP="00E22BAD">
      <w:pPr>
        <w:ind w:firstLine="284"/>
        <w:jc w:val="both"/>
        <w:outlineLvl w:val="1"/>
        <w:rPr>
          <w:rFonts w:eastAsia="Times New Roman"/>
          <w:bCs/>
          <w:iCs/>
          <w:color w:val="000000"/>
        </w:rPr>
      </w:pPr>
      <w:r w:rsidRPr="00F03924">
        <w:rPr>
          <w:rFonts w:eastAsia="Times New Roman"/>
          <w:bCs/>
          <w:iCs/>
          <w:color w:val="000000"/>
        </w:rPr>
        <w:t>Основание: </w:t>
      </w:r>
      <w:hyperlink r:id="rId145" w:history="1">
        <w:r w:rsidRPr="00F03924">
          <w:rPr>
            <w:rStyle w:val="a3"/>
            <w:rFonts w:eastAsia="Times New Roman"/>
            <w:bCs/>
            <w:iCs/>
          </w:rPr>
          <w:t>пункт 8</w:t>
        </w:r>
      </w:hyperlink>
      <w:r w:rsidRPr="00F03924">
        <w:rPr>
          <w:rFonts w:eastAsia="Times New Roman"/>
          <w:bCs/>
          <w:iCs/>
          <w:color w:val="000000"/>
        </w:rPr>
        <w:t> СГС «Запасы».</w:t>
      </w:r>
    </w:p>
    <w:p w14:paraId="7356EA9A" w14:textId="77777777" w:rsidR="00F03924" w:rsidRPr="00F03924" w:rsidRDefault="00F03924" w:rsidP="00E22BAD">
      <w:pPr>
        <w:ind w:firstLine="284"/>
        <w:jc w:val="both"/>
        <w:outlineLvl w:val="1"/>
        <w:rPr>
          <w:rFonts w:eastAsia="Times New Roman"/>
          <w:bCs/>
          <w:iCs/>
          <w:color w:val="000000"/>
        </w:rPr>
      </w:pPr>
      <w:r w:rsidRPr="00F03924">
        <w:rPr>
          <w:rFonts w:eastAsia="Times New Roman"/>
          <w:bCs/>
          <w:iCs/>
          <w:color w:val="000000"/>
        </w:rPr>
        <w:t>5.3.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14:paraId="68731D0A" w14:textId="77777777" w:rsidR="00F03924" w:rsidRPr="00F03924" w:rsidRDefault="00F03924" w:rsidP="00E22BAD">
      <w:pPr>
        <w:numPr>
          <w:ilvl w:val="0"/>
          <w:numId w:val="33"/>
        </w:numPr>
        <w:jc w:val="both"/>
        <w:outlineLvl w:val="1"/>
        <w:rPr>
          <w:rFonts w:eastAsia="Times New Roman"/>
          <w:bCs/>
          <w:iCs/>
          <w:color w:val="000000"/>
        </w:rPr>
      </w:pPr>
      <w:r w:rsidRPr="00F03924">
        <w:rPr>
          <w:rFonts w:eastAsia="Times New Roman"/>
          <w:bCs/>
          <w:iCs/>
          <w:color w:val="000000"/>
        </w:rPr>
        <w:t>их справедливой стоимости на дату принятия к бухгалтерскому учету, рассчитанной методом рыночных цен;</w:t>
      </w:r>
    </w:p>
    <w:p w14:paraId="232DF5A8" w14:textId="77777777" w:rsidR="00F03924" w:rsidRPr="00F03924" w:rsidRDefault="00F03924" w:rsidP="00E22BAD">
      <w:pPr>
        <w:numPr>
          <w:ilvl w:val="0"/>
          <w:numId w:val="33"/>
        </w:numPr>
        <w:jc w:val="both"/>
        <w:outlineLvl w:val="1"/>
        <w:rPr>
          <w:rFonts w:eastAsia="Times New Roman"/>
          <w:bCs/>
          <w:iCs/>
          <w:color w:val="000000"/>
        </w:rPr>
      </w:pPr>
      <w:r w:rsidRPr="00F03924">
        <w:rPr>
          <w:rFonts w:eastAsia="Times New Roman"/>
          <w:bCs/>
          <w:iCs/>
          <w:color w:val="000000"/>
        </w:rPr>
        <w:t>сумм, уплачиваемых учреждением за доставку материальных запасов, приведение их в состояние, пригодное для использования.</w:t>
      </w:r>
    </w:p>
    <w:p w14:paraId="3535EC86" w14:textId="77777777" w:rsidR="00F03924" w:rsidRPr="00F03924" w:rsidRDefault="00F03924" w:rsidP="00E22BAD">
      <w:pPr>
        <w:ind w:firstLine="284"/>
        <w:jc w:val="both"/>
        <w:outlineLvl w:val="1"/>
        <w:rPr>
          <w:rFonts w:eastAsia="Times New Roman"/>
          <w:bCs/>
          <w:iCs/>
          <w:color w:val="000000"/>
        </w:rPr>
      </w:pPr>
      <w:r w:rsidRPr="00F03924">
        <w:rPr>
          <w:rFonts w:eastAsia="Times New Roman"/>
          <w:bCs/>
          <w:iCs/>
          <w:color w:val="000000"/>
        </w:rPr>
        <w:t>Основание: </w:t>
      </w:r>
      <w:hyperlink r:id="rId146" w:history="1">
        <w:r w:rsidRPr="00F03924">
          <w:rPr>
            <w:rStyle w:val="a3"/>
            <w:rFonts w:eastAsia="Times New Roman"/>
            <w:bCs/>
            <w:iCs/>
          </w:rPr>
          <w:t>пункты 52–60</w:t>
        </w:r>
      </w:hyperlink>
      <w:r w:rsidRPr="00F03924">
        <w:rPr>
          <w:rFonts w:eastAsia="Times New Roman"/>
          <w:bCs/>
          <w:iCs/>
          <w:color w:val="000000"/>
        </w:rPr>
        <w:t> СГС «Концептуальные основы бухучета и отчетности».</w:t>
      </w:r>
    </w:p>
    <w:p w14:paraId="70BF96E3" w14:textId="77777777" w:rsidR="00F03924" w:rsidRPr="00F03924" w:rsidRDefault="00F03924" w:rsidP="00E22BAD">
      <w:pPr>
        <w:ind w:firstLine="284"/>
        <w:outlineLvl w:val="1"/>
        <w:rPr>
          <w:rFonts w:eastAsia="Times New Roman"/>
          <w:bCs/>
          <w:iCs/>
          <w:color w:val="000000"/>
        </w:rPr>
      </w:pPr>
      <w:r w:rsidRPr="00F03924">
        <w:rPr>
          <w:rFonts w:eastAsia="Times New Roman"/>
          <w:bCs/>
          <w:iCs/>
          <w:color w:val="000000"/>
        </w:rPr>
        <w:t xml:space="preserve">5.4. Приобретенные, но находящиеся в пути запасы признаются в бухгалтерском учете в оценке, предусмотренной государственным контрактом (договором). Если </w:t>
      </w:r>
      <w:r>
        <w:rPr>
          <w:rFonts w:eastAsia="Times New Roman"/>
          <w:bCs/>
          <w:iCs/>
          <w:color w:val="000000"/>
        </w:rPr>
        <w:t xml:space="preserve">Администрация </w:t>
      </w:r>
      <w:r w:rsidRPr="00F03924">
        <w:rPr>
          <w:rFonts w:eastAsia="Times New Roman"/>
          <w:bCs/>
          <w:iCs/>
          <w:color w:val="000000"/>
        </w:rPr>
        <w:t xml:space="preserve"> понесло затраты, перечисленные в </w:t>
      </w:r>
      <w:hyperlink r:id="rId147" w:history="1">
        <w:r w:rsidRPr="00F03924">
          <w:rPr>
            <w:rStyle w:val="a3"/>
            <w:rFonts w:eastAsia="Times New Roman"/>
            <w:bCs/>
            <w:iCs/>
          </w:rPr>
          <w:t>пункте 102</w:t>
        </w:r>
      </w:hyperlink>
      <w:r w:rsidRPr="00F03924">
        <w:rPr>
          <w:rFonts w:eastAsia="Times New Roman"/>
          <w:bCs/>
          <w:iCs/>
          <w:color w:val="000000"/>
        </w:rPr>
        <w:t> Инструкции к Единому плану счетов № 157н, стоимость запасов увеличивается на сумму данных затрат в день поступления запасов. Отклонения фактической стоимости материальных запасов от учетной цены отдельно в учете не отражаются.</w:t>
      </w:r>
      <w:r w:rsidRPr="00F03924">
        <w:rPr>
          <w:rFonts w:eastAsia="Times New Roman"/>
          <w:bCs/>
          <w:iCs/>
          <w:color w:val="000000"/>
        </w:rPr>
        <w:br/>
        <w:t>Основание: </w:t>
      </w:r>
      <w:hyperlink r:id="rId148" w:history="1">
        <w:r w:rsidRPr="00F03924">
          <w:rPr>
            <w:rStyle w:val="a3"/>
            <w:rFonts w:eastAsia="Times New Roman"/>
            <w:bCs/>
            <w:iCs/>
          </w:rPr>
          <w:t>пункт 18</w:t>
        </w:r>
      </w:hyperlink>
      <w:r w:rsidRPr="00F03924">
        <w:rPr>
          <w:rFonts w:eastAsia="Times New Roman"/>
          <w:bCs/>
          <w:iCs/>
          <w:color w:val="000000"/>
        </w:rPr>
        <w:t> СГС «Запасы».</w:t>
      </w:r>
    </w:p>
    <w:p w14:paraId="010C63E0" w14:textId="77777777" w:rsidR="00F03924" w:rsidRPr="00F03924" w:rsidRDefault="00F03924" w:rsidP="00E22BAD">
      <w:pPr>
        <w:ind w:firstLine="284"/>
        <w:jc w:val="both"/>
        <w:outlineLvl w:val="1"/>
        <w:rPr>
          <w:rFonts w:eastAsia="Times New Roman"/>
          <w:b/>
          <w:bCs/>
          <w:iCs/>
          <w:color w:val="000000"/>
        </w:rPr>
      </w:pPr>
      <w:r w:rsidRPr="00F03924">
        <w:rPr>
          <w:rFonts w:eastAsia="Times New Roman"/>
          <w:bCs/>
          <w:iCs/>
          <w:color w:val="000000"/>
        </w:rPr>
        <w:t xml:space="preserve">5.5. </w:t>
      </w:r>
      <w:r w:rsidRPr="0087053E">
        <w:rPr>
          <w:rFonts w:eastAsia="Times New Roman"/>
          <w:bCs/>
          <w:iCs/>
          <w:color w:val="000000"/>
        </w:rPr>
        <w:t>Специальные жидкости для автомобиля (тормозная, стеклоомывающая, тосол и другие охлаждающие) учитываются на счете 105.03 и по </w:t>
      </w:r>
      <w:hyperlink r:id="rId149" w:history="1">
        <w:r w:rsidRPr="0087053E">
          <w:rPr>
            <w:rStyle w:val="a3"/>
            <w:rFonts w:eastAsia="Times New Roman"/>
            <w:bCs/>
            <w:iCs/>
          </w:rPr>
          <w:t>КОСГУ 343</w:t>
        </w:r>
      </w:hyperlink>
      <w:r w:rsidRPr="00F03924">
        <w:rPr>
          <w:rFonts w:eastAsia="Times New Roman"/>
          <w:b/>
          <w:bCs/>
          <w:iCs/>
          <w:color w:val="000000"/>
        </w:rPr>
        <w:t>.</w:t>
      </w:r>
    </w:p>
    <w:p w14:paraId="536040F2" w14:textId="77777777" w:rsidR="00F03924" w:rsidRPr="0087053E" w:rsidRDefault="00F03924" w:rsidP="00E22BAD">
      <w:pPr>
        <w:ind w:firstLine="284"/>
        <w:outlineLvl w:val="1"/>
        <w:rPr>
          <w:rFonts w:eastAsia="Times New Roman"/>
          <w:bCs/>
          <w:iCs/>
          <w:color w:val="000000"/>
        </w:rPr>
      </w:pPr>
      <w:r w:rsidRPr="0087053E">
        <w:rPr>
          <w:rFonts w:eastAsia="Times New Roman"/>
          <w:bCs/>
          <w:iCs/>
          <w:color w:val="000000"/>
        </w:rPr>
        <w:t>5.</w:t>
      </w:r>
      <w:r w:rsidR="0087053E" w:rsidRPr="0087053E">
        <w:rPr>
          <w:rFonts w:eastAsia="Times New Roman"/>
          <w:bCs/>
          <w:iCs/>
          <w:color w:val="000000"/>
        </w:rPr>
        <w:t>7</w:t>
      </w:r>
      <w:r w:rsidRPr="0087053E">
        <w:rPr>
          <w:rFonts w:eastAsia="Times New Roman"/>
          <w:bCs/>
          <w:iCs/>
          <w:color w:val="000000"/>
        </w:rPr>
        <w:t>. Установлены следующие особенности учета материальных запасов:</w:t>
      </w:r>
    </w:p>
    <w:p w14:paraId="2EA86313" w14:textId="77777777" w:rsidR="00F03924" w:rsidRPr="00E22BAD" w:rsidRDefault="00F03924" w:rsidP="0087053E">
      <w:pPr>
        <w:spacing w:line="300" w:lineRule="auto"/>
        <w:ind w:firstLine="284"/>
        <w:jc w:val="both"/>
        <w:outlineLvl w:val="1"/>
        <w:rPr>
          <w:rFonts w:eastAsia="Times New Roman"/>
          <w:iCs/>
          <w:color w:val="000000"/>
        </w:rPr>
      </w:pPr>
      <w:r w:rsidRPr="00E22BAD">
        <w:rPr>
          <w:rFonts w:eastAsia="Times New Roman"/>
          <w:iCs/>
          <w:color w:val="000000"/>
        </w:rPr>
        <w:t>5.</w:t>
      </w:r>
      <w:r w:rsidR="003227F2" w:rsidRPr="00E22BAD">
        <w:rPr>
          <w:rFonts w:eastAsia="Times New Roman"/>
          <w:iCs/>
          <w:color w:val="000000"/>
        </w:rPr>
        <w:t>7</w:t>
      </w:r>
      <w:r w:rsidRPr="00E22BAD">
        <w:rPr>
          <w:rFonts w:eastAsia="Times New Roman"/>
          <w:iCs/>
          <w:color w:val="000000"/>
        </w:rPr>
        <w:t>.</w:t>
      </w:r>
      <w:r w:rsidR="003227F2" w:rsidRPr="00E22BAD">
        <w:rPr>
          <w:rFonts w:eastAsia="Times New Roman"/>
          <w:iCs/>
          <w:color w:val="000000"/>
        </w:rPr>
        <w:t>1</w:t>
      </w:r>
      <w:r w:rsidRPr="00E22BAD">
        <w:rPr>
          <w:rFonts w:eastAsia="Times New Roman"/>
          <w:iCs/>
          <w:color w:val="000000"/>
        </w:rPr>
        <w:t>. Особенности приобретения и учета горюче-смазочных материалов (ГСМ).</w:t>
      </w:r>
    </w:p>
    <w:p w14:paraId="0CEDA912" w14:textId="77777777" w:rsidR="00F03924" w:rsidRPr="0087053E" w:rsidRDefault="00F03924" w:rsidP="0087053E">
      <w:pPr>
        <w:spacing w:line="300" w:lineRule="auto"/>
        <w:ind w:firstLine="284"/>
        <w:jc w:val="both"/>
        <w:outlineLvl w:val="1"/>
        <w:rPr>
          <w:rFonts w:eastAsia="Times New Roman"/>
          <w:bCs/>
          <w:iCs/>
          <w:color w:val="000000"/>
        </w:rPr>
      </w:pPr>
      <w:r w:rsidRPr="0087053E">
        <w:rPr>
          <w:rFonts w:eastAsia="Times New Roman"/>
          <w:bCs/>
          <w:iCs/>
          <w:color w:val="000000"/>
        </w:rPr>
        <w:t xml:space="preserve">Нормы на расходы горюче-смазочных материалов (ГСМ) разрабатываются </w:t>
      </w:r>
      <w:r w:rsidR="003227F2">
        <w:rPr>
          <w:rFonts w:eastAsia="Times New Roman"/>
          <w:bCs/>
          <w:iCs/>
          <w:color w:val="000000"/>
        </w:rPr>
        <w:t>Администрацией на основании</w:t>
      </w:r>
      <w:r w:rsidR="003227F2" w:rsidRPr="003227F2">
        <w:t xml:space="preserve"> </w:t>
      </w:r>
      <w:r w:rsidR="003227F2">
        <w:t>Методических рекомендаций, введенных в действие Распоряжением Минтранса России от 14.03.2008 N АМ-23-р</w:t>
      </w:r>
      <w:r w:rsidR="003227F2">
        <w:rPr>
          <w:rFonts w:eastAsia="Times New Roman"/>
          <w:bCs/>
          <w:iCs/>
          <w:color w:val="000000"/>
        </w:rPr>
        <w:t xml:space="preserve">  </w:t>
      </w:r>
      <w:r w:rsidRPr="0087053E">
        <w:rPr>
          <w:rFonts w:eastAsia="Times New Roman"/>
          <w:bCs/>
          <w:iCs/>
          <w:color w:val="000000"/>
        </w:rPr>
        <w:t xml:space="preserve"> и утверждаются </w:t>
      </w:r>
      <w:r w:rsidR="002C0FB4">
        <w:rPr>
          <w:rFonts w:eastAsia="Times New Roman"/>
          <w:bCs/>
          <w:iCs/>
          <w:color w:val="000000"/>
        </w:rPr>
        <w:t>распоряжением</w:t>
      </w:r>
      <w:r w:rsidR="003227F2">
        <w:rPr>
          <w:rFonts w:eastAsia="Times New Roman"/>
          <w:bCs/>
          <w:iCs/>
          <w:color w:val="000000"/>
        </w:rPr>
        <w:t xml:space="preserve"> администрации</w:t>
      </w:r>
      <w:r w:rsidRPr="0087053E">
        <w:rPr>
          <w:rFonts w:eastAsia="Times New Roman"/>
          <w:bCs/>
          <w:iCs/>
          <w:color w:val="000000"/>
        </w:rPr>
        <w:t xml:space="preserve">. Ежегодно </w:t>
      </w:r>
      <w:r w:rsidR="002C0FB4">
        <w:rPr>
          <w:rFonts w:eastAsia="Times New Roman"/>
          <w:bCs/>
          <w:iCs/>
          <w:color w:val="000000"/>
        </w:rPr>
        <w:t>распоряжением</w:t>
      </w:r>
      <w:r w:rsidR="003227F2">
        <w:rPr>
          <w:rFonts w:eastAsia="Times New Roman"/>
          <w:bCs/>
          <w:iCs/>
          <w:color w:val="000000"/>
        </w:rPr>
        <w:t xml:space="preserve"> администрации </w:t>
      </w:r>
      <w:r w:rsidR="003227F2" w:rsidRPr="0087053E">
        <w:rPr>
          <w:rFonts w:eastAsia="Times New Roman"/>
          <w:bCs/>
          <w:iCs/>
          <w:color w:val="000000"/>
        </w:rPr>
        <w:t>утверждаются</w:t>
      </w:r>
      <w:r w:rsidRPr="0087053E">
        <w:rPr>
          <w:rFonts w:eastAsia="Times New Roman"/>
          <w:bCs/>
          <w:iCs/>
          <w:color w:val="000000"/>
        </w:rPr>
        <w:t xml:space="preserve"> период применения зимней </w:t>
      </w:r>
      <w:r w:rsidR="002C0FB4">
        <w:rPr>
          <w:rFonts w:eastAsia="Times New Roman"/>
          <w:bCs/>
          <w:iCs/>
          <w:color w:val="000000"/>
        </w:rPr>
        <w:t>и летней нормы</w:t>
      </w:r>
      <w:r w:rsidRPr="0087053E">
        <w:rPr>
          <w:rFonts w:eastAsia="Times New Roman"/>
          <w:bCs/>
          <w:iCs/>
          <w:color w:val="000000"/>
        </w:rPr>
        <w:t xml:space="preserve"> расхода ГСМ и ее величина.</w:t>
      </w:r>
    </w:p>
    <w:p w14:paraId="147BD0DD" w14:textId="77777777" w:rsidR="00F03924" w:rsidRPr="0087053E" w:rsidRDefault="00F03924" w:rsidP="00E22BAD">
      <w:pPr>
        <w:ind w:firstLine="284"/>
        <w:jc w:val="both"/>
        <w:outlineLvl w:val="1"/>
        <w:rPr>
          <w:rFonts w:eastAsia="Times New Roman"/>
          <w:bCs/>
          <w:iCs/>
          <w:color w:val="000000"/>
        </w:rPr>
      </w:pPr>
      <w:r w:rsidRPr="0087053E">
        <w:rPr>
          <w:rFonts w:eastAsia="Times New Roman"/>
          <w:bCs/>
          <w:iCs/>
          <w:color w:val="000000"/>
        </w:rPr>
        <w:t xml:space="preserve">ГСМ списываются на расходы по фактическому расходу на основании путевых листов, но не выше норм, установленных </w:t>
      </w:r>
      <w:r w:rsidR="002C0FB4">
        <w:rPr>
          <w:rFonts w:eastAsia="Times New Roman"/>
          <w:bCs/>
          <w:iCs/>
          <w:color w:val="000000"/>
        </w:rPr>
        <w:t>распоряжением</w:t>
      </w:r>
      <w:r w:rsidR="003227F2">
        <w:rPr>
          <w:rFonts w:eastAsia="Times New Roman"/>
          <w:bCs/>
          <w:iCs/>
          <w:color w:val="000000"/>
        </w:rPr>
        <w:t xml:space="preserve"> администрации</w:t>
      </w:r>
      <w:r w:rsidRPr="0087053E">
        <w:rPr>
          <w:rFonts w:eastAsia="Times New Roman"/>
          <w:bCs/>
          <w:iCs/>
          <w:color w:val="000000"/>
        </w:rPr>
        <w:t>.</w:t>
      </w:r>
    </w:p>
    <w:p w14:paraId="6D086009" w14:textId="77777777" w:rsidR="00F03924" w:rsidRPr="00E22BAD" w:rsidRDefault="00F03924" w:rsidP="00E22BAD">
      <w:pPr>
        <w:ind w:firstLine="284"/>
        <w:jc w:val="both"/>
        <w:outlineLvl w:val="1"/>
        <w:rPr>
          <w:rFonts w:eastAsia="Times New Roman"/>
          <w:iCs/>
          <w:color w:val="000000"/>
        </w:rPr>
      </w:pPr>
      <w:r w:rsidRPr="00E22BAD">
        <w:rPr>
          <w:rFonts w:eastAsia="Times New Roman"/>
          <w:iCs/>
          <w:color w:val="000000"/>
        </w:rPr>
        <w:t>5.</w:t>
      </w:r>
      <w:r w:rsidR="003227F2" w:rsidRPr="00E22BAD">
        <w:rPr>
          <w:rFonts w:eastAsia="Times New Roman"/>
          <w:iCs/>
          <w:color w:val="000000"/>
        </w:rPr>
        <w:t>7</w:t>
      </w:r>
      <w:r w:rsidRPr="00E22BAD">
        <w:rPr>
          <w:rFonts w:eastAsia="Times New Roman"/>
          <w:iCs/>
          <w:color w:val="000000"/>
        </w:rPr>
        <w:t>.</w:t>
      </w:r>
      <w:r w:rsidR="003227F2" w:rsidRPr="00E22BAD">
        <w:rPr>
          <w:rFonts w:eastAsia="Times New Roman"/>
          <w:iCs/>
          <w:color w:val="000000"/>
        </w:rPr>
        <w:t>2</w:t>
      </w:r>
      <w:r w:rsidRPr="00E22BAD">
        <w:rPr>
          <w:rFonts w:eastAsia="Times New Roman"/>
          <w:iCs/>
          <w:color w:val="000000"/>
        </w:rPr>
        <w:t>. Особенности использования и учета мягкого инвентаря.</w:t>
      </w:r>
    </w:p>
    <w:p w14:paraId="75592A7C" w14:textId="77777777" w:rsidR="00F03924" w:rsidRPr="0087053E" w:rsidRDefault="00F03924" w:rsidP="00E22BAD">
      <w:pPr>
        <w:ind w:firstLine="284"/>
        <w:jc w:val="both"/>
        <w:outlineLvl w:val="1"/>
        <w:rPr>
          <w:rFonts w:eastAsia="Times New Roman"/>
          <w:bCs/>
          <w:iCs/>
          <w:color w:val="000000"/>
        </w:rPr>
      </w:pPr>
      <w:r w:rsidRPr="0087053E">
        <w:rPr>
          <w:rFonts w:eastAsia="Times New Roman"/>
          <w:bCs/>
          <w:iCs/>
          <w:color w:val="000000"/>
        </w:rPr>
        <w:t xml:space="preserve">Все предметы мягкого инвентаря при поступлении на </w:t>
      </w:r>
      <w:r w:rsidRPr="002C0FB4">
        <w:rPr>
          <w:rFonts w:eastAsia="Times New Roman"/>
          <w:bCs/>
          <w:iCs/>
          <w:color w:val="000000"/>
        </w:rPr>
        <w:t>склад</w:t>
      </w:r>
      <w:r w:rsidRPr="0087053E">
        <w:rPr>
          <w:rFonts w:eastAsia="Times New Roman"/>
          <w:bCs/>
          <w:iCs/>
          <w:color w:val="000000"/>
        </w:rPr>
        <w:t xml:space="preserve"> маркируются. Маркировка проводится штампом несмываемой краской без порчи внешнего вида предмета. На штампе указывается наименование учреждения. Маркировку производит сотрудник склада в присутствии заместителя руководителя по административно-хозяйственной работе и бухгалтера </w:t>
      </w:r>
      <w:r w:rsidR="003227F2">
        <w:rPr>
          <w:rFonts w:eastAsia="Times New Roman"/>
          <w:bCs/>
          <w:iCs/>
          <w:color w:val="000000"/>
        </w:rPr>
        <w:t>администрации</w:t>
      </w:r>
      <w:r w:rsidRPr="0087053E">
        <w:rPr>
          <w:rFonts w:eastAsia="Times New Roman"/>
          <w:bCs/>
          <w:iCs/>
          <w:color w:val="000000"/>
        </w:rPr>
        <w:t>.</w:t>
      </w:r>
    </w:p>
    <w:p w14:paraId="78BFC291" w14:textId="77777777" w:rsidR="00F03924" w:rsidRPr="0087053E" w:rsidRDefault="00F03924" w:rsidP="00E22BAD">
      <w:pPr>
        <w:ind w:firstLine="284"/>
        <w:jc w:val="both"/>
        <w:outlineLvl w:val="1"/>
        <w:rPr>
          <w:rFonts w:eastAsia="Times New Roman"/>
          <w:bCs/>
          <w:iCs/>
          <w:color w:val="000000"/>
        </w:rPr>
      </w:pPr>
      <w:r w:rsidRPr="0087053E">
        <w:rPr>
          <w:rFonts w:eastAsia="Times New Roman"/>
          <w:bCs/>
          <w:iCs/>
          <w:color w:val="000000"/>
        </w:rPr>
        <w:t>При выдаче мягкого инвентаря в эксплуатацию проводится дополнительная маркировка с указанием года и месяца выдачи со склада.</w:t>
      </w:r>
    </w:p>
    <w:p w14:paraId="6F9827B0" w14:textId="77777777" w:rsidR="00F03924" w:rsidRPr="0087053E" w:rsidRDefault="00F03924" w:rsidP="00E22BAD">
      <w:pPr>
        <w:ind w:firstLine="284"/>
        <w:jc w:val="both"/>
        <w:outlineLvl w:val="1"/>
        <w:rPr>
          <w:rFonts w:eastAsia="Times New Roman"/>
          <w:bCs/>
          <w:iCs/>
          <w:color w:val="000000"/>
        </w:rPr>
      </w:pPr>
      <w:r w:rsidRPr="0087053E">
        <w:rPr>
          <w:rFonts w:eastAsia="Times New Roman"/>
          <w:bCs/>
          <w:iCs/>
          <w:color w:val="000000"/>
        </w:rPr>
        <w:t xml:space="preserve">Маркировочные штампы </w:t>
      </w:r>
      <w:r w:rsidR="003227F2">
        <w:rPr>
          <w:rFonts w:eastAsia="Times New Roman"/>
          <w:bCs/>
          <w:iCs/>
          <w:color w:val="000000"/>
        </w:rPr>
        <w:t>хранятся у ответственного лица</w:t>
      </w:r>
      <w:r w:rsidRPr="002C0FB4">
        <w:rPr>
          <w:rFonts w:eastAsia="Times New Roman"/>
          <w:bCs/>
          <w:iCs/>
          <w:color w:val="000000"/>
        </w:rPr>
        <w:t>.</w:t>
      </w:r>
    </w:p>
    <w:p w14:paraId="3B37843F" w14:textId="77777777" w:rsidR="00F03924" w:rsidRPr="0087053E" w:rsidRDefault="003227F2" w:rsidP="00E22BAD">
      <w:pPr>
        <w:ind w:firstLine="284"/>
        <w:jc w:val="both"/>
        <w:outlineLvl w:val="1"/>
        <w:rPr>
          <w:rFonts w:eastAsia="Times New Roman"/>
          <w:bCs/>
          <w:iCs/>
          <w:color w:val="000000"/>
        </w:rPr>
      </w:pPr>
      <w:r>
        <w:rPr>
          <w:rFonts w:eastAsia="Times New Roman"/>
          <w:bCs/>
          <w:iCs/>
          <w:color w:val="000000"/>
        </w:rPr>
        <w:t xml:space="preserve">Ответственное лицо </w:t>
      </w:r>
      <w:r w:rsidRPr="0087053E">
        <w:rPr>
          <w:rFonts w:eastAsia="Times New Roman"/>
          <w:bCs/>
          <w:iCs/>
          <w:color w:val="000000"/>
        </w:rPr>
        <w:t>организует</w:t>
      </w:r>
      <w:r w:rsidR="00F03924" w:rsidRPr="0087053E">
        <w:rPr>
          <w:rFonts w:eastAsia="Times New Roman"/>
          <w:bCs/>
          <w:iCs/>
          <w:color w:val="000000"/>
        </w:rPr>
        <w:t xml:space="preserve"> надлежащий уход, хранение, своевременную химическую чистку, стирку, дезинфекцию, обезвреживание, сушку, а также ремонт и замену предметов мягкого инвентаря.</w:t>
      </w:r>
    </w:p>
    <w:p w14:paraId="5BD941B9" w14:textId="77777777" w:rsidR="00F03924" w:rsidRPr="0087053E" w:rsidRDefault="00F03924" w:rsidP="00E22BAD">
      <w:pPr>
        <w:ind w:firstLine="284"/>
        <w:jc w:val="both"/>
        <w:outlineLvl w:val="1"/>
        <w:rPr>
          <w:rFonts w:eastAsia="Times New Roman"/>
          <w:bCs/>
          <w:iCs/>
          <w:color w:val="000000"/>
        </w:rPr>
      </w:pPr>
      <w:r w:rsidRPr="0087053E">
        <w:rPr>
          <w:rFonts w:eastAsia="Times New Roman"/>
          <w:bCs/>
          <w:iCs/>
          <w:color w:val="000000"/>
        </w:rPr>
        <w:t>Предметы мягкого инвентаря списываются при полной их изношенности по решению комиссии по поступлению и выбытию активов.</w:t>
      </w:r>
    </w:p>
    <w:p w14:paraId="38BB3212" w14:textId="77777777" w:rsidR="00F03924" w:rsidRPr="00E22BAD" w:rsidRDefault="00F03924" w:rsidP="00E22BAD">
      <w:pPr>
        <w:ind w:firstLine="284"/>
        <w:jc w:val="both"/>
        <w:outlineLvl w:val="1"/>
        <w:rPr>
          <w:rFonts w:eastAsia="Times New Roman"/>
          <w:iCs/>
          <w:color w:val="000000"/>
        </w:rPr>
      </w:pPr>
      <w:r w:rsidRPr="0087053E">
        <w:rPr>
          <w:rFonts w:eastAsia="Times New Roman"/>
          <w:bCs/>
          <w:iCs/>
          <w:color w:val="000000"/>
        </w:rPr>
        <w:t>В присутствии комиссии списанный мягкий инвентарь уничтожается или превращается в ветошь (разрезается, рвется и т. д.). Пригодная для использования в</w:t>
      </w:r>
      <w:r w:rsidRPr="00F03924">
        <w:rPr>
          <w:rFonts w:eastAsia="Times New Roman"/>
          <w:b/>
          <w:bCs/>
          <w:iCs/>
          <w:color w:val="000000"/>
        </w:rPr>
        <w:t xml:space="preserve"> </w:t>
      </w:r>
      <w:r w:rsidRPr="00E22BAD">
        <w:rPr>
          <w:rFonts w:eastAsia="Times New Roman"/>
          <w:iCs/>
          <w:color w:val="000000"/>
        </w:rPr>
        <w:t>хозяйственных целях ветошь принимается на склад с указанием веса, затем используется для уборки помещений.</w:t>
      </w:r>
    </w:p>
    <w:p w14:paraId="007CAA8B" w14:textId="77777777" w:rsidR="00F03924" w:rsidRPr="00E22BAD" w:rsidRDefault="00F03924" w:rsidP="0087053E">
      <w:pPr>
        <w:spacing w:line="300" w:lineRule="auto"/>
        <w:ind w:firstLine="284"/>
        <w:jc w:val="both"/>
        <w:outlineLvl w:val="1"/>
        <w:rPr>
          <w:rFonts w:eastAsia="Times New Roman"/>
          <w:iCs/>
          <w:color w:val="000000"/>
        </w:rPr>
      </w:pPr>
      <w:r w:rsidRPr="00E22BAD">
        <w:rPr>
          <w:rFonts w:eastAsia="Times New Roman"/>
          <w:iCs/>
          <w:color w:val="000000"/>
        </w:rPr>
        <w:t>5.</w:t>
      </w:r>
      <w:r w:rsidR="00507475" w:rsidRPr="00E22BAD">
        <w:rPr>
          <w:rFonts w:eastAsia="Times New Roman"/>
          <w:iCs/>
          <w:color w:val="000000"/>
        </w:rPr>
        <w:t>7</w:t>
      </w:r>
      <w:r w:rsidRPr="00E22BAD">
        <w:rPr>
          <w:rFonts w:eastAsia="Times New Roman"/>
          <w:iCs/>
          <w:color w:val="000000"/>
        </w:rPr>
        <w:t>.</w:t>
      </w:r>
      <w:r w:rsidR="00507475" w:rsidRPr="00E22BAD">
        <w:rPr>
          <w:rFonts w:eastAsia="Times New Roman"/>
          <w:iCs/>
          <w:color w:val="000000"/>
        </w:rPr>
        <w:t>3</w:t>
      </w:r>
      <w:r w:rsidRPr="00E22BAD">
        <w:rPr>
          <w:rFonts w:eastAsia="Times New Roman"/>
          <w:iCs/>
          <w:color w:val="000000"/>
        </w:rPr>
        <w:t>. Особенности использования и учета хозяйственного инвентаря.</w:t>
      </w:r>
    </w:p>
    <w:p w14:paraId="49A74D58" w14:textId="77777777" w:rsidR="00F03924" w:rsidRPr="0087053E" w:rsidRDefault="00F03924" w:rsidP="00E22BAD">
      <w:pPr>
        <w:ind w:firstLine="284"/>
        <w:jc w:val="both"/>
        <w:outlineLvl w:val="1"/>
        <w:rPr>
          <w:rFonts w:eastAsia="Times New Roman"/>
          <w:bCs/>
          <w:iCs/>
          <w:color w:val="000000"/>
        </w:rPr>
      </w:pPr>
      <w:r w:rsidRPr="0087053E">
        <w:rPr>
          <w:rFonts w:eastAsia="Times New Roman"/>
          <w:bCs/>
          <w:iCs/>
          <w:color w:val="000000"/>
        </w:rPr>
        <w:lastRenderedPageBreak/>
        <w:t>Решение об отнесении имущества к хозяйственному инвентарю в составе материальных запасов принимает комиссия учреждения по поступлению и выбытию активов. При этом, независимо от срока полезного использования, учитываются как материальные запасы:</w:t>
      </w:r>
    </w:p>
    <w:p w14:paraId="324F0150" w14:textId="77777777" w:rsidR="00F03924" w:rsidRPr="0087053E" w:rsidRDefault="00F03924" w:rsidP="00E22BAD">
      <w:pPr>
        <w:ind w:firstLine="284"/>
        <w:outlineLvl w:val="1"/>
        <w:rPr>
          <w:rFonts w:eastAsia="Times New Roman"/>
          <w:bCs/>
          <w:iCs/>
          <w:color w:val="000000"/>
        </w:rPr>
      </w:pPr>
      <w:r w:rsidRPr="0087053E">
        <w:rPr>
          <w:rFonts w:eastAsia="Times New Roman"/>
          <w:bCs/>
          <w:iCs/>
          <w:color w:val="000000"/>
        </w:rPr>
        <w:t>— швабры, грабли, метлы, веники;</w:t>
      </w:r>
      <w:r w:rsidRPr="0087053E">
        <w:rPr>
          <w:rFonts w:eastAsia="Times New Roman"/>
          <w:bCs/>
          <w:iCs/>
          <w:color w:val="000000"/>
        </w:rPr>
        <w:br/>
        <w:t>— инструменты: слесарно-монтажный, столярно-плотницкий, строительный;</w:t>
      </w:r>
      <w:r w:rsidRPr="0087053E">
        <w:rPr>
          <w:rFonts w:eastAsia="Times New Roman"/>
          <w:bCs/>
          <w:iCs/>
          <w:color w:val="000000"/>
        </w:rPr>
        <w:br/>
        <w:t>— канцтовары, за исключением калькуляторов.</w:t>
      </w:r>
    </w:p>
    <w:p w14:paraId="1BF21EED" w14:textId="77777777" w:rsidR="00F03924" w:rsidRDefault="00F03924" w:rsidP="00E22BAD">
      <w:pPr>
        <w:ind w:firstLine="284"/>
        <w:jc w:val="both"/>
        <w:outlineLvl w:val="1"/>
        <w:rPr>
          <w:rFonts w:eastAsia="Times New Roman"/>
          <w:bCs/>
          <w:iCs/>
          <w:color w:val="000000"/>
        </w:rPr>
      </w:pPr>
      <w:r w:rsidRPr="0087053E">
        <w:rPr>
          <w:rFonts w:eastAsia="Times New Roman"/>
          <w:bCs/>
          <w:iCs/>
          <w:color w:val="000000"/>
        </w:rPr>
        <w:t xml:space="preserve">Выдача хозяйственного инвентаря (материалов) на нужды </w:t>
      </w:r>
      <w:r w:rsidR="00507475">
        <w:rPr>
          <w:rFonts w:eastAsia="Times New Roman"/>
          <w:bCs/>
          <w:iCs/>
          <w:color w:val="000000"/>
        </w:rPr>
        <w:t>Администрации</w:t>
      </w:r>
      <w:r w:rsidRPr="0087053E">
        <w:rPr>
          <w:rFonts w:eastAsia="Times New Roman"/>
          <w:bCs/>
          <w:iCs/>
          <w:color w:val="000000"/>
        </w:rPr>
        <w:t xml:space="preserve"> производится исходя из месячной потребности в нем. Нормы потребности в хозяйственных материалах определяет комиссия учреждения по поступлению и выбытию активов ежегодно на основании сложившихся фактических данных за прошлый </w:t>
      </w:r>
      <w:r w:rsidR="002C0FB4">
        <w:rPr>
          <w:rFonts w:eastAsia="Times New Roman"/>
          <w:bCs/>
          <w:iCs/>
          <w:color w:val="000000"/>
        </w:rPr>
        <w:t>год.</w:t>
      </w:r>
    </w:p>
    <w:p w14:paraId="32991ACD" w14:textId="77777777" w:rsidR="00507475" w:rsidRPr="0087053E" w:rsidRDefault="00507475" w:rsidP="00E22BAD">
      <w:pPr>
        <w:ind w:firstLine="284"/>
        <w:jc w:val="both"/>
        <w:outlineLvl w:val="1"/>
        <w:rPr>
          <w:rFonts w:eastAsia="Times New Roman"/>
          <w:bCs/>
          <w:iCs/>
          <w:color w:val="000000"/>
        </w:rPr>
      </w:pPr>
      <w:r w:rsidRPr="0087053E">
        <w:rPr>
          <w:rFonts w:eastAsia="Times New Roman"/>
          <w:bCs/>
          <w:iCs/>
          <w:color w:val="000000"/>
        </w:rPr>
        <w:t xml:space="preserve">Выдача в эксплуатацию на нужды </w:t>
      </w:r>
      <w:r>
        <w:rPr>
          <w:rFonts w:eastAsia="Times New Roman"/>
          <w:bCs/>
          <w:iCs/>
          <w:color w:val="000000"/>
        </w:rPr>
        <w:t xml:space="preserve">Администрации </w:t>
      </w:r>
      <w:r w:rsidRPr="0087053E">
        <w:rPr>
          <w:rFonts w:eastAsia="Times New Roman"/>
          <w:bCs/>
          <w:iCs/>
          <w:color w:val="000000"/>
        </w:rPr>
        <w:t xml:space="preserve"> канцелярских принадлежностей, лекарственных препаратов, запасных частей и хозяйственных материалов оформляется ведомостью выдачи материальных ценностей на нужды учреждения (</w:t>
      </w:r>
      <w:hyperlink r:id="rId150" w:history="1">
        <w:r w:rsidRPr="0087053E">
          <w:rPr>
            <w:rStyle w:val="a3"/>
            <w:rFonts w:eastAsia="Times New Roman"/>
            <w:bCs/>
            <w:iCs/>
          </w:rPr>
          <w:t>ф. 0504210</w:t>
        </w:r>
      </w:hyperlink>
      <w:r w:rsidRPr="0087053E">
        <w:rPr>
          <w:rFonts w:eastAsia="Times New Roman"/>
          <w:bCs/>
          <w:iCs/>
          <w:color w:val="000000"/>
        </w:rPr>
        <w:t>). Эта</w:t>
      </w:r>
      <w:r>
        <w:rPr>
          <w:rFonts w:eastAsia="Times New Roman"/>
          <w:bCs/>
          <w:iCs/>
          <w:color w:val="000000"/>
        </w:rPr>
        <w:t xml:space="preserve"> </w:t>
      </w:r>
      <w:r w:rsidRPr="0087053E">
        <w:rPr>
          <w:rFonts w:eastAsia="Times New Roman"/>
          <w:bCs/>
          <w:iCs/>
          <w:color w:val="000000"/>
        </w:rPr>
        <w:t>ведомость является основанием для списания материальных запасов.</w:t>
      </w:r>
    </w:p>
    <w:p w14:paraId="36A606DC" w14:textId="77777777" w:rsidR="00F03924" w:rsidRPr="0087053E" w:rsidRDefault="00F03924" w:rsidP="00E22BAD">
      <w:pPr>
        <w:ind w:firstLine="284"/>
        <w:jc w:val="both"/>
        <w:outlineLvl w:val="1"/>
        <w:rPr>
          <w:rFonts w:eastAsia="Times New Roman"/>
          <w:bCs/>
          <w:iCs/>
          <w:color w:val="000000"/>
        </w:rPr>
      </w:pPr>
      <w:r w:rsidRPr="0087053E">
        <w:rPr>
          <w:rFonts w:eastAsia="Times New Roman"/>
          <w:bCs/>
          <w:iCs/>
          <w:color w:val="000000"/>
        </w:rPr>
        <w:t>5.</w:t>
      </w:r>
      <w:r w:rsidR="00507475">
        <w:rPr>
          <w:rFonts w:eastAsia="Times New Roman"/>
          <w:bCs/>
          <w:iCs/>
          <w:color w:val="000000"/>
        </w:rPr>
        <w:t>8</w:t>
      </w:r>
      <w:r w:rsidRPr="0087053E">
        <w:rPr>
          <w:rFonts w:eastAsia="Times New Roman"/>
          <w:bCs/>
          <w:iCs/>
          <w:color w:val="000000"/>
        </w:rPr>
        <w:t>. </w:t>
      </w:r>
      <w:r w:rsidRPr="00507475">
        <w:rPr>
          <w:rFonts w:eastAsia="Times New Roman"/>
          <w:bCs/>
          <w:iCs/>
          <w:color w:val="000000"/>
        </w:rPr>
        <w:t>Учет запчастей и другого имущества за балансом</w:t>
      </w:r>
    </w:p>
    <w:p w14:paraId="1A61FE57" w14:textId="77777777" w:rsidR="00F03924" w:rsidRPr="0087053E" w:rsidRDefault="00F03924" w:rsidP="00E22BAD">
      <w:pPr>
        <w:ind w:firstLine="284"/>
        <w:jc w:val="both"/>
        <w:outlineLvl w:val="1"/>
        <w:rPr>
          <w:rFonts w:eastAsia="Times New Roman"/>
          <w:bCs/>
          <w:iCs/>
          <w:color w:val="000000"/>
        </w:rPr>
      </w:pPr>
      <w:r w:rsidRPr="0087053E">
        <w:rPr>
          <w:rFonts w:eastAsia="Times New Roman"/>
          <w:bCs/>
          <w:iCs/>
          <w:color w:val="000000"/>
        </w:rPr>
        <w:t>Учет</w:t>
      </w:r>
      <w:r w:rsidR="0087053E" w:rsidRPr="0087053E">
        <w:rPr>
          <w:rFonts w:eastAsia="Times New Roman"/>
          <w:bCs/>
          <w:iCs/>
          <w:color w:val="000000"/>
        </w:rPr>
        <w:t xml:space="preserve"> </w:t>
      </w:r>
      <w:r w:rsidRPr="0087053E">
        <w:rPr>
          <w:rFonts w:eastAsia="Times New Roman"/>
          <w:bCs/>
          <w:iCs/>
          <w:color w:val="000000"/>
        </w:rPr>
        <w:t>на </w:t>
      </w:r>
      <w:hyperlink r:id="rId151" w:history="1">
        <w:r w:rsidRPr="0087053E">
          <w:rPr>
            <w:rStyle w:val="a3"/>
            <w:rFonts w:eastAsia="Times New Roman"/>
            <w:bCs/>
            <w:iCs/>
          </w:rPr>
          <w:t>забалансовом счете 09</w:t>
        </w:r>
      </w:hyperlink>
      <w:r w:rsidRPr="0087053E">
        <w:rPr>
          <w:rFonts w:eastAsia="Times New Roman"/>
          <w:bCs/>
          <w:iCs/>
          <w:color w:val="000000"/>
        </w:rPr>
        <w:t> «Запасные части к транспортным средствам, выданные взамен изношенных» ведется в условной оценке 1 руб. за 1 шт. Учету подлежат запасные части и другие комплектующие, которые могут быть использованы на других автомобилях (нетипизированные запчасти и комплектующие), такие</w:t>
      </w:r>
    </w:p>
    <w:p w14:paraId="3C670FF8" w14:textId="77777777" w:rsidR="00F03924" w:rsidRPr="0087053E" w:rsidRDefault="00F03924" w:rsidP="00E22BAD">
      <w:pPr>
        <w:ind w:firstLine="284"/>
        <w:jc w:val="both"/>
        <w:outlineLvl w:val="1"/>
        <w:rPr>
          <w:rFonts w:eastAsia="Times New Roman"/>
          <w:bCs/>
          <w:iCs/>
          <w:color w:val="000000"/>
        </w:rPr>
      </w:pPr>
      <w:r w:rsidRPr="0087053E">
        <w:rPr>
          <w:rFonts w:eastAsia="Times New Roman"/>
          <w:bCs/>
          <w:iCs/>
          <w:color w:val="000000"/>
        </w:rPr>
        <w:t>как:</w:t>
      </w:r>
    </w:p>
    <w:p w14:paraId="58DC780E" w14:textId="77777777" w:rsidR="00F03924" w:rsidRPr="0087053E" w:rsidRDefault="00F03924" w:rsidP="00E22BAD">
      <w:pPr>
        <w:numPr>
          <w:ilvl w:val="0"/>
          <w:numId w:val="35"/>
        </w:numPr>
        <w:jc w:val="both"/>
        <w:outlineLvl w:val="1"/>
        <w:rPr>
          <w:rFonts w:eastAsia="Times New Roman"/>
          <w:bCs/>
          <w:iCs/>
          <w:color w:val="000000"/>
        </w:rPr>
      </w:pPr>
      <w:r w:rsidRPr="0087053E">
        <w:rPr>
          <w:rFonts w:eastAsia="Times New Roman"/>
          <w:bCs/>
          <w:iCs/>
          <w:color w:val="000000"/>
        </w:rPr>
        <w:t>автомобильные шины — четыре единицы на один легковой автомобиль;</w:t>
      </w:r>
    </w:p>
    <w:p w14:paraId="1CF69E8F" w14:textId="77777777" w:rsidR="00F03924" w:rsidRPr="0087053E" w:rsidRDefault="00F03924" w:rsidP="00E22BAD">
      <w:pPr>
        <w:numPr>
          <w:ilvl w:val="0"/>
          <w:numId w:val="35"/>
        </w:numPr>
        <w:jc w:val="both"/>
        <w:outlineLvl w:val="1"/>
        <w:rPr>
          <w:rFonts w:eastAsia="Times New Roman"/>
          <w:bCs/>
          <w:iCs/>
          <w:color w:val="000000"/>
        </w:rPr>
      </w:pPr>
      <w:r w:rsidRPr="0087053E">
        <w:rPr>
          <w:rFonts w:eastAsia="Times New Roman"/>
          <w:bCs/>
          <w:iCs/>
          <w:color w:val="000000"/>
        </w:rPr>
        <w:t>колесные диски — четыре единицы на один легковой автомобиль;</w:t>
      </w:r>
    </w:p>
    <w:p w14:paraId="3C2D95E3" w14:textId="77777777" w:rsidR="00F03924" w:rsidRPr="0087053E" w:rsidRDefault="00F03924" w:rsidP="00E22BAD">
      <w:pPr>
        <w:numPr>
          <w:ilvl w:val="0"/>
          <w:numId w:val="35"/>
        </w:numPr>
        <w:jc w:val="both"/>
        <w:outlineLvl w:val="1"/>
        <w:rPr>
          <w:rFonts w:eastAsia="Times New Roman"/>
          <w:bCs/>
          <w:iCs/>
          <w:color w:val="000000"/>
        </w:rPr>
      </w:pPr>
      <w:r w:rsidRPr="0087053E">
        <w:rPr>
          <w:rFonts w:eastAsia="Times New Roman"/>
          <w:bCs/>
          <w:iCs/>
          <w:color w:val="000000"/>
        </w:rPr>
        <w:t>аккумуляторы — одна единица на один автомобиль;</w:t>
      </w:r>
    </w:p>
    <w:p w14:paraId="3BDBF94F" w14:textId="77777777" w:rsidR="00F03924" w:rsidRPr="0087053E" w:rsidRDefault="00F03924" w:rsidP="00E22BAD">
      <w:pPr>
        <w:numPr>
          <w:ilvl w:val="0"/>
          <w:numId w:val="35"/>
        </w:numPr>
        <w:jc w:val="both"/>
        <w:outlineLvl w:val="1"/>
        <w:rPr>
          <w:rFonts w:eastAsia="Times New Roman"/>
          <w:bCs/>
          <w:iCs/>
          <w:color w:val="000000"/>
        </w:rPr>
      </w:pPr>
      <w:r w:rsidRPr="0087053E">
        <w:rPr>
          <w:rFonts w:eastAsia="Times New Roman"/>
          <w:bCs/>
          <w:iCs/>
          <w:color w:val="000000"/>
        </w:rPr>
        <w:t>наборы автоинструмента — одна единица на один автомобиль;</w:t>
      </w:r>
    </w:p>
    <w:p w14:paraId="00F82F5C" w14:textId="77777777" w:rsidR="00F03924" w:rsidRPr="0087053E" w:rsidRDefault="00F03924" w:rsidP="00E22BAD">
      <w:pPr>
        <w:numPr>
          <w:ilvl w:val="0"/>
          <w:numId w:val="35"/>
        </w:numPr>
        <w:jc w:val="both"/>
        <w:outlineLvl w:val="1"/>
        <w:rPr>
          <w:rFonts w:eastAsia="Times New Roman"/>
          <w:bCs/>
          <w:iCs/>
          <w:color w:val="000000"/>
        </w:rPr>
      </w:pPr>
      <w:r w:rsidRPr="0087053E">
        <w:rPr>
          <w:rFonts w:eastAsia="Times New Roman"/>
          <w:bCs/>
          <w:iCs/>
          <w:color w:val="000000"/>
        </w:rPr>
        <w:t>аптечки — одна единица на один автомобиль;</w:t>
      </w:r>
    </w:p>
    <w:p w14:paraId="4C3D7FDD" w14:textId="77777777" w:rsidR="00F03924" w:rsidRPr="0087053E" w:rsidRDefault="00F03924" w:rsidP="00E22BAD">
      <w:pPr>
        <w:numPr>
          <w:ilvl w:val="0"/>
          <w:numId w:val="35"/>
        </w:numPr>
        <w:jc w:val="both"/>
        <w:outlineLvl w:val="1"/>
        <w:rPr>
          <w:rFonts w:eastAsia="Times New Roman"/>
          <w:bCs/>
          <w:iCs/>
          <w:color w:val="000000"/>
        </w:rPr>
      </w:pPr>
      <w:r w:rsidRPr="0087053E">
        <w:rPr>
          <w:rFonts w:eastAsia="Times New Roman"/>
          <w:bCs/>
          <w:iCs/>
          <w:color w:val="000000"/>
        </w:rPr>
        <w:t>огнетушители— одна единица на один автомобиль;</w:t>
      </w:r>
    </w:p>
    <w:p w14:paraId="6E5F17E7" w14:textId="77777777" w:rsidR="00F03924" w:rsidRPr="0087053E" w:rsidRDefault="00F03924" w:rsidP="00E22BAD">
      <w:pPr>
        <w:jc w:val="both"/>
        <w:outlineLvl w:val="1"/>
        <w:rPr>
          <w:rFonts w:eastAsia="Times New Roman"/>
          <w:bCs/>
          <w:iCs/>
          <w:color w:val="000000"/>
        </w:rPr>
      </w:pPr>
      <w:r w:rsidRPr="0087053E">
        <w:rPr>
          <w:rFonts w:eastAsia="Times New Roman"/>
          <w:bCs/>
          <w:iCs/>
          <w:color w:val="000000"/>
        </w:rPr>
        <w:t xml:space="preserve">Решение </w:t>
      </w:r>
      <w:r w:rsidR="003F2647" w:rsidRPr="0087053E">
        <w:rPr>
          <w:rFonts w:eastAsia="Times New Roman"/>
          <w:bCs/>
          <w:iCs/>
          <w:color w:val="000000"/>
        </w:rPr>
        <w:t>о замене,</w:t>
      </w:r>
      <w:r w:rsidRPr="0087053E">
        <w:rPr>
          <w:rFonts w:eastAsia="Times New Roman"/>
          <w:bCs/>
          <w:iCs/>
          <w:color w:val="000000"/>
        </w:rPr>
        <w:t xml:space="preserve"> поврежденной или не подлежащей ремонту шины принимает комиссия </w:t>
      </w:r>
      <w:r w:rsidR="007A665D">
        <w:rPr>
          <w:rFonts w:eastAsia="Times New Roman"/>
          <w:bCs/>
          <w:iCs/>
          <w:color w:val="000000"/>
        </w:rPr>
        <w:t xml:space="preserve">Администрации </w:t>
      </w:r>
      <w:r w:rsidRPr="0087053E">
        <w:rPr>
          <w:rFonts w:eastAsia="Times New Roman"/>
          <w:bCs/>
          <w:iCs/>
          <w:color w:val="000000"/>
        </w:rPr>
        <w:t>по поступлению и выбытию активов. Решение о замене комиссия оформляет документально в карточке учета автомобильной шины, форма которой разработана самостоятельно.</w:t>
      </w:r>
    </w:p>
    <w:p w14:paraId="5124DD52" w14:textId="77777777" w:rsidR="00F03924" w:rsidRPr="0087053E" w:rsidRDefault="00F03924" w:rsidP="00E22BAD">
      <w:pPr>
        <w:ind w:firstLine="284"/>
        <w:jc w:val="both"/>
        <w:outlineLvl w:val="1"/>
        <w:rPr>
          <w:rFonts w:eastAsia="Times New Roman"/>
          <w:bCs/>
          <w:iCs/>
          <w:color w:val="000000"/>
        </w:rPr>
      </w:pPr>
      <w:r w:rsidRPr="0087053E">
        <w:rPr>
          <w:rFonts w:eastAsia="Times New Roman"/>
          <w:bCs/>
          <w:iCs/>
          <w:color w:val="000000"/>
        </w:rPr>
        <w:t>Аналитический учет по счету ведется в разрезе автомобилей и ответственных лиц.</w:t>
      </w:r>
    </w:p>
    <w:p w14:paraId="0E4B7BEB" w14:textId="77777777" w:rsidR="00F03924" w:rsidRPr="0087053E" w:rsidRDefault="00F03924" w:rsidP="00E22BAD">
      <w:pPr>
        <w:ind w:firstLine="284"/>
        <w:jc w:val="both"/>
        <w:outlineLvl w:val="1"/>
        <w:rPr>
          <w:rFonts w:eastAsia="Times New Roman"/>
          <w:bCs/>
          <w:iCs/>
          <w:color w:val="000000"/>
        </w:rPr>
      </w:pPr>
      <w:r w:rsidRPr="0087053E">
        <w:rPr>
          <w:rFonts w:eastAsia="Times New Roman"/>
          <w:bCs/>
          <w:iCs/>
          <w:color w:val="000000"/>
        </w:rPr>
        <w:t>Поступление на счет 09 отражается:</w:t>
      </w:r>
    </w:p>
    <w:p w14:paraId="00DD93C8" w14:textId="77777777" w:rsidR="00F03924" w:rsidRPr="0087053E" w:rsidRDefault="00F03924" w:rsidP="00E22BAD">
      <w:pPr>
        <w:numPr>
          <w:ilvl w:val="0"/>
          <w:numId w:val="36"/>
        </w:numPr>
        <w:jc w:val="both"/>
        <w:outlineLvl w:val="1"/>
        <w:rPr>
          <w:rFonts w:eastAsia="Times New Roman"/>
          <w:bCs/>
          <w:iCs/>
          <w:color w:val="000000"/>
        </w:rPr>
      </w:pPr>
      <w:r w:rsidRPr="0087053E">
        <w:rPr>
          <w:rFonts w:eastAsia="Times New Roman"/>
          <w:bCs/>
          <w:iCs/>
          <w:color w:val="000000"/>
        </w:rPr>
        <w:t>при установке (передаче материально ответственному лицу) соответствующих</w:t>
      </w:r>
      <w:r w:rsidRPr="0087053E">
        <w:rPr>
          <w:rFonts w:eastAsia="Times New Roman"/>
          <w:bCs/>
          <w:iCs/>
          <w:color w:val="000000"/>
        </w:rPr>
        <w:br/>
        <w:t>запчастей после списания со счета 0.105.36.000 «Прочие материальные запасы — иное движимое имущество учреждения»;</w:t>
      </w:r>
    </w:p>
    <w:p w14:paraId="4F7B15FB" w14:textId="77777777" w:rsidR="00F03924" w:rsidRPr="0087053E" w:rsidRDefault="00F03924" w:rsidP="00E22BAD">
      <w:pPr>
        <w:numPr>
          <w:ilvl w:val="0"/>
          <w:numId w:val="36"/>
        </w:numPr>
        <w:jc w:val="both"/>
        <w:outlineLvl w:val="1"/>
        <w:rPr>
          <w:rFonts w:eastAsia="Times New Roman"/>
          <w:bCs/>
          <w:iCs/>
          <w:color w:val="000000"/>
        </w:rPr>
      </w:pPr>
      <w:r w:rsidRPr="0087053E">
        <w:rPr>
          <w:rFonts w:eastAsia="Times New Roman"/>
          <w:bCs/>
          <w:iCs/>
          <w:color w:val="000000"/>
        </w:rPr>
        <w:t>при безвозмездном поступлении автомобиля от государственных (муниципальных) учреждений с документальной передачей остатков забалансового счета 09.</w:t>
      </w:r>
    </w:p>
    <w:p w14:paraId="40070C1C" w14:textId="77777777" w:rsidR="00F03924" w:rsidRPr="0087053E" w:rsidRDefault="00F03924" w:rsidP="00E22BAD">
      <w:pPr>
        <w:ind w:firstLine="284"/>
        <w:jc w:val="both"/>
        <w:outlineLvl w:val="1"/>
        <w:rPr>
          <w:rFonts w:eastAsia="Times New Roman"/>
          <w:bCs/>
          <w:iCs/>
          <w:color w:val="000000"/>
        </w:rPr>
      </w:pPr>
      <w:r w:rsidRPr="0087053E">
        <w:rPr>
          <w:rFonts w:eastAsia="Times New Roman"/>
          <w:bCs/>
          <w:iCs/>
          <w:color w:val="000000"/>
        </w:rPr>
        <w:t>При безвозмездном получении от государственных (муниципальных) учреждений запасных частей, учитываемых передающей стороной на счете 09, но не подлежащих учету на указанном счете в соответствии с настоящей учетной политикой, оприходование запчастей на счет 09 не производится.</w:t>
      </w:r>
    </w:p>
    <w:p w14:paraId="69686FE0" w14:textId="77777777" w:rsidR="00F03924" w:rsidRPr="0087053E" w:rsidRDefault="00F03924" w:rsidP="00E22BAD">
      <w:pPr>
        <w:ind w:firstLine="284"/>
        <w:jc w:val="both"/>
        <w:outlineLvl w:val="1"/>
        <w:rPr>
          <w:rFonts w:eastAsia="Times New Roman"/>
          <w:bCs/>
          <w:iCs/>
          <w:color w:val="000000"/>
        </w:rPr>
      </w:pPr>
      <w:r w:rsidRPr="0087053E">
        <w:rPr>
          <w:rFonts w:eastAsia="Times New Roman"/>
          <w:bCs/>
          <w:iCs/>
          <w:color w:val="000000"/>
        </w:rPr>
        <w:t>Внутреннее перемещение по счету отражается:</w:t>
      </w:r>
    </w:p>
    <w:p w14:paraId="6698DF2E" w14:textId="77777777" w:rsidR="00F03924" w:rsidRPr="0087053E" w:rsidRDefault="00F03924" w:rsidP="00E22BAD">
      <w:pPr>
        <w:numPr>
          <w:ilvl w:val="0"/>
          <w:numId w:val="37"/>
        </w:numPr>
        <w:jc w:val="both"/>
        <w:outlineLvl w:val="1"/>
        <w:rPr>
          <w:rFonts w:eastAsia="Times New Roman"/>
          <w:bCs/>
          <w:iCs/>
          <w:color w:val="000000"/>
        </w:rPr>
      </w:pPr>
      <w:r w:rsidRPr="0087053E">
        <w:rPr>
          <w:rFonts w:eastAsia="Times New Roman"/>
          <w:bCs/>
          <w:iCs/>
          <w:color w:val="000000"/>
        </w:rPr>
        <w:t>при передаче на другой автомобиль;</w:t>
      </w:r>
    </w:p>
    <w:p w14:paraId="11B6DCC1" w14:textId="77777777" w:rsidR="00F03924" w:rsidRPr="0087053E" w:rsidRDefault="00F03924" w:rsidP="00E22BAD">
      <w:pPr>
        <w:numPr>
          <w:ilvl w:val="0"/>
          <w:numId w:val="37"/>
        </w:numPr>
        <w:jc w:val="both"/>
        <w:outlineLvl w:val="1"/>
        <w:rPr>
          <w:rFonts w:eastAsia="Times New Roman"/>
          <w:bCs/>
          <w:iCs/>
          <w:color w:val="000000"/>
        </w:rPr>
      </w:pPr>
      <w:r w:rsidRPr="0087053E">
        <w:rPr>
          <w:rFonts w:eastAsia="Times New Roman"/>
          <w:bCs/>
          <w:iCs/>
          <w:color w:val="000000"/>
        </w:rPr>
        <w:t>при передаче другому материально ответственному лицу вместе с автомобилем.</w:t>
      </w:r>
    </w:p>
    <w:p w14:paraId="2F3F80F3" w14:textId="77777777" w:rsidR="00F03924" w:rsidRPr="0087053E" w:rsidRDefault="00F03924" w:rsidP="00E22BAD">
      <w:pPr>
        <w:ind w:firstLine="284"/>
        <w:jc w:val="both"/>
        <w:outlineLvl w:val="1"/>
        <w:rPr>
          <w:rFonts w:eastAsia="Times New Roman"/>
          <w:bCs/>
          <w:iCs/>
          <w:color w:val="000000"/>
        </w:rPr>
      </w:pPr>
      <w:r w:rsidRPr="0087053E">
        <w:rPr>
          <w:rFonts w:eastAsia="Times New Roman"/>
          <w:bCs/>
          <w:iCs/>
          <w:color w:val="000000"/>
        </w:rPr>
        <w:t>Выбытие со счета 09 отражается:</w:t>
      </w:r>
    </w:p>
    <w:p w14:paraId="3242C3E5" w14:textId="77777777" w:rsidR="00F03924" w:rsidRPr="0087053E" w:rsidRDefault="00F03924" w:rsidP="00E22BAD">
      <w:pPr>
        <w:numPr>
          <w:ilvl w:val="0"/>
          <w:numId w:val="38"/>
        </w:numPr>
        <w:jc w:val="both"/>
        <w:outlineLvl w:val="1"/>
        <w:rPr>
          <w:rFonts w:eastAsia="Times New Roman"/>
          <w:bCs/>
          <w:iCs/>
          <w:color w:val="000000"/>
        </w:rPr>
      </w:pPr>
      <w:r w:rsidRPr="0087053E">
        <w:rPr>
          <w:rFonts w:eastAsia="Times New Roman"/>
          <w:bCs/>
          <w:iCs/>
          <w:color w:val="000000"/>
        </w:rPr>
        <w:t>при списании автомобиля по установленным основаниям;</w:t>
      </w:r>
    </w:p>
    <w:p w14:paraId="4661E4F5" w14:textId="77777777" w:rsidR="00F03924" w:rsidRPr="0087053E" w:rsidRDefault="00F03924" w:rsidP="00E22BAD">
      <w:pPr>
        <w:numPr>
          <w:ilvl w:val="0"/>
          <w:numId w:val="38"/>
        </w:numPr>
        <w:jc w:val="both"/>
        <w:outlineLvl w:val="1"/>
        <w:rPr>
          <w:rFonts w:eastAsia="Times New Roman"/>
          <w:bCs/>
          <w:iCs/>
          <w:color w:val="000000"/>
        </w:rPr>
      </w:pPr>
      <w:r w:rsidRPr="0087053E">
        <w:rPr>
          <w:rFonts w:eastAsia="Times New Roman"/>
          <w:bCs/>
          <w:iCs/>
          <w:color w:val="000000"/>
        </w:rPr>
        <w:t>при установке новых запчастей взамен непригодных к эксплуатации.</w:t>
      </w:r>
    </w:p>
    <w:p w14:paraId="349970C2" w14:textId="77777777" w:rsidR="00F03924" w:rsidRPr="0087053E" w:rsidRDefault="00F03924" w:rsidP="00E22BAD">
      <w:pPr>
        <w:ind w:firstLine="284"/>
        <w:jc w:val="both"/>
        <w:outlineLvl w:val="1"/>
        <w:rPr>
          <w:rFonts w:eastAsia="Times New Roman"/>
          <w:bCs/>
          <w:iCs/>
          <w:color w:val="000000"/>
        </w:rPr>
      </w:pPr>
      <w:r w:rsidRPr="0087053E">
        <w:rPr>
          <w:rFonts w:eastAsia="Times New Roman"/>
          <w:bCs/>
          <w:iCs/>
          <w:color w:val="000000"/>
        </w:rPr>
        <w:t>Основание: </w:t>
      </w:r>
      <w:hyperlink r:id="rId152" w:history="1">
        <w:r w:rsidRPr="0087053E">
          <w:rPr>
            <w:rStyle w:val="a3"/>
            <w:rFonts w:eastAsia="Times New Roman"/>
            <w:bCs/>
            <w:iCs/>
          </w:rPr>
          <w:t>пункты 349–350</w:t>
        </w:r>
      </w:hyperlink>
      <w:r w:rsidRPr="0087053E">
        <w:rPr>
          <w:rFonts w:eastAsia="Times New Roman"/>
          <w:bCs/>
          <w:iCs/>
          <w:color w:val="000000"/>
        </w:rPr>
        <w:t> Инструкции к Единому плану счетов № 157н.</w:t>
      </w:r>
    </w:p>
    <w:p w14:paraId="7D878F93" w14:textId="77777777" w:rsidR="00F03924" w:rsidRPr="0087053E" w:rsidRDefault="00F03924" w:rsidP="00E22BAD">
      <w:pPr>
        <w:ind w:firstLine="284"/>
        <w:jc w:val="both"/>
        <w:outlineLvl w:val="1"/>
        <w:rPr>
          <w:rFonts w:eastAsia="Times New Roman"/>
          <w:bCs/>
          <w:iCs/>
          <w:color w:val="000000"/>
        </w:rPr>
      </w:pPr>
      <w:r w:rsidRPr="0087053E">
        <w:rPr>
          <w:rFonts w:eastAsia="Times New Roman"/>
          <w:bCs/>
          <w:iCs/>
          <w:color w:val="000000"/>
        </w:rPr>
        <w:t>5.10. Списание материальных запасов производится по средней фактической стоимости.</w:t>
      </w:r>
    </w:p>
    <w:p w14:paraId="549BF715" w14:textId="77777777" w:rsidR="00F03924" w:rsidRPr="0087053E" w:rsidRDefault="00F03924" w:rsidP="00E22BAD">
      <w:pPr>
        <w:ind w:firstLine="284"/>
        <w:outlineLvl w:val="1"/>
        <w:rPr>
          <w:rFonts w:eastAsia="Times New Roman"/>
          <w:bCs/>
          <w:iCs/>
          <w:color w:val="000000"/>
        </w:rPr>
      </w:pPr>
      <w:r w:rsidRPr="0087053E">
        <w:rPr>
          <w:rFonts w:eastAsia="Times New Roman"/>
          <w:bCs/>
          <w:iCs/>
          <w:color w:val="000000"/>
        </w:rPr>
        <w:t>Основание: </w:t>
      </w:r>
      <w:hyperlink r:id="rId153" w:history="1">
        <w:r w:rsidRPr="0087053E">
          <w:rPr>
            <w:rStyle w:val="a3"/>
            <w:rFonts w:eastAsia="Times New Roman"/>
            <w:bCs/>
            <w:iCs/>
          </w:rPr>
          <w:t>пункт 108</w:t>
        </w:r>
      </w:hyperlink>
      <w:r w:rsidRPr="0087053E">
        <w:rPr>
          <w:rFonts w:eastAsia="Times New Roman"/>
          <w:bCs/>
          <w:iCs/>
          <w:color w:val="000000"/>
        </w:rPr>
        <w:t> Инструкции к Единому плану счетов № 157н.</w:t>
      </w:r>
    </w:p>
    <w:p w14:paraId="7E62C40E" w14:textId="77777777" w:rsidR="0087053E" w:rsidRDefault="00F03924" w:rsidP="00E22BAD">
      <w:pPr>
        <w:ind w:firstLine="284"/>
        <w:jc w:val="both"/>
        <w:outlineLvl w:val="1"/>
        <w:rPr>
          <w:rFonts w:eastAsia="Times New Roman"/>
          <w:bCs/>
          <w:iCs/>
          <w:color w:val="000000"/>
        </w:rPr>
      </w:pPr>
      <w:r w:rsidRPr="0087053E">
        <w:rPr>
          <w:rFonts w:eastAsia="Times New Roman"/>
          <w:bCs/>
          <w:iCs/>
          <w:color w:val="000000"/>
        </w:rPr>
        <w:t>5.11. Факт вручения подарков оформляет ответственный сотрудник в акте, форма которого утверждена в приложении к учетной политике.</w:t>
      </w:r>
    </w:p>
    <w:p w14:paraId="2E084EB7" w14:textId="77777777" w:rsidR="00507475" w:rsidRDefault="00507475" w:rsidP="00AD69BE">
      <w:pPr>
        <w:ind w:firstLine="284"/>
        <w:jc w:val="both"/>
        <w:outlineLvl w:val="1"/>
        <w:rPr>
          <w:rFonts w:eastAsia="Times New Roman"/>
          <w:bCs/>
          <w:iCs/>
          <w:color w:val="000000"/>
        </w:rPr>
      </w:pPr>
    </w:p>
    <w:p w14:paraId="0FC07F40" w14:textId="46FF159B" w:rsidR="00F03924" w:rsidRPr="00AD69BE" w:rsidRDefault="00F03924" w:rsidP="00AD69BE">
      <w:pPr>
        <w:ind w:firstLine="284"/>
        <w:outlineLvl w:val="1"/>
        <w:rPr>
          <w:rFonts w:eastAsia="Times New Roman"/>
          <w:iCs/>
          <w:color w:val="000000"/>
        </w:rPr>
      </w:pPr>
      <w:r w:rsidRPr="00AD69BE">
        <w:rPr>
          <w:rFonts w:eastAsia="Times New Roman"/>
          <w:iCs/>
          <w:color w:val="000000"/>
        </w:rPr>
        <w:t>6. Стоимость безвозмездно полученных нефинансовых активов</w:t>
      </w:r>
    </w:p>
    <w:p w14:paraId="66DE79A3" w14:textId="77777777" w:rsidR="00F03924" w:rsidRPr="0087053E" w:rsidRDefault="00F03924" w:rsidP="00AD69BE">
      <w:pPr>
        <w:ind w:firstLine="284"/>
        <w:outlineLvl w:val="1"/>
        <w:rPr>
          <w:rFonts w:eastAsia="Times New Roman"/>
          <w:bCs/>
          <w:iCs/>
          <w:color w:val="000000"/>
        </w:rPr>
      </w:pPr>
      <w:r w:rsidRPr="0087053E">
        <w:rPr>
          <w:rFonts w:eastAsia="Times New Roman"/>
          <w:bCs/>
          <w:iCs/>
          <w:color w:val="000000"/>
        </w:rPr>
        <w:t>6.1. Данные о справедливой стоимости безвозмездно полученных нефинансовых активов должны быть подтверждены документально:</w:t>
      </w:r>
    </w:p>
    <w:p w14:paraId="7FED55AD" w14:textId="77777777" w:rsidR="00F03924" w:rsidRPr="0087053E" w:rsidRDefault="00F03924" w:rsidP="00AD69BE">
      <w:pPr>
        <w:numPr>
          <w:ilvl w:val="0"/>
          <w:numId w:val="39"/>
        </w:numPr>
        <w:outlineLvl w:val="1"/>
        <w:rPr>
          <w:rFonts w:eastAsia="Times New Roman"/>
          <w:bCs/>
          <w:iCs/>
          <w:color w:val="000000"/>
        </w:rPr>
      </w:pPr>
      <w:r w:rsidRPr="0087053E">
        <w:rPr>
          <w:rFonts w:eastAsia="Times New Roman"/>
          <w:bCs/>
          <w:iCs/>
          <w:color w:val="000000"/>
        </w:rPr>
        <w:lastRenderedPageBreak/>
        <w:t>справками (другими подтверждающими документами) Росстата;</w:t>
      </w:r>
    </w:p>
    <w:p w14:paraId="4EFCCA87" w14:textId="77777777" w:rsidR="00F03924" w:rsidRPr="0087053E" w:rsidRDefault="00F03924" w:rsidP="00AD69BE">
      <w:pPr>
        <w:numPr>
          <w:ilvl w:val="0"/>
          <w:numId w:val="39"/>
        </w:numPr>
        <w:outlineLvl w:val="1"/>
        <w:rPr>
          <w:rFonts w:eastAsia="Times New Roman"/>
          <w:bCs/>
          <w:iCs/>
          <w:color w:val="000000"/>
        </w:rPr>
      </w:pPr>
      <w:r w:rsidRPr="0087053E">
        <w:rPr>
          <w:rFonts w:eastAsia="Times New Roman"/>
          <w:bCs/>
          <w:iCs/>
          <w:color w:val="000000"/>
        </w:rPr>
        <w:t>прайс-листами заводов-изготовителей;</w:t>
      </w:r>
    </w:p>
    <w:p w14:paraId="52F28079" w14:textId="77777777" w:rsidR="00F03924" w:rsidRPr="0087053E" w:rsidRDefault="00F03924" w:rsidP="00AD69BE">
      <w:pPr>
        <w:numPr>
          <w:ilvl w:val="0"/>
          <w:numId w:val="39"/>
        </w:numPr>
        <w:outlineLvl w:val="1"/>
        <w:rPr>
          <w:rFonts w:eastAsia="Times New Roman"/>
          <w:bCs/>
          <w:iCs/>
          <w:color w:val="000000"/>
        </w:rPr>
      </w:pPr>
      <w:r w:rsidRPr="0087053E">
        <w:rPr>
          <w:rFonts w:eastAsia="Times New Roman"/>
          <w:bCs/>
          <w:iCs/>
          <w:color w:val="000000"/>
        </w:rPr>
        <w:t>справками (другими подтверждающими документами) оценщиков;</w:t>
      </w:r>
    </w:p>
    <w:p w14:paraId="3C377D38" w14:textId="77777777" w:rsidR="00F03924" w:rsidRPr="0087053E" w:rsidRDefault="00F03924" w:rsidP="00AD69BE">
      <w:pPr>
        <w:numPr>
          <w:ilvl w:val="0"/>
          <w:numId w:val="39"/>
        </w:numPr>
        <w:outlineLvl w:val="1"/>
        <w:rPr>
          <w:rFonts w:eastAsia="Times New Roman"/>
          <w:bCs/>
          <w:iCs/>
          <w:color w:val="000000"/>
        </w:rPr>
      </w:pPr>
      <w:r w:rsidRPr="0087053E">
        <w:rPr>
          <w:rFonts w:eastAsia="Times New Roman"/>
          <w:bCs/>
          <w:iCs/>
          <w:color w:val="000000"/>
        </w:rPr>
        <w:t>информацией, размещенной в СМИ, и т. д.</w:t>
      </w:r>
    </w:p>
    <w:p w14:paraId="37CBB053" w14:textId="77777777" w:rsidR="00F03924" w:rsidRDefault="00F03924" w:rsidP="00AD69BE">
      <w:pPr>
        <w:ind w:firstLine="284"/>
        <w:outlineLvl w:val="1"/>
        <w:rPr>
          <w:rFonts w:eastAsia="Times New Roman"/>
          <w:bCs/>
          <w:iCs/>
          <w:color w:val="000000"/>
        </w:rPr>
      </w:pPr>
      <w:r w:rsidRPr="0087053E">
        <w:rPr>
          <w:rFonts w:eastAsia="Times New Roman"/>
          <w:bCs/>
          <w:iCs/>
          <w:color w:val="000000"/>
        </w:rPr>
        <w:t>В случаях невозможности документального подтверждения стоимость определяется экспертным путем.</w:t>
      </w:r>
    </w:p>
    <w:p w14:paraId="26FF0BC5" w14:textId="77777777" w:rsidR="008C7A53" w:rsidRPr="0087053E" w:rsidRDefault="008C7A53" w:rsidP="00AD69BE">
      <w:pPr>
        <w:ind w:firstLine="284"/>
        <w:outlineLvl w:val="1"/>
        <w:rPr>
          <w:rFonts w:eastAsia="Times New Roman"/>
          <w:bCs/>
          <w:iCs/>
          <w:color w:val="000000"/>
        </w:rPr>
      </w:pPr>
    </w:p>
    <w:p w14:paraId="1C3837F9" w14:textId="42ECA749" w:rsidR="00507475" w:rsidRPr="00AD69BE" w:rsidRDefault="00AD69BE" w:rsidP="008C7A53">
      <w:pPr>
        <w:ind w:firstLine="284"/>
        <w:outlineLvl w:val="1"/>
        <w:rPr>
          <w:rFonts w:eastAsia="Times New Roman"/>
          <w:iCs/>
          <w:color w:val="000000"/>
        </w:rPr>
      </w:pPr>
      <w:r>
        <w:rPr>
          <w:rFonts w:eastAsia="Times New Roman"/>
          <w:b/>
          <w:bCs/>
          <w:iCs/>
          <w:color w:val="000000"/>
        </w:rPr>
        <w:t xml:space="preserve"> </w:t>
      </w:r>
      <w:r w:rsidR="00EF4DE9" w:rsidRPr="00AD69BE">
        <w:rPr>
          <w:rFonts w:eastAsia="Times New Roman"/>
          <w:iCs/>
          <w:color w:val="000000"/>
        </w:rPr>
        <w:t xml:space="preserve">7. </w:t>
      </w:r>
      <w:r w:rsidR="00507475" w:rsidRPr="00AD69BE">
        <w:rPr>
          <w:rFonts w:eastAsia="Times New Roman"/>
          <w:iCs/>
          <w:color w:val="000000"/>
        </w:rPr>
        <w:t xml:space="preserve"> Имущество казны</w:t>
      </w:r>
    </w:p>
    <w:p w14:paraId="33C7FA70" w14:textId="1B75377F" w:rsidR="007A665D" w:rsidRDefault="00AD69BE" w:rsidP="008C7A53">
      <w:pPr>
        <w:jc w:val="both"/>
        <w:rPr>
          <w:rFonts w:eastAsia="Times New Roman"/>
          <w:color w:val="222222"/>
        </w:rPr>
      </w:pPr>
      <w:r>
        <w:rPr>
          <w:rFonts w:eastAsia="Times New Roman"/>
          <w:b/>
          <w:bCs/>
          <w:iCs/>
          <w:color w:val="000000"/>
        </w:rPr>
        <w:t xml:space="preserve">     </w:t>
      </w:r>
      <w:r w:rsidR="00476525" w:rsidRPr="00AD69BE">
        <w:rPr>
          <w:rFonts w:eastAsia="Times New Roman"/>
          <w:iCs/>
          <w:color w:val="000000"/>
        </w:rPr>
        <w:t>7.1.</w:t>
      </w:r>
      <w:r w:rsidR="00476525">
        <w:rPr>
          <w:rFonts w:eastAsia="Times New Roman"/>
          <w:b/>
          <w:bCs/>
          <w:iCs/>
          <w:color w:val="000000"/>
        </w:rPr>
        <w:t xml:space="preserve"> </w:t>
      </w:r>
      <w:r w:rsidR="007A665D" w:rsidRPr="007A665D">
        <w:rPr>
          <w:rFonts w:eastAsia="Times New Roman"/>
        </w:rPr>
        <w:t>Порядок учета </w:t>
      </w:r>
      <w:hyperlink r:id="rId154" w:history="1">
        <w:r w:rsidR="007A665D" w:rsidRPr="007A665D">
          <w:rPr>
            <w:rFonts w:eastAsia="Times New Roman"/>
            <w:u w:val="single"/>
          </w:rPr>
          <w:t>имущества казны</w:t>
        </w:r>
      </w:hyperlink>
      <w:r w:rsidR="007A665D" w:rsidRPr="007A665D">
        <w:rPr>
          <w:rFonts w:eastAsia="Times New Roman"/>
        </w:rPr>
        <w:t> определяет собственник с учетом положений </w:t>
      </w:r>
      <w:hyperlink r:id="rId155" w:history="1">
        <w:r w:rsidR="007A665D" w:rsidRPr="007A665D">
          <w:rPr>
            <w:rFonts w:eastAsia="Times New Roman"/>
            <w:u w:val="single"/>
          </w:rPr>
          <w:t>СГС «Государственная (муниципальная) казна»</w:t>
        </w:r>
      </w:hyperlink>
      <w:r w:rsidR="007A665D" w:rsidRPr="007A665D">
        <w:rPr>
          <w:rFonts w:eastAsia="Times New Roman"/>
        </w:rPr>
        <w:t> и </w:t>
      </w:r>
      <w:hyperlink r:id="rId156" w:history="1">
        <w:r w:rsidR="007A665D" w:rsidRPr="007A665D">
          <w:rPr>
            <w:rFonts w:eastAsia="Times New Roman"/>
            <w:u w:val="single"/>
          </w:rPr>
          <w:t>СГС «Финансовые инструменты»</w:t>
        </w:r>
      </w:hyperlink>
      <w:r w:rsidR="007A665D" w:rsidRPr="007A665D">
        <w:rPr>
          <w:rFonts w:eastAsia="Times New Roman"/>
        </w:rPr>
        <w:t>.</w:t>
      </w:r>
      <w:r w:rsidR="007A665D" w:rsidRPr="007A665D">
        <w:rPr>
          <w:rFonts w:ascii="Arial" w:eastAsia="Times New Roman" w:hAnsi="Arial" w:cs="Arial"/>
          <w:color w:val="222222"/>
          <w:sz w:val="21"/>
          <w:szCs w:val="21"/>
          <w:shd w:val="clear" w:color="auto" w:fill="FFFFFF"/>
        </w:rPr>
        <w:t xml:space="preserve"> </w:t>
      </w:r>
      <w:r w:rsidR="007A665D" w:rsidRPr="007A665D">
        <w:rPr>
          <w:rFonts w:eastAsia="Times New Roman"/>
          <w:color w:val="222222"/>
          <w:shd w:val="clear" w:color="auto" w:fill="FFFFFF"/>
        </w:rPr>
        <w:t>Состав имущества казны и порядок ее формирования определяют нормативно-правовым документом собственника.</w:t>
      </w:r>
      <w:r w:rsidR="007A665D">
        <w:rPr>
          <w:rFonts w:eastAsia="Times New Roman"/>
          <w:color w:val="222222"/>
          <w:shd w:val="clear" w:color="auto" w:fill="FFFFFF"/>
        </w:rPr>
        <w:t xml:space="preserve"> </w:t>
      </w:r>
      <w:r w:rsidR="007A665D" w:rsidRPr="007A665D">
        <w:rPr>
          <w:rFonts w:eastAsia="Times New Roman"/>
          <w:sz w:val="21"/>
          <w:szCs w:val="21"/>
        </w:rPr>
        <w:t xml:space="preserve"> </w:t>
      </w:r>
      <w:r w:rsidR="007A665D" w:rsidRPr="007A665D">
        <w:rPr>
          <w:rFonts w:eastAsia="Times New Roman"/>
          <w:color w:val="222222"/>
        </w:rPr>
        <w:t>В каком порядке учитывать имущество казны субъектов РФ (муниципальной казны) и вести его реестр, определяют региональные и местные власти.</w:t>
      </w:r>
    </w:p>
    <w:p w14:paraId="19DF7042" w14:textId="1BD8E47C" w:rsidR="00A53AED" w:rsidRPr="00A53AED" w:rsidRDefault="00AD69BE" w:rsidP="001F7B44">
      <w:pPr>
        <w:pStyle w:val="a4"/>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    </w:t>
      </w:r>
      <w:r w:rsidR="007A665D" w:rsidRPr="00A53AED">
        <w:rPr>
          <w:rFonts w:ascii="Times New Roman" w:eastAsia="Times New Roman" w:hAnsi="Times New Roman" w:cs="Times New Roman"/>
        </w:rPr>
        <w:t>7.2. При поступлении имущества в состав казны оформ</w:t>
      </w:r>
      <w:r w:rsidR="00A53AED" w:rsidRPr="00A53AED">
        <w:rPr>
          <w:rFonts w:ascii="Times New Roman" w:eastAsia="Times New Roman" w:hAnsi="Times New Roman" w:cs="Times New Roman"/>
        </w:rPr>
        <w:t xml:space="preserve">ляется </w:t>
      </w:r>
      <w:r w:rsidR="007A665D" w:rsidRPr="00A53AED">
        <w:rPr>
          <w:rFonts w:ascii="Times New Roman" w:eastAsia="Times New Roman" w:hAnsi="Times New Roman" w:cs="Times New Roman"/>
        </w:rPr>
        <w:t xml:space="preserve"> акт о приеме-передаче объектов нефинансовых активов (</w:t>
      </w:r>
      <w:hyperlink r:id="rId157" w:history="1">
        <w:r w:rsidR="007A665D" w:rsidRPr="00A53AED">
          <w:rPr>
            <w:rFonts w:ascii="Times New Roman" w:eastAsia="Times New Roman" w:hAnsi="Times New Roman" w:cs="Times New Roman"/>
            <w:u w:val="single"/>
          </w:rPr>
          <w:t>ф. 0510448</w:t>
        </w:r>
      </w:hyperlink>
      <w:r w:rsidR="007A665D" w:rsidRPr="00A53AED">
        <w:rPr>
          <w:rFonts w:ascii="Times New Roman" w:eastAsia="Times New Roman" w:hAnsi="Times New Roman" w:cs="Times New Roman"/>
        </w:rPr>
        <w:t>). </w:t>
      </w:r>
    </w:p>
    <w:p w14:paraId="2BE25817" w14:textId="77777777" w:rsidR="007A665D" w:rsidRPr="00A53AED" w:rsidRDefault="00A53AED" w:rsidP="001F7B44">
      <w:pPr>
        <w:pStyle w:val="a4"/>
        <w:spacing w:before="0" w:beforeAutospacing="0" w:after="0" w:afterAutospacing="0"/>
        <w:rPr>
          <w:rFonts w:ascii="Times New Roman" w:eastAsia="Times New Roman" w:hAnsi="Times New Roman" w:cs="Times New Roman"/>
        </w:rPr>
      </w:pPr>
      <w:r w:rsidRPr="00A53AED">
        <w:rPr>
          <w:rFonts w:ascii="Times New Roman" w:eastAsia="Times New Roman" w:hAnsi="Times New Roman" w:cs="Times New Roman"/>
        </w:rPr>
        <w:t xml:space="preserve">Основание: </w:t>
      </w:r>
      <w:r w:rsidR="007A665D" w:rsidRPr="00A53AED">
        <w:rPr>
          <w:rFonts w:ascii="Times New Roman" w:eastAsia="Times New Roman" w:hAnsi="Times New Roman" w:cs="Times New Roman"/>
        </w:rPr>
        <w:t> </w:t>
      </w:r>
      <w:hyperlink r:id="rId158" w:history="1">
        <w:r w:rsidR="007A665D" w:rsidRPr="00A53AED">
          <w:rPr>
            <w:rFonts w:ascii="Times New Roman" w:eastAsia="Times New Roman" w:hAnsi="Times New Roman" w:cs="Times New Roman"/>
            <w:u w:val="single"/>
          </w:rPr>
          <w:t>пункте 64.1</w:t>
        </w:r>
      </w:hyperlink>
      <w:r w:rsidR="007A665D" w:rsidRPr="00A53AED">
        <w:rPr>
          <w:rFonts w:ascii="Times New Roman" w:eastAsia="Times New Roman" w:hAnsi="Times New Roman" w:cs="Times New Roman"/>
        </w:rPr>
        <w:t> Методических указаний № 61н, </w:t>
      </w:r>
      <w:hyperlink r:id="rId159" w:history="1">
        <w:r w:rsidR="007A665D" w:rsidRPr="00A53AED">
          <w:rPr>
            <w:rFonts w:ascii="Times New Roman" w:eastAsia="Times New Roman" w:hAnsi="Times New Roman" w:cs="Times New Roman"/>
            <w:u w:val="single"/>
          </w:rPr>
          <w:t>пункте 2</w:t>
        </w:r>
      </w:hyperlink>
      <w:r w:rsidR="007A665D" w:rsidRPr="00A53AED">
        <w:rPr>
          <w:rFonts w:ascii="Times New Roman" w:eastAsia="Times New Roman" w:hAnsi="Times New Roman" w:cs="Times New Roman"/>
        </w:rPr>
        <w:t> приказа Минфина от 28.06.2022 № 100н.</w:t>
      </w:r>
    </w:p>
    <w:p w14:paraId="255A221B" w14:textId="0AC88959" w:rsidR="00A53AED" w:rsidRPr="00A53AED" w:rsidRDefault="00AD69BE" w:rsidP="001F7B44">
      <w:pPr>
        <w:jc w:val="both"/>
        <w:rPr>
          <w:rFonts w:eastAsia="Times New Roman"/>
          <w:color w:val="222222"/>
        </w:rPr>
      </w:pPr>
      <w:r>
        <w:rPr>
          <w:rFonts w:eastAsia="Times New Roman"/>
          <w:color w:val="222222"/>
        </w:rPr>
        <w:t xml:space="preserve">   </w:t>
      </w:r>
      <w:r w:rsidR="00A53AED" w:rsidRPr="00A53AED">
        <w:rPr>
          <w:rFonts w:eastAsia="Times New Roman"/>
          <w:color w:val="222222"/>
        </w:rPr>
        <w:t xml:space="preserve">7.3. </w:t>
      </w:r>
      <w:r w:rsidR="007A665D" w:rsidRPr="00A53AED">
        <w:rPr>
          <w:rFonts w:eastAsia="Times New Roman"/>
          <w:color w:val="222222"/>
        </w:rPr>
        <w:t>Документ, который подтверждает право собственности публично-правового образования на объекты, — это реестр муниципальной собственности</w:t>
      </w:r>
      <w:r w:rsidR="00A53AED" w:rsidRPr="00A53AED">
        <w:rPr>
          <w:rFonts w:eastAsia="Times New Roman"/>
          <w:color w:val="222222"/>
        </w:rPr>
        <w:t>.</w:t>
      </w:r>
      <w:r w:rsidR="00A53AED">
        <w:rPr>
          <w:rFonts w:eastAsia="Times New Roman"/>
          <w:color w:val="222222"/>
        </w:rPr>
        <w:t xml:space="preserve"> Имущество казны должно быть включено в реестр имущества публично-правового образования и ЕГРН.</w:t>
      </w:r>
    </w:p>
    <w:p w14:paraId="0DDB1EAF" w14:textId="16B30F83" w:rsidR="007A665D" w:rsidRPr="001F7B44" w:rsidRDefault="001F7B44" w:rsidP="001F7B44">
      <w:pPr>
        <w:jc w:val="both"/>
        <w:rPr>
          <w:rFonts w:eastAsia="Times New Roman"/>
        </w:rPr>
      </w:pPr>
      <w:r>
        <w:rPr>
          <w:rFonts w:eastAsia="Times New Roman"/>
        </w:rPr>
        <w:t xml:space="preserve">   </w:t>
      </w:r>
      <w:r w:rsidR="00A53AED" w:rsidRPr="00A53AED">
        <w:rPr>
          <w:rFonts w:eastAsia="Times New Roman"/>
        </w:rPr>
        <w:t xml:space="preserve">Основание: </w:t>
      </w:r>
      <w:hyperlink r:id="rId160" w:history="1">
        <w:r w:rsidR="00A53AED" w:rsidRPr="001F7B44">
          <w:rPr>
            <w:rFonts w:eastAsia="Times New Roman"/>
          </w:rPr>
          <w:t>П</w:t>
        </w:r>
        <w:r w:rsidR="007A665D" w:rsidRPr="001F7B44">
          <w:rPr>
            <w:rFonts w:eastAsia="Times New Roman"/>
          </w:rPr>
          <w:t>остановление ФАС Западно-Сибирского округа от 22.11.2006 № Ф04-7746/2006 (28555-А27-24)</w:t>
        </w:r>
      </w:hyperlink>
      <w:r w:rsidR="007A665D" w:rsidRPr="001F7B44">
        <w:rPr>
          <w:rFonts w:eastAsia="Times New Roman"/>
        </w:rPr>
        <w:t>.</w:t>
      </w:r>
    </w:p>
    <w:p w14:paraId="2A34CDE2" w14:textId="15537081" w:rsidR="00934052" w:rsidRDefault="001F7B44" w:rsidP="00AD69BE">
      <w:pPr>
        <w:pStyle w:val="a4"/>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color w:val="222222"/>
        </w:rPr>
        <w:t xml:space="preserve">   </w:t>
      </w:r>
      <w:r w:rsidR="004E568F" w:rsidRPr="004E568F">
        <w:rPr>
          <w:rFonts w:ascii="Times New Roman" w:eastAsia="Times New Roman" w:hAnsi="Times New Roman" w:cs="Times New Roman"/>
          <w:color w:val="222222"/>
        </w:rPr>
        <w:t xml:space="preserve">7.4. </w:t>
      </w:r>
      <w:r w:rsidR="00934052" w:rsidRPr="00934052">
        <w:rPr>
          <w:rFonts w:ascii="Times New Roman" w:eastAsia="Times New Roman" w:hAnsi="Times New Roman" w:cs="Times New Roman"/>
        </w:rPr>
        <w:t>Объекты в составе имущества казны отражаются в бюджетном учете в стоимостном выражении бе</w:t>
      </w:r>
      <w:r w:rsidR="00934052">
        <w:rPr>
          <w:rFonts w:ascii="Times New Roman" w:eastAsia="Times New Roman" w:hAnsi="Times New Roman" w:cs="Times New Roman"/>
        </w:rPr>
        <w:t>з ведения их инвентарного учета.</w:t>
      </w:r>
      <w:r w:rsidR="00934052" w:rsidRPr="00934052">
        <w:rPr>
          <w:rFonts w:eastAsia="Times New Roman"/>
        </w:rPr>
        <w:t xml:space="preserve"> </w:t>
      </w:r>
      <w:r w:rsidR="00934052" w:rsidRPr="00934052">
        <w:rPr>
          <w:rFonts w:ascii="Times New Roman" w:eastAsia="Times New Roman" w:hAnsi="Times New Roman" w:cs="Times New Roman"/>
        </w:rPr>
        <w:t>В целях контроля проводится сверка соответствия данных, отраженных в бюджетном учете, с данными реестра</w:t>
      </w:r>
      <w:r w:rsidR="00934052">
        <w:rPr>
          <w:rFonts w:ascii="Times New Roman" w:eastAsia="Times New Roman" w:hAnsi="Times New Roman" w:cs="Times New Roman"/>
        </w:rPr>
        <w:t>.</w:t>
      </w:r>
    </w:p>
    <w:p w14:paraId="46CB1451" w14:textId="215E996A" w:rsidR="00934052" w:rsidRPr="00934052" w:rsidRDefault="001F7B44" w:rsidP="001F7B44">
      <w:pPr>
        <w:pStyle w:val="a4"/>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  </w:t>
      </w:r>
      <w:r w:rsidR="00934052" w:rsidRPr="00934052">
        <w:rPr>
          <w:rFonts w:ascii="Times New Roman" w:eastAsia="Times New Roman" w:hAnsi="Times New Roman" w:cs="Times New Roman"/>
        </w:rPr>
        <w:t xml:space="preserve">Основание: </w:t>
      </w:r>
      <w:hyperlink r:id="rId161" w:history="1">
        <w:r w:rsidR="00934052" w:rsidRPr="001F7B44">
          <w:rPr>
            <w:rFonts w:ascii="Times New Roman" w:eastAsia="Times New Roman" w:hAnsi="Times New Roman" w:cs="Times New Roman"/>
          </w:rPr>
          <w:t>п. 11</w:t>
        </w:r>
      </w:hyperlink>
      <w:r w:rsidR="00934052" w:rsidRPr="00934052">
        <w:rPr>
          <w:rFonts w:ascii="Times New Roman" w:eastAsia="Times New Roman" w:hAnsi="Times New Roman" w:cs="Times New Roman"/>
        </w:rPr>
        <w:t xml:space="preserve"> Федерального стандарта N 84н, </w:t>
      </w:r>
      <w:hyperlink r:id="rId162" w:history="1">
        <w:r w:rsidR="00934052" w:rsidRPr="001F7B44">
          <w:rPr>
            <w:rFonts w:ascii="Times New Roman" w:eastAsia="Times New Roman" w:hAnsi="Times New Roman" w:cs="Times New Roman"/>
          </w:rPr>
          <w:t>п. 143</w:t>
        </w:r>
      </w:hyperlink>
      <w:r w:rsidR="00934052" w:rsidRPr="00934052">
        <w:rPr>
          <w:rFonts w:ascii="Times New Roman" w:eastAsia="Times New Roman" w:hAnsi="Times New Roman" w:cs="Times New Roman"/>
        </w:rPr>
        <w:t xml:space="preserve"> Инструкции N 157н).</w:t>
      </w:r>
    </w:p>
    <w:p w14:paraId="77D7509F" w14:textId="5BAAB0C6" w:rsidR="004E568F" w:rsidRDefault="001F7B44" w:rsidP="001F7B44">
      <w:pPr>
        <w:pStyle w:val="a4"/>
        <w:spacing w:before="0" w:beforeAutospacing="0" w:after="0" w:afterAutospacing="0"/>
        <w:rPr>
          <w:rFonts w:ascii="Times New Roman" w:hAnsi="Times New Roman" w:cs="Times New Roman"/>
        </w:rPr>
      </w:pPr>
      <w:r>
        <w:rPr>
          <w:rFonts w:ascii="Times New Roman" w:hAnsi="Times New Roman" w:cs="Times New Roman"/>
        </w:rPr>
        <w:t xml:space="preserve">  </w:t>
      </w:r>
      <w:r w:rsidR="004E568F" w:rsidRPr="00934052">
        <w:rPr>
          <w:rFonts w:ascii="Times New Roman" w:hAnsi="Times New Roman" w:cs="Times New Roman"/>
        </w:rPr>
        <w:t>7.5. На имущество казны должны быть технические и кадастровые паспорта.</w:t>
      </w:r>
    </w:p>
    <w:p w14:paraId="2D24CAED" w14:textId="15EEBCE7" w:rsidR="00151E94" w:rsidRDefault="001F7B44" w:rsidP="001F7B44">
      <w:pPr>
        <w:pStyle w:val="a4"/>
        <w:spacing w:before="0" w:beforeAutospacing="0" w:after="0" w:afterAutospacing="0"/>
        <w:rPr>
          <w:rFonts w:ascii="Times New Roman" w:eastAsia="Times New Roman" w:hAnsi="Times New Roman" w:cs="Times New Roman"/>
        </w:rPr>
      </w:pPr>
      <w:r>
        <w:rPr>
          <w:rFonts w:ascii="Times New Roman" w:hAnsi="Times New Roman" w:cs="Times New Roman"/>
        </w:rPr>
        <w:t xml:space="preserve"> </w:t>
      </w:r>
      <w:r w:rsidR="004E568F" w:rsidRPr="00151E94">
        <w:rPr>
          <w:rFonts w:ascii="Times New Roman" w:hAnsi="Times New Roman" w:cs="Times New Roman"/>
        </w:rPr>
        <w:t>7.6.</w:t>
      </w:r>
      <w:r w:rsidR="004E568F">
        <w:t xml:space="preserve"> </w:t>
      </w:r>
      <w:r w:rsidR="00934052" w:rsidRPr="00934052">
        <w:rPr>
          <w:rFonts w:ascii="Times New Roman" w:eastAsia="Times New Roman" w:hAnsi="Times New Roman" w:cs="Times New Roman"/>
        </w:rPr>
        <w:t xml:space="preserve">В </w:t>
      </w:r>
      <w:r w:rsidR="00151E94" w:rsidRPr="00934052">
        <w:rPr>
          <w:rFonts w:ascii="Times New Roman" w:eastAsia="Times New Roman" w:hAnsi="Times New Roman" w:cs="Times New Roman"/>
        </w:rPr>
        <w:t>бюджетном</w:t>
      </w:r>
      <w:r w:rsidR="00151E94">
        <w:rPr>
          <w:rFonts w:ascii="Times New Roman" w:eastAsia="Times New Roman" w:hAnsi="Times New Roman" w:cs="Times New Roman"/>
        </w:rPr>
        <w:t xml:space="preserve"> </w:t>
      </w:r>
      <w:r w:rsidR="00151E94" w:rsidRPr="00934052">
        <w:rPr>
          <w:rFonts w:ascii="Times New Roman" w:eastAsia="Times New Roman" w:hAnsi="Times New Roman" w:cs="Times New Roman"/>
        </w:rPr>
        <w:t>учете</w:t>
      </w:r>
      <w:r w:rsidR="00934052" w:rsidRPr="00934052">
        <w:rPr>
          <w:rFonts w:ascii="Times New Roman" w:eastAsia="Times New Roman" w:hAnsi="Times New Roman" w:cs="Times New Roman"/>
        </w:rPr>
        <w:t xml:space="preserve"> уполномоченного органа нефинансовые активы, входящие в состав казны, </w:t>
      </w:r>
      <w:r w:rsidR="00151E94" w:rsidRPr="00934052">
        <w:rPr>
          <w:rFonts w:ascii="Times New Roman" w:eastAsia="Times New Roman" w:hAnsi="Times New Roman" w:cs="Times New Roman"/>
        </w:rPr>
        <w:t>учитыва</w:t>
      </w:r>
      <w:r w:rsidR="00151E94">
        <w:rPr>
          <w:rFonts w:ascii="Times New Roman" w:eastAsia="Times New Roman" w:hAnsi="Times New Roman" w:cs="Times New Roman"/>
        </w:rPr>
        <w:t xml:space="preserve">ются </w:t>
      </w:r>
      <w:r w:rsidR="00151E94" w:rsidRPr="00934052">
        <w:rPr>
          <w:rFonts w:ascii="Times New Roman" w:eastAsia="Times New Roman" w:hAnsi="Times New Roman" w:cs="Times New Roman"/>
        </w:rPr>
        <w:t>на</w:t>
      </w:r>
      <w:r w:rsidR="00934052" w:rsidRPr="00934052">
        <w:rPr>
          <w:rFonts w:ascii="Times New Roman" w:eastAsia="Times New Roman" w:hAnsi="Times New Roman" w:cs="Times New Roman"/>
        </w:rPr>
        <w:t xml:space="preserve"> соответствующем счете счета </w:t>
      </w:r>
      <w:r w:rsidR="00934052" w:rsidRPr="000E08A8">
        <w:rPr>
          <w:rFonts w:ascii="Times New Roman" w:eastAsia="Times New Roman" w:hAnsi="Times New Roman" w:cs="Times New Roman"/>
          <w:b/>
        </w:rPr>
        <w:t>108 00</w:t>
      </w:r>
      <w:r w:rsidR="00934052" w:rsidRPr="00934052">
        <w:rPr>
          <w:rFonts w:ascii="Times New Roman" w:eastAsia="Times New Roman" w:hAnsi="Times New Roman" w:cs="Times New Roman"/>
        </w:rPr>
        <w:t xml:space="preserve"> "Нефинансовые активы имущества казны"</w:t>
      </w:r>
      <w:r w:rsidR="00151E94">
        <w:rPr>
          <w:rFonts w:ascii="Times New Roman" w:eastAsia="Times New Roman" w:hAnsi="Times New Roman" w:cs="Times New Roman"/>
        </w:rPr>
        <w:t>.</w:t>
      </w:r>
    </w:p>
    <w:p w14:paraId="7789BB5D" w14:textId="77777777" w:rsidR="00151E94" w:rsidRDefault="00151E94" w:rsidP="001F7B44">
      <w:pPr>
        <w:pStyle w:val="a4"/>
        <w:spacing w:before="0" w:beforeAutospacing="0" w:after="0" w:afterAutospacing="0"/>
        <w:rPr>
          <w:rFonts w:ascii="Times New Roman" w:eastAsia="Times New Roman" w:hAnsi="Times New Roman" w:cs="Times New Roman"/>
        </w:rPr>
      </w:pPr>
      <w:r w:rsidRPr="00151E94">
        <w:rPr>
          <w:rFonts w:ascii="Times New Roman" w:eastAsia="Times New Roman" w:hAnsi="Times New Roman" w:cs="Times New Roman"/>
        </w:rPr>
        <w:t xml:space="preserve">Основание: </w:t>
      </w:r>
      <w:hyperlink r:id="rId163" w:history="1">
        <w:r w:rsidR="00934052" w:rsidRPr="00151E94">
          <w:rPr>
            <w:rFonts w:ascii="Times New Roman" w:eastAsia="Times New Roman" w:hAnsi="Times New Roman" w:cs="Times New Roman"/>
            <w:u w:val="single"/>
          </w:rPr>
          <w:t>п. 141</w:t>
        </w:r>
      </w:hyperlink>
      <w:r w:rsidR="00934052" w:rsidRPr="00151E94">
        <w:rPr>
          <w:rFonts w:ascii="Times New Roman" w:eastAsia="Times New Roman" w:hAnsi="Times New Roman" w:cs="Times New Roman"/>
        </w:rPr>
        <w:t xml:space="preserve"> Инструкции N 157н, </w:t>
      </w:r>
      <w:hyperlink r:id="rId164" w:history="1">
        <w:r w:rsidR="00934052" w:rsidRPr="00151E94">
          <w:rPr>
            <w:rFonts w:ascii="Times New Roman" w:eastAsia="Times New Roman" w:hAnsi="Times New Roman" w:cs="Times New Roman"/>
            <w:u w:val="single"/>
          </w:rPr>
          <w:t>п. 38</w:t>
        </w:r>
      </w:hyperlink>
      <w:r w:rsidR="00934052" w:rsidRPr="00151E94">
        <w:rPr>
          <w:rFonts w:ascii="Times New Roman" w:eastAsia="Times New Roman" w:hAnsi="Times New Roman" w:cs="Times New Roman"/>
        </w:rPr>
        <w:t xml:space="preserve"> Инструкции N 162н.</w:t>
      </w:r>
    </w:p>
    <w:p w14:paraId="00F9350F" w14:textId="40A3C570" w:rsidR="000E08A8" w:rsidRDefault="001F7B44" w:rsidP="000E08A8">
      <w:pPr>
        <w:spacing w:line="288" w:lineRule="atLeast"/>
        <w:jc w:val="both"/>
        <w:rPr>
          <w:rFonts w:eastAsia="Times New Roman"/>
        </w:rPr>
      </w:pPr>
      <w:r>
        <w:rPr>
          <w:rFonts w:eastAsia="Times New Roman"/>
        </w:rPr>
        <w:t xml:space="preserve">  </w:t>
      </w:r>
      <w:r w:rsidR="000E08A8" w:rsidRPr="001F7B44">
        <w:rPr>
          <w:rFonts w:eastAsia="Times New Roman"/>
        </w:rPr>
        <w:t>Аналитический учет</w:t>
      </w:r>
      <w:r w:rsidR="000E08A8" w:rsidRPr="000E08A8">
        <w:rPr>
          <w:rFonts w:eastAsia="Times New Roman"/>
        </w:rPr>
        <w:t xml:space="preserve"> нефинансовых активов казны веде</w:t>
      </w:r>
      <w:r w:rsidR="000E08A8">
        <w:rPr>
          <w:rFonts w:eastAsia="Times New Roman"/>
        </w:rPr>
        <w:t>тся</w:t>
      </w:r>
      <w:r w:rsidR="000E08A8" w:rsidRPr="000E08A8">
        <w:rPr>
          <w:rFonts w:eastAsia="Times New Roman"/>
        </w:rPr>
        <w:t xml:space="preserve"> в структуре, установленной для ведения реестра муниципального имущества соответствующего публично-правового образования</w:t>
      </w:r>
    </w:p>
    <w:p w14:paraId="73753EDD" w14:textId="05C36EDE" w:rsidR="000E08A8" w:rsidRPr="000E08A8" w:rsidRDefault="008C7A53" w:rsidP="008C7A53">
      <w:pPr>
        <w:jc w:val="both"/>
        <w:rPr>
          <w:rFonts w:eastAsia="Times New Roman"/>
        </w:rPr>
      </w:pPr>
      <w:r>
        <w:rPr>
          <w:rFonts w:eastAsia="Times New Roman"/>
        </w:rPr>
        <w:t xml:space="preserve">    </w:t>
      </w:r>
      <w:r w:rsidR="000E08A8">
        <w:rPr>
          <w:rFonts w:eastAsia="Times New Roman"/>
        </w:rPr>
        <w:t xml:space="preserve">Основание: </w:t>
      </w:r>
      <w:hyperlink r:id="rId165" w:history="1">
        <w:r w:rsidR="000E08A8" w:rsidRPr="000E08A8">
          <w:rPr>
            <w:rFonts w:eastAsia="Times New Roman"/>
            <w:u w:val="single"/>
          </w:rPr>
          <w:t>п. 145</w:t>
        </w:r>
      </w:hyperlink>
      <w:r w:rsidR="000E08A8" w:rsidRPr="000E08A8">
        <w:rPr>
          <w:rFonts w:eastAsia="Times New Roman"/>
        </w:rPr>
        <w:t xml:space="preserve"> Инструкции N 157н, </w:t>
      </w:r>
      <w:hyperlink r:id="rId166" w:history="1">
        <w:r w:rsidR="000E08A8" w:rsidRPr="000E08A8">
          <w:rPr>
            <w:rFonts w:eastAsia="Times New Roman"/>
            <w:u w:val="single"/>
          </w:rPr>
          <w:t>п. 11</w:t>
        </w:r>
      </w:hyperlink>
      <w:r w:rsidR="000E08A8" w:rsidRPr="000E08A8">
        <w:rPr>
          <w:rFonts w:eastAsia="Times New Roman"/>
        </w:rPr>
        <w:t xml:space="preserve"> Федерального стандарта N 84н.</w:t>
      </w:r>
    </w:p>
    <w:p w14:paraId="73F989E3" w14:textId="77777777" w:rsidR="000E08A8" w:rsidRDefault="000E08A8" w:rsidP="008C7A53">
      <w:pPr>
        <w:jc w:val="both"/>
        <w:rPr>
          <w:rFonts w:eastAsia="Times New Roman"/>
        </w:rPr>
      </w:pPr>
      <w:r>
        <w:rPr>
          <w:rFonts w:eastAsia="Times New Roman"/>
        </w:rPr>
        <w:t xml:space="preserve">     </w:t>
      </w:r>
      <w:r w:rsidRPr="000E08A8">
        <w:rPr>
          <w:rFonts w:eastAsia="Times New Roman"/>
        </w:rPr>
        <w:t>Данные регистров бухучета об объектах, которые составляют</w:t>
      </w:r>
      <w:r>
        <w:rPr>
          <w:rFonts w:eastAsia="Times New Roman"/>
        </w:rPr>
        <w:t xml:space="preserve"> муниципальную</w:t>
      </w:r>
      <w:r w:rsidRPr="000E08A8">
        <w:rPr>
          <w:rFonts w:eastAsia="Times New Roman"/>
        </w:rPr>
        <w:t xml:space="preserve"> казну, на отчетную месячную дату должны быть сопоставимы с данными информации из реестра муниципального</w:t>
      </w:r>
      <w:r>
        <w:rPr>
          <w:rFonts w:eastAsia="Times New Roman"/>
        </w:rPr>
        <w:t xml:space="preserve"> </w:t>
      </w:r>
      <w:r w:rsidRPr="000E08A8">
        <w:rPr>
          <w:rFonts w:eastAsia="Times New Roman"/>
        </w:rPr>
        <w:t>имущества соответствующего публично-правового образования</w:t>
      </w:r>
    </w:p>
    <w:p w14:paraId="472BBA88" w14:textId="225C9AB7" w:rsidR="000E08A8" w:rsidRPr="000E08A8" w:rsidRDefault="008C7A53" w:rsidP="008C7A53">
      <w:pPr>
        <w:spacing w:before="168"/>
        <w:jc w:val="both"/>
        <w:rPr>
          <w:rFonts w:eastAsia="Times New Roman"/>
        </w:rPr>
      </w:pPr>
      <w:r>
        <w:rPr>
          <w:rFonts w:eastAsia="Times New Roman"/>
        </w:rPr>
        <w:t xml:space="preserve">    </w:t>
      </w:r>
      <w:r w:rsidR="000E08A8">
        <w:rPr>
          <w:rFonts w:eastAsia="Times New Roman"/>
        </w:rPr>
        <w:t xml:space="preserve">Основание: </w:t>
      </w:r>
      <w:hyperlink r:id="rId167" w:history="1">
        <w:r w:rsidR="000E08A8" w:rsidRPr="000E08A8">
          <w:rPr>
            <w:rFonts w:eastAsia="Times New Roman"/>
            <w:u w:val="single"/>
          </w:rPr>
          <w:t>п. 145</w:t>
        </w:r>
      </w:hyperlink>
      <w:r w:rsidR="000E08A8" w:rsidRPr="000E08A8">
        <w:rPr>
          <w:rFonts w:eastAsia="Times New Roman"/>
        </w:rPr>
        <w:t xml:space="preserve"> Инструкции N 157н, </w:t>
      </w:r>
      <w:hyperlink r:id="rId168" w:history="1">
        <w:r w:rsidR="000E08A8" w:rsidRPr="000E08A8">
          <w:rPr>
            <w:rFonts w:eastAsia="Times New Roman"/>
            <w:u w:val="single"/>
          </w:rPr>
          <w:t>п. 11</w:t>
        </w:r>
      </w:hyperlink>
      <w:r w:rsidR="000E08A8" w:rsidRPr="000E08A8">
        <w:rPr>
          <w:rFonts w:eastAsia="Times New Roman"/>
        </w:rPr>
        <w:t xml:space="preserve"> Федерального стандарта N 84н, Письма Минфина России от 20.03.2015 </w:t>
      </w:r>
      <w:hyperlink r:id="rId169" w:history="1">
        <w:r w:rsidR="000E08A8" w:rsidRPr="000E08A8">
          <w:rPr>
            <w:rFonts w:eastAsia="Times New Roman"/>
            <w:u w:val="single"/>
          </w:rPr>
          <w:t>N 02-07-10/15686</w:t>
        </w:r>
      </w:hyperlink>
      <w:r w:rsidR="000E08A8" w:rsidRPr="000E08A8">
        <w:rPr>
          <w:rFonts w:eastAsia="Times New Roman"/>
        </w:rPr>
        <w:t xml:space="preserve">, от 03.10.2013 </w:t>
      </w:r>
      <w:hyperlink r:id="rId170" w:history="1">
        <w:r w:rsidR="000E08A8" w:rsidRPr="000E08A8">
          <w:rPr>
            <w:rFonts w:eastAsia="Times New Roman"/>
            <w:u w:val="single"/>
          </w:rPr>
          <w:t>N 02-06-10/41147</w:t>
        </w:r>
      </w:hyperlink>
      <w:r w:rsidR="000E08A8" w:rsidRPr="000E08A8">
        <w:rPr>
          <w:rFonts w:eastAsia="Times New Roman"/>
        </w:rPr>
        <w:t xml:space="preserve">. </w:t>
      </w:r>
    </w:p>
    <w:p w14:paraId="739FD0FD" w14:textId="77777777" w:rsidR="000E08A8" w:rsidRPr="000E08A8" w:rsidRDefault="000E08A8" w:rsidP="001F7B44">
      <w:pPr>
        <w:jc w:val="both"/>
        <w:rPr>
          <w:rFonts w:eastAsia="Times New Roman"/>
        </w:rPr>
      </w:pPr>
      <w:r>
        <w:rPr>
          <w:rFonts w:eastAsia="Times New Roman"/>
        </w:rPr>
        <w:t xml:space="preserve">     </w:t>
      </w:r>
      <w:r w:rsidRPr="000E08A8">
        <w:rPr>
          <w:rFonts w:eastAsia="Times New Roman"/>
        </w:rPr>
        <w:t xml:space="preserve">Аналитический учет по </w:t>
      </w:r>
      <w:hyperlink r:id="rId171" w:history="1">
        <w:r w:rsidRPr="001F7B44">
          <w:rPr>
            <w:rFonts w:eastAsia="Times New Roman"/>
          </w:rPr>
          <w:t>счету 0 108 00 000</w:t>
        </w:r>
      </w:hyperlink>
      <w:r w:rsidRPr="001F7B44">
        <w:rPr>
          <w:rFonts w:eastAsia="Times New Roman"/>
        </w:rPr>
        <w:t xml:space="preserve"> </w:t>
      </w:r>
      <w:r w:rsidRPr="000E08A8">
        <w:rPr>
          <w:rFonts w:eastAsia="Times New Roman"/>
        </w:rPr>
        <w:t>ведите в разрезе</w:t>
      </w:r>
      <w:r>
        <w:rPr>
          <w:rFonts w:eastAsia="Times New Roman"/>
        </w:rPr>
        <w:t>:</w:t>
      </w:r>
      <w:r w:rsidRPr="000E08A8">
        <w:rPr>
          <w:rFonts w:eastAsia="Times New Roman"/>
        </w:rPr>
        <w:t xml:space="preserve"> </w:t>
      </w:r>
    </w:p>
    <w:p w14:paraId="55217517" w14:textId="77777777" w:rsidR="000E08A8" w:rsidRPr="000E08A8" w:rsidRDefault="000E08A8" w:rsidP="001F7B44">
      <w:pPr>
        <w:numPr>
          <w:ilvl w:val="0"/>
          <w:numId w:val="55"/>
        </w:numPr>
        <w:rPr>
          <w:rFonts w:eastAsia="Times New Roman"/>
        </w:rPr>
      </w:pPr>
      <w:r w:rsidRPr="000E08A8">
        <w:rPr>
          <w:rFonts w:eastAsia="Times New Roman"/>
        </w:rPr>
        <w:t>объектов в составе имущества казны;</w:t>
      </w:r>
    </w:p>
    <w:p w14:paraId="7F95E4DE" w14:textId="77777777" w:rsidR="000E08A8" w:rsidRPr="000E08A8" w:rsidRDefault="000E08A8" w:rsidP="001F7B44">
      <w:pPr>
        <w:numPr>
          <w:ilvl w:val="0"/>
          <w:numId w:val="56"/>
        </w:numPr>
        <w:rPr>
          <w:rFonts w:eastAsia="Times New Roman"/>
        </w:rPr>
      </w:pPr>
      <w:r w:rsidRPr="000E08A8">
        <w:rPr>
          <w:rFonts w:eastAsia="Times New Roman"/>
        </w:rPr>
        <w:t>идентификационных номеров объектов нефинансовых активов (реестровых номеров).</w:t>
      </w:r>
    </w:p>
    <w:p w14:paraId="347A1FF8" w14:textId="77777777" w:rsidR="00151E94" w:rsidRPr="00151E94" w:rsidRDefault="00151E94" w:rsidP="00151E94">
      <w:pPr>
        <w:pStyle w:val="a4"/>
        <w:spacing w:before="0" w:beforeAutospacing="0" w:after="0" w:afterAutospacing="0" w:line="288" w:lineRule="atLeast"/>
        <w:rPr>
          <w:rFonts w:ascii="Times New Roman" w:eastAsia="Times New Roman" w:hAnsi="Times New Roman" w:cs="Times New Roman"/>
        </w:rPr>
      </w:pPr>
      <w:r>
        <w:rPr>
          <w:rFonts w:ascii="Times New Roman" w:eastAsia="Times New Roman" w:hAnsi="Times New Roman" w:cs="Times New Roman"/>
        </w:rPr>
        <w:t xml:space="preserve">7.7. </w:t>
      </w:r>
      <w:r w:rsidRPr="00151E94">
        <w:rPr>
          <w:rFonts w:ascii="Times New Roman" w:eastAsia="Times New Roman" w:hAnsi="Times New Roman" w:cs="Times New Roman"/>
        </w:rPr>
        <w:t xml:space="preserve">Земельные участки в составе </w:t>
      </w:r>
      <w:r>
        <w:rPr>
          <w:rFonts w:ascii="Times New Roman" w:eastAsia="Times New Roman" w:hAnsi="Times New Roman" w:cs="Times New Roman"/>
        </w:rPr>
        <w:t>муниципальной</w:t>
      </w:r>
      <w:r w:rsidRPr="00151E94">
        <w:rPr>
          <w:rFonts w:ascii="Times New Roman" w:eastAsia="Times New Roman" w:hAnsi="Times New Roman" w:cs="Times New Roman"/>
        </w:rPr>
        <w:t xml:space="preserve"> казны учитываются по кадастровой стоимости (стоимости по документу на право пользования земельным участком, расположенным за пределами территории РФ), а при отсутствии кадастровой стоимости - по стоимости, рассчитанной исходя из наименьшей кадастровой стоимости квадратного метра земельного участка, граничащего с объектом учета. Если стоимость определить невозможно, учет ведется в условной оценке: один квадратный метр - один рубль (</w:t>
      </w:r>
      <w:hyperlink r:id="rId172" w:history="1">
        <w:r w:rsidRPr="00151E94">
          <w:rPr>
            <w:rFonts w:ascii="Times New Roman" w:eastAsia="Times New Roman" w:hAnsi="Times New Roman" w:cs="Times New Roman"/>
            <w:u w:val="single"/>
          </w:rPr>
          <w:t>п. 10</w:t>
        </w:r>
      </w:hyperlink>
      <w:r w:rsidRPr="00151E94">
        <w:rPr>
          <w:rFonts w:ascii="Times New Roman" w:eastAsia="Times New Roman" w:hAnsi="Times New Roman" w:cs="Times New Roman"/>
        </w:rPr>
        <w:t xml:space="preserve"> Федерального стандарта N 84н, </w:t>
      </w:r>
      <w:hyperlink r:id="rId173" w:history="1">
        <w:r w:rsidRPr="00151E94">
          <w:rPr>
            <w:rFonts w:ascii="Times New Roman" w:eastAsia="Times New Roman" w:hAnsi="Times New Roman" w:cs="Times New Roman"/>
            <w:u w:val="single"/>
          </w:rPr>
          <w:t>п. 142</w:t>
        </w:r>
      </w:hyperlink>
      <w:r w:rsidRPr="00151E94">
        <w:rPr>
          <w:rFonts w:ascii="Times New Roman" w:eastAsia="Times New Roman" w:hAnsi="Times New Roman" w:cs="Times New Roman"/>
        </w:rPr>
        <w:t xml:space="preserve"> Инструкции N 157н).</w:t>
      </w:r>
    </w:p>
    <w:p w14:paraId="66D80D64" w14:textId="77777777" w:rsidR="00151E94" w:rsidRDefault="004E568F" w:rsidP="00151E94">
      <w:pPr>
        <w:spacing w:line="276" w:lineRule="auto"/>
      </w:pPr>
      <w:r>
        <w:t>7.</w:t>
      </w:r>
      <w:r w:rsidR="00151E94">
        <w:t>8</w:t>
      </w:r>
      <w:r>
        <w:t>. Излишки имущества казны оформляются актом приема –передачи объектов НФА (ф.510448).</w:t>
      </w:r>
      <w:r w:rsidR="00151E94" w:rsidRPr="00151E94">
        <w:t xml:space="preserve"> </w:t>
      </w:r>
      <w:r w:rsidR="00151E94">
        <w:t>При безвозмездном получении имущества казны должны быть договоры.</w:t>
      </w:r>
    </w:p>
    <w:p w14:paraId="28F31609" w14:textId="77777777" w:rsidR="00CD5043" w:rsidRDefault="00CD5043" w:rsidP="00CD5043">
      <w:pPr>
        <w:pStyle w:val="a4"/>
        <w:spacing w:before="0" w:beforeAutospacing="0" w:after="0" w:afterAutospacing="0"/>
        <w:rPr>
          <w:rFonts w:ascii="Times New Roman" w:eastAsia="Times New Roman" w:hAnsi="Times New Roman" w:cs="Times New Roman"/>
        </w:rPr>
      </w:pPr>
      <w:r>
        <w:rPr>
          <w:rFonts w:ascii="Times New Roman" w:hAnsi="Times New Roman" w:cs="Times New Roman"/>
        </w:rPr>
        <w:t xml:space="preserve">  </w:t>
      </w:r>
      <w:r w:rsidR="00151E94" w:rsidRPr="00151E94">
        <w:rPr>
          <w:rFonts w:ascii="Times New Roman" w:hAnsi="Times New Roman" w:cs="Times New Roman"/>
        </w:rPr>
        <w:t xml:space="preserve">7.9. </w:t>
      </w:r>
      <w:r w:rsidR="00151E94" w:rsidRPr="00151E94">
        <w:rPr>
          <w:rFonts w:ascii="Times New Roman" w:eastAsia="Times New Roman" w:hAnsi="Times New Roman" w:cs="Times New Roman"/>
        </w:rPr>
        <w:t>В бюджетном учете амортизаци</w:t>
      </w:r>
      <w:r w:rsidR="00151E94">
        <w:rPr>
          <w:rFonts w:ascii="Times New Roman" w:eastAsia="Times New Roman" w:hAnsi="Times New Roman" w:cs="Times New Roman"/>
        </w:rPr>
        <w:t>я</w:t>
      </w:r>
      <w:r w:rsidR="00151E94" w:rsidRPr="00151E94">
        <w:rPr>
          <w:rFonts w:ascii="Times New Roman" w:eastAsia="Times New Roman" w:hAnsi="Times New Roman" w:cs="Times New Roman"/>
        </w:rPr>
        <w:t xml:space="preserve"> нефинансовых активов, составляющих казну, учитывае</w:t>
      </w:r>
      <w:r w:rsidR="00151E94">
        <w:rPr>
          <w:rFonts w:ascii="Times New Roman" w:eastAsia="Times New Roman" w:hAnsi="Times New Roman" w:cs="Times New Roman"/>
        </w:rPr>
        <w:t>тся</w:t>
      </w:r>
      <w:r w:rsidR="00151E94" w:rsidRPr="00151E94">
        <w:rPr>
          <w:rFonts w:ascii="Times New Roman" w:eastAsia="Times New Roman" w:hAnsi="Times New Roman" w:cs="Times New Roman"/>
        </w:rPr>
        <w:t xml:space="preserve"> на соответствующем счете </w:t>
      </w:r>
      <w:hyperlink r:id="rId174" w:history="1">
        <w:r w:rsidR="00151E94" w:rsidRPr="001F7B44">
          <w:rPr>
            <w:rFonts w:ascii="Times New Roman" w:eastAsia="Times New Roman" w:hAnsi="Times New Roman" w:cs="Times New Roman"/>
          </w:rPr>
          <w:t>счета 104 50</w:t>
        </w:r>
      </w:hyperlink>
      <w:r w:rsidR="00151E94" w:rsidRPr="001F7B44">
        <w:rPr>
          <w:rFonts w:ascii="Times New Roman" w:eastAsia="Times New Roman" w:hAnsi="Times New Roman" w:cs="Times New Roman"/>
        </w:rPr>
        <w:t xml:space="preserve"> (</w:t>
      </w:r>
      <w:hyperlink r:id="rId175" w:history="1">
        <w:r w:rsidR="00151E94" w:rsidRPr="001F7B44">
          <w:rPr>
            <w:rFonts w:ascii="Times New Roman" w:eastAsia="Times New Roman" w:hAnsi="Times New Roman" w:cs="Times New Roman"/>
          </w:rPr>
          <w:t>п. 89</w:t>
        </w:r>
      </w:hyperlink>
      <w:r w:rsidR="00151E94" w:rsidRPr="00151E94">
        <w:rPr>
          <w:rFonts w:ascii="Times New Roman" w:eastAsia="Times New Roman" w:hAnsi="Times New Roman" w:cs="Times New Roman"/>
        </w:rPr>
        <w:t xml:space="preserve"> Инструкции N 157н).</w:t>
      </w:r>
    </w:p>
    <w:p w14:paraId="460591AD" w14:textId="0F2B7BC9" w:rsidR="00F341AB" w:rsidRPr="00CD5043" w:rsidRDefault="00CD5043" w:rsidP="00CD5043">
      <w:pPr>
        <w:pStyle w:val="a4"/>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lastRenderedPageBreak/>
        <w:t xml:space="preserve">  </w:t>
      </w:r>
      <w:r w:rsidR="00151E94" w:rsidRPr="00CD5043">
        <w:rPr>
          <w:rFonts w:ascii="Times New Roman" w:eastAsia="Times New Roman" w:hAnsi="Times New Roman" w:cs="Times New Roman"/>
        </w:rPr>
        <w:t xml:space="preserve">Амортизация </w:t>
      </w:r>
      <w:r w:rsidR="00F341AB" w:rsidRPr="00CD5043">
        <w:rPr>
          <w:rFonts w:ascii="Times New Roman" w:eastAsia="Times New Roman" w:hAnsi="Times New Roman" w:cs="Times New Roman"/>
        </w:rPr>
        <w:t>отражается в</w:t>
      </w:r>
      <w:r w:rsidR="00151E94" w:rsidRPr="00CD5043">
        <w:rPr>
          <w:rFonts w:ascii="Times New Roman" w:eastAsia="Times New Roman" w:hAnsi="Times New Roman" w:cs="Times New Roman"/>
        </w:rPr>
        <w:t xml:space="preserve"> размере сумм, учтенных последним правообладателем, по объектам, включенным в состав муниципальной казны, на основании прекращения права оперативного управления (хозяйственного ведения)</w:t>
      </w:r>
      <w:r w:rsidR="00F341AB" w:rsidRPr="00CD5043">
        <w:rPr>
          <w:rFonts w:ascii="Times New Roman" w:eastAsia="Times New Roman" w:hAnsi="Times New Roman" w:cs="Times New Roman"/>
        </w:rPr>
        <w:t>.</w:t>
      </w:r>
    </w:p>
    <w:p w14:paraId="5EB26A05" w14:textId="3FEE7E06" w:rsidR="00151E94" w:rsidRPr="00151E94" w:rsidRDefault="00CD5043" w:rsidP="00CD5043">
      <w:pPr>
        <w:jc w:val="both"/>
        <w:rPr>
          <w:rFonts w:eastAsia="Times New Roman"/>
        </w:rPr>
      </w:pPr>
      <w:r>
        <w:rPr>
          <w:rFonts w:eastAsia="Times New Roman"/>
        </w:rPr>
        <w:t xml:space="preserve">  </w:t>
      </w:r>
      <w:r w:rsidR="00F341AB">
        <w:rPr>
          <w:rFonts w:eastAsia="Times New Roman"/>
        </w:rPr>
        <w:t xml:space="preserve">Основание: </w:t>
      </w:r>
      <w:hyperlink r:id="rId176" w:history="1">
        <w:r w:rsidR="00151E94" w:rsidRPr="001F7B44">
          <w:rPr>
            <w:rFonts w:eastAsia="Times New Roman"/>
          </w:rPr>
          <w:t>п. 22</w:t>
        </w:r>
      </w:hyperlink>
      <w:r w:rsidR="00151E94" w:rsidRPr="00151E94">
        <w:rPr>
          <w:rFonts w:eastAsia="Times New Roman"/>
        </w:rPr>
        <w:t xml:space="preserve"> Федерального стандарта N 84н, </w:t>
      </w:r>
      <w:hyperlink r:id="rId177" w:history="1">
        <w:r w:rsidR="00151E94" w:rsidRPr="008F5F27">
          <w:rPr>
            <w:rFonts w:eastAsia="Times New Roman"/>
          </w:rPr>
          <w:t>п. 94</w:t>
        </w:r>
      </w:hyperlink>
      <w:r w:rsidR="00151E94" w:rsidRPr="00151E94">
        <w:rPr>
          <w:rFonts w:eastAsia="Times New Roman"/>
        </w:rPr>
        <w:t xml:space="preserve"> Инструкции </w:t>
      </w:r>
      <w:r w:rsidR="003A577A">
        <w:rPr>
          <w:rFonts w:eastAsia="Times New Roman"/>
        </w:rPr>
        <w:t>№</w:t>
      </w:r>
      <w:r w:rsidR="00151E94" w:rsidRPr="00151E94">
        <w:rPr>
          <w:rFonts w:eastAsia="Times New Roman"/>
        </w:rPr>
        <w:t xml:space="preserve"> 157н. </w:t>
      </w:r>
    </w:p>
    <w:p w14:paraId="7D9A294A" w14:textId="420F7143" w:rsidR="00151E94" w:rsidRPr="00151E94" w:rsidRDefault="003A577A" w:rsidP="003A577A">
      <w:pPr>
        <w:jc w:val="both"/>
        <w:rPr>
          <w:rFonts w:eastAsia="Times New Roman"/>
        </w:rPr>
      </w:pPr>
      <w:r>
        <w:rPr>
          <w:rFonts w:eastAsia="Times New Roman"/>
        </w:rPr>
        <w:t xml:space="preserve">  </w:t>
      </w:r>
      <w:r w:rsidR="00F341AB">
        <w:rPr>
          <w:rFonts w:eastAsia="Times New Roman"/>
        </w:rPr>
        <w:t>7</w:t>
      </w:r>
      <w:r w:rsidR="00F341AB" w:rsidRPr="008F5F27">
        <w:rPr>
          <w:rFonts w:eastAsia="Times New Roman"/>
        </w:rPr>
        <w:t xml:space="preserve">.10. </w:t>
      </w:r>
      <w:r w:rsidR="00151E94" w:rsidRPr="008F5F27">
        <w:rPr>
          <w:rFonts w:eastAsia="Times New Roman"/>
        </w:rPr>
        <w:t>Амортизацию не начисляе</w:t>
      </w:r>
      <w:r w:rsidR="00F341AB" w:rsidRPr="008F5F27">
        <w:rPr>
          <w:rFonts w:eastAsia="Times New Roman"/>
        </w:rPr>
        <w:t xml:space="preserve">тся </w:t>
      </w:r>
      <w:r w:rsidR="00151E94" w:rsidRPr="008F5F27">
        <w:rPr>
          <w:rFonts w:eastAsia="Times New Roman"/>
        </w:rPr>
        <w:t xml:space="preserve"> на объекты нефинансовых активов с даты включения в состав муниципальной</w:t>
      </w:r>
      <w:r w:rsidR="00151E94" w:rsidRPr="00151E94">
        <w:rPr>
          <w:rFonts w:eastAsia="Times New Roman"/>
          <w:b/>
        </w:rPr>
        <w:t xml:space="preserve"> </w:t>
      </w:r>
      <w:r w:rsidR="00151E94" w:rsidRPr="008F5F27">
        <w:rPr>
          <w:rFonts w:eastAsia="Times New Roman"/>
          <w:bCs/>
        </w:rPr>
        <w:t>казны</w:t>
      </w:r>
      <w:r w:rsidR="00151E94" w:rsidRPr="00151E94">
        <w:rPr>
          <w:rFonts w:eastAsia="Times New Roman"/>
        </w:rPr>
        <w:t xml:space="preserve"> (</w:t>
      </w:r>
      <w:hyperlink r:id="rId178" w:history="1">
        <w:r w:rsidR="00151E94" w:rsidRPr="008F5F27">
          <w:rPr>
            <w:rFonts w:eastAsia="Times New Roman"/>
          </w:rPr>
          <w:t>п. 22</w:t>
        </w:r>
      </w:hyperlink>
      <w:r w:rsidR="00151E94" w:rsidRPr="00151E94">
        <w:rPr>
          <w:rFonts w:eastAsia="Times New Roman"/>
        </w:rPr>
        <w:t xml:space="preserve"> Федерального стандарта N 84н,</w:t>
      </w:r>
      <w:r w:rsidR="00151E94" w:rsidRPr="008F5F27">
        <w:rPr>
          <w:rFonts w:eastAsia="Times New Roman"/>
        </w:rPr>
        <w:t xml:space="preserve"> </w:t>
      </w:r>
      <w:hyperlink r:id="rId179" w:history="1">
        <w:r w:rsidR="00151E94" w:rsidRPr="008F5F27">
          <w:rPr>
            <w:rFonts w:eastAsia="Times New Roman"/>
          </w:rPr>
          <w:t>п. 94</w:t>
        </w:r>
      </w:hyperlink>
      <w:r w:rsidR="00151E94" w:rsidRPr="00151E94">
        <w:rPr>
          <w:rFonts w:eastAsia="Times New Roman"/>
        </w:rPr>
        <w:t xml:space="preserve"> Инструкции N 157н). Иной порядок начисления амортизации может установить финансовый орган (</w:t>
      </w:r>
      <w:hyperlink r:id="rId180" w:history="1">
        <w:r w:rsidR="00151E94" w:rsidRPr="00151E94">
          <w:rPr>
            <w:rFonts w:eastAsia="Times New Roman"/>
            <w:u w:val="single"/>
          </w:rPr>
          <w:t>п. 94</w:t>
        </w:r>
      </w:hyperlink>
      <w:r w:rsidR="00151E94" w:rsidRPr="00151E94">
        <w:rPr>
          <w:rFonts w:eastAsia="Times New Roman"/>
        </w:rPr>
        <w:t xml:space="preserve"> Инструкции N 157н). Он должен соответствовать порядку начисления амортизации основных средств и нематериальных активов, закрепленному в </w:t>
      </w:r>
      <w:hyperlink r:id="rId181" w:history="1">
        <w:r w:rsidR="00151E94" w:rsidRPr="008F5F27">
          <w:rPr>
            <w:rFonts w:eastAsia="Times New Roman"/>
          </w:rPr>
          <w:t>п. п. 84</w:t>
        </w:r>
      </w:hyperlink>
      <w:r w:rsidR="00151E94" w:rsidRPr="008F5F27">
        <w:rPr>
          <w:rFonts w:eastAsia="Times New Roman"/>
        </w:rPr>
        <w:t xml:space="preserve"> - </w:t>
      </w:r>
      <w:hyperlink r:id="rId182" w:history="1">
        <w:r w:rsidR="00151E94" w:rsidRPr="008F5F27">
          <w:rPr>
            <w:rFonts w:eastAsia="Times New Roman"/>
          </w:rPr>
          <w:t>93</w:t>
        </w:r>
      </w:hyperlink>
      <w:r w:rsidR="00151E94" w:rsidRPr="00151E94">
        <w:rPr>
          <w:rFonts w:eastAsia="Times New Roman"/>
        </w:rPr>
        <w:t xml:space="preserve"> Инструкции N 157н (</w:t>
      </w:r>
      <w:hyperlink r:id="rId183" w:history="1">
        <w:r w:rsidR="00151E94" w:rsidRPr="00151E94">
          <w:rPr>
            <w:rFonts w:eastAsia="Times New Roman"/>
            <w:u w:val="single"/>
          </w:rPr>
          <w:t>п. 95</w:t>
        </w:r>
      </w:hyperlink>
      <w:r w:rsidR="00151E94" w:rsidRPr="00151E94">
        <w:rPr>
          <w:rFonts w:eastAsia="Times New Roman"/>
        </w:rPr>
        <w:t xml:space="preserve"> этой Инструкции). </w:t>
      </w:r>
    </w:p>
    <w:p w14:paraId="1E2EF62B" w14:textId="45A64EA3" w:rsidR="00151E94" w:rsidRPr="00151E94" w:rsidRDefault="003A577A" w:rsidP="003A577A">
      <w:pPr>
        <w:jc w:val="both"/>
        <w:rPr>
          <w:rFonts w:eastAsia="Times New Roman"/>
        </w:rPr>
      </w:pPr>
      <w:r>
        <w:rPr>
          <w:rFonts w:eastAsia="Times New Roman"/>
        </w:rPr>
        <w:t xml:space="preserve">  </w:t>
      </w:r>
      <w:r w:rsidR="00151E94" w:rsidRPr="00151E94">
        <w:rPr>
          <w:rFonts w:eastAsia="Times New Roman"/>
        </w:rPr>
        <w:t xml:space="preserve">Финансовый орган имеет право распространить установленный порядок как на отдельные группы (виды) объектов нефинансовых активов, так и на отдельные объекты, при условии, что они приносят экономические выгоды. </w:t>
      </w:r>
    </w:p>
    <w:p w14:paraId="0AA693E2" w14:textId="6399F277" w:rsidR="00151E94" w:rsidRPr="00151E94" w:rsidRDefault="003A577A" w:rsidP="003A577A">
      <w:pPr>
        <w:jc w:val="both"/>
        <w:rPr>
          <w:rFonts w:eastAsia="Times New Roman"/>
        </w:rPr>
      </w:pPr>
      <w:r>
        <w:rPr>
          <w:rFonts w:eastAsia="Times New Roman"/>
        </w:rPr>
        <w:t xml:space="preserve">  </w:t>
      </w:r>
      <w:r w:rsidR="00151E94" w:rsidRPr="00151E94">
        <w:rPr>
          <w:rFonts w:eastAsia="Times New Roman"/>
        </w:rPr>
        <w:t xml:space="preserve">По объектам нефинансовых активов, составляющих казну в концессии, амортизация начисляется в соответствии с положениями Федерального </w:t>
      </w:r>
      <w:hyperlink r:id="rId184" w:history="1">
        <w:r w:rsidR="00151E94" w:rsidRPr="00151E94">
          <w:rPr>
            <w:rFonts w:eastAsia="Times New Roman"/>
            <w:u w:val="single"/>
          </w:rPr>
          <w:t>стандарта</w:t>
        </w:r>
      </w:hyperlink>
      <w:r w:rsidR="00151E94" w:rsidRPr="00151E94">
        <w:rPr>
          <w:rFonts w:eastAsia="Times New Roman"/>
        </w:rPr>
        <w:t xml:space="preserve"> N 146н (</w:t>
      </w:r>
      <w:hyperlink r:id="rId185" w:history="1">
        <w:r w:rsidR="00151E94" w:rsidRPr="00151E94">
          <w:rPr>
            <w:rFonts w:eastAsia="Times New Roman"/>
            <w:u w:val="single"/>
          </w:rPr>
          <w:t>п. 24</w:t>
        </w:r>
      </w:hyperlink>
      <w:r w:rsidR="00151E94" w:rsidRPr="00151E94">
        <w:rPr>
          <w:rFonts w:eastAsia="Times New Roman"/>
        </w:rPr>
        <w:t xml:space="preserve"> Федерального стандарта N 84н). </w:t>
      </w:r>
    </w:p>
    <w:p w14:paraId="33840AC9" w14:textId="6C14A8EB" w:rsidR="00151E94" w:rsidRPr="00151E94" w:rsidRDefault="008C7A53" w:rsidP="003A577A">
      <w:pPr>
        <w:jc w:val="both"/>
        <w:rPr>
          <w:rFonts w:eastAsia="Times New Roman"/>
        </w:rPr>
      </w:pPr>
      <w:r>
        <w:rPr>
          <w:rFonts w:eastAsia="Times New Roman"/>
        </w:rPr>
        <w:t xml:space="preserve">   </w:t>
      </w:r>
      <w:r w:rsidR="00151E94" w:rsidRPr="00151E94">
        <w:rPr>
          <w:rFonts w:eastAsia="Times New Roman"/>
        </w:rPr>
        <w:t>Аналитический учет не веде</w:t>
      </w:r>
      <w:r w:rsidR="00F341AB" w:rsidRPr="00F341AB">
        <w:rPr>
          <w:rFonts w:eastAsia="Times New Roman"/>
        </w:rPr>
        <w:t xml:space="preserve">тся </w:t>
      </w:r>
      <w:r w:rsidR="00151E94" w:rsidRPr="00151E94">
        <w:rPr>
          <w:rFonts w:eastAsia="Times New Roman"/>
        </w:rPr>
        <w:t xml:space="preserve"> по счетам (амортизация недвижимого, движимого имущества и нематериальных активов в составе имущества казны), если иное не предусмотрено правовым актом по бюджетному учету казны (</w:t>
      </w:r>
      <w:hyperlink r:id="rId186" w:history="1">
        <w:r w:rsidR="00151E94" w:rsidRPr="00151E94">
          <w:rPr>
            <w:rFonts w:eastAsia="Times New Roman"/>
            <w:u w:val="single"/>
          </w:rPr>
          <w:t>п. 96</w:t>
        </w:r>
      </w:hyperlink>
      <w:r w:rsidR="00151E94" w:rsidRPr="00151E94">
        <w:rPr>
          <w:rFonts w:eastAsia="Times New Roman"/>
        </w:rPr>
        <w:t xml:space="preserve"> Инструкции N 157н). </w:t>
      </w:r>
    </w:p>
    <w:p w14:paraId="6B9E9802" w14:textId="40231189" w:rsidR="00151E94" w:rsidRDefault="008C7A53" w:rsidP="003A577A">
      <w:pPr>
        <w:jc w:val="both"/>
        <w:rPr>
          <w:rFonts w:eastAsia="Times New Roman"/>
        </w:rPr>
      </w:pPr>
      <w:r>
        <w:rPr>
          <w:rFonts w:eastAsia="Times New Roman"/>
        </w:rPr>
        <w:t xml:space="preserve">   </w:t>
      </w:r>
      <w:r w:rsidR="00F341AB">
        <w:rPr>
          <w:rFonts w:eastAsia="Times New Roman"/>
        </w:rPr>
        <w:t xml:space="preserve">7.11. </w:t>
      </w:r>
      <w:r w:rsidR="00151E94" w:rsidRPr="00151E94">
        <w:rPr>
          <w:rFonts w:eastAsia="Times New Roman"/>
        </w:rPr>
        <w:t>Операции по амортизации отражайте в журнале операций по выбытию и перемещению нефинансовых активов (</w:t>
      </w:r>
      <w:hyperlink r:id="rId187" w:history="1">
        <w:r w:rsidR="00151E94" w:rsidRPr="00151E94">
          <w:rPr>
            <w:rFonts w:eastAsia="Times New Roman"/>
            <w:u w:val="single"/>
          </w:rPr>
          <w:t>п. 97</w:t>
        </w:r>
      </w:hyperlink>
      <w:r w:rsidR="00151E94" w:rsidRPr="00151E94">
        <w:rPr>
          <w:rFonts w:eastAsia="Times New Roman"/>
        </w:rPr>
        <w:t xml:space="preserve"> Инструкции N 157н). </w:t>
      </w:r>
    </w:p>
    <w:p w14:paraId="3E3A8082" w14:textId="2C868AB7" w:rsidR="00F341AB" w:rsidRPr="00F341AB" w:rsidRDefault="008C7A53" w:rsidP="003A577A">
      <w:pPr>
        <w:jc w:val="both"/>
        <w:rPr>
          <w:rFonts w:eastAsia="Times New Roman"/>
        </w:rPr>
      </w:pPr>
      <w:r>
        <w:rPr>
          <w:rFonts w:eastAsia="Times New Roman"/>
        </w:rPr>
        <w:t xml:space="preserve">    </w:t>
      </w:r>
      <w:r w:rsidR="00F341AB">
        <w:rPr>
          <w:rFonts w:eastAsia="Times New Roman"/>
        </w:rPr>
        <w:t xml:space="preserve">7.12. </w:t>
      </w:r>
      <w:r w:rsidR="00F341AB" w:rsidRPr="00F341AB">
        <w:rPr>
          <w:rFonts w:eastAsia="Times New Roman"/>
        </w:rPr>
        <w:t>Выбытие нефинансовых активов из состава казны осуществляется (</w:t>
      </w:r>
      <w:hyperlink r:id="rId188" w:history="1">
        <w:r w:rsidR="00F341AB" w:rsidRPr="00F341AB">
          <w:rPr>
            <w:rFonts w:eastAsia="Times New Roman"/>
            <w:u w:val="single"/>
          </w:rPr>
          <w:t>п. 25</w:t>
        </w:r>
      </w:hyperlink>
      <w:r w:rsidR="00F341AB" w:rsidRPr="00F341AB">
        <w:rPr>
          <w:rFonts w:eastAsia="Times New Roman"/>
        </w:rPr>
        <w:t xml:space="preserve"> Федерального стандарта N 84н):</w:t>
      </w:r>
    </w:p>
    <w:p w14:paraId="6560D7C3" w14:textId="77777777" w:rsidR="00F341AB" w:rsidRPr="00F341AB" w:rsidRDefault="00F341AB" w:rsidP="003A577A">
      <w:pPr>
        <w:numPr>
          <w:ilvl w:val="0"/>
          <w:numId w:val="50"/>
        </w:numPr>
        <w:rPr>
          <w:rFonts w:eastAsia="Times New Roman"/>
        </w:rPr>
      </w:pPr>
      <w:r w:rsidRPr="00F341AB">
        <w:rPr>
          <w:rFonts w:eastAsia="Times New Roman"/>
        </w:rPr>
        <w:t>по основаниям, предусматривающим принятие собственником решения о списании;</w:t>
      </w:r>
    </w:p>
    <w:p w14:paraId="4F423A31" w14:textId="77777777" w:rsidR="00F341AB" w:rsidRPr="00F341AB" w:rsidRDefault="00F341AB" w:rsidP="003A577A">
      <w:pPr>
        <w:numPr>
          <w:ilvl w:val="0"/>
          <w:numId w:val="51"/>
        </w:numPr>
        <w:rPr>
          <w:rFonts w:eastAsia="Times New Roman"/>
        </w:rPr>
      </w:pPr>
      <w:r w:rsidRPr="00F341AB">
        <w:rPr>
          <w:rFonts w:eastAsia="Times New Roman"/>
        </w:rPr>
        <w:t>при передаче по договору аренды (имущественного найма) либо безвозмездного пользования, если у получателя оно будет учтено в составе нефинансовых активов;</w:t>
      </w:r>
    </w:p>
    <w:p w14:paraId="3ABF4849" w14:textId="77777777" w:rsidR="00F341AB" w:rsidRPr="00F341AB" w:rsidRDefault="00F341AB" w:rsidP="003A577A">
      <w:pPr>
        <w:numPr>
          <w:ilvl w:val="0"/>
          <w:numId w:val="52"/>
        </w:numPr>
        <w:rPr>
          <w:rFonts w:eastAsia="Times New Roman"/>
        </w:rPr>
      </w:pPr>
      <w:r w:rsidRPr="00F341AB">
        <w:rPr>
          <w:rFonts w:eastAsia="Times New Roman"/>
        </w:rPr>
        <w:t>при передаче другой организации бюджетной сферы;</w:t>
      </w:r>
    </w:p>
    <w:p w14:paraId="5744F43B" w14:textId="77777777" w:rsidR="00F341AB" w:rsidRPr="00F341AB" w:rsidRDefault="00F341AB" w:rsidP="003A577A">
      <w:pPr>
        <w:numPr>
          <w:ilvl w:val="0"/>
          <w:numId w:val="53"/>
        </w:numPr>
        <w:rPr>
          <w:rFonts w:eastAsia="Times New Roman"/>
        </w:rPr>
      </w:pPr>
      <w:r w:rsidRPr="00F341AB">
        <w:rPr>
          <w:rFonts w:eastAsia="Times New Roman"/>
        </w:rPr>
        <w:t>при реализации (продаже, обмене);</w:t>
      </w:r>
    </w:p>
    <w:p w14:paraId="0B5A61DD" w14:textId="77777777" w:rsidR="00F341AB" w:rsidRPr="00F341AB" w:rsidRDefault="00F341AB" w:rsidP="003A577A">
      <w:pPr>
        <w:numPr>
          <w:ilvl w:val="0"/>
          <w:numId w:val="54"/>
        </w:numPr>
        <w:rPr>
          <w:rFonts w:eastAsia="Times New Roman"/>
        </w:rPr>
      </w:pPr>
      <w:r w:rsidRPr="00F341AB">
        <w:rPr>
          <w:rFonts w:eastAsia="Times New Roman"/>
        </w:rPr>
        <w:t>по иным основаниям в результате хищений, недостач, потерь, гибели или уничтожения имущества.</w:t>
      </w:r>
    </w:p>
    <w:p w14:paraId="25691A60" w14:textId="5E60C234" w:rsidR="00F341AB" w:rsidRDefault="008841A7" w:rsidP="003A577A">
      <w:pPr>
        <w:jc w:val="both"/>
        <w:rPr>
          <w:rFonts w:eastAsia="Times New Roman"/>
        </w:rPr>
      </w:pPr>
      <w:r>
        <w:rPr>
          <w:rFonts w:eastAsia="Times New Roman"/>
        </w:rPr>
        <w:t xml:space="preserve">     </w:t>
      </w:r>
      <w:r w:rsidR="00F341AB" w:rsidRPr="00F341AB">
        <w:rPr>
          <w:rFonts w:eastAsia="Times New Roman"/>
        </w:rPr>
        <w:t xml:space="preserve">Нефинансовые активы имущества казны, которые отчуждаются не в пользу организаций бюджетной сферы, переоцениваются до справедливой стоимости, определяемой методом рыночных цен </w:t>
      </w:r>
    </w:p>
    <w:p w14:paraId="4C25AC77" w14:textId="280F51DE" w:rsidR="00F341AB" w:rsidRPr="00F341AB" w:rsidRDefault="008841A7" w:rsidP="003A577A">
      <w:pPr>
        <w:jc w:val="both"/>
        <w:rPr>
          <w:rFonts w:eastAsia="Times New Roman"/>
        </w:rPr>
      </w:pPr>
      <w:r>
        <w:rPr>
          <w:rFonts w:eastAsia="Times New Roman"/>
        </w:rPr>
        <w:t xml:space="preserve">    </w:t>
      </w:r>
      <w:r w:rsidR="00F341AB">
        <w:rPr>
          <w:rFonts w:eastAsia="Times New Roman"/>
        </w:rPr>
        <w:t xml:space="preserve">Основание: </w:t>
      </w:r>
      <w:hyperlink r:id="rId189" w:history="1">
        <w:r w:rsidR="00F341AB" w:rsidRPr="008841A7">
          <w:rPr>
            <w:rFonts w:eastAsia="Times New Roman"/>
            <w:u w:val="single"/>
          </w:rPr>
          <w:t>п. 16</w:t>
        </w:r>
      </w:hyperlink>
      <w:r w:rsidR="00F341AB" w:rsidRPr="00F341AB">
        <w:rPr>
          <w:rFonts w:eastAsia="Times New Roman"/>
        </w:rPr>
        <w:t xml:space="preserve"> Федерального стандарта N 84н. </w:t>
      </w:r>
    </w:p>
    <w:p w14:paraId="5C563808" w14:textId="7D7B12CA" w:rsidR="00F341AB" w:rsidRDefault="008841A7" w:rsidP="003A577A">
      <w:pPr>
        <w:jc w:val="both"/>
        <w:rPr>
          <w:rFonts w:eastAsia="Times New Roman"/>
        </w:rPr>
      </w:pPr>
      <w:r>
        <w:rPr>
          <w:rFonts w:eastAsia="Times New Roman"/>
        </w:rPr>
        <w:t xml:space="preserve">   </w:t>
      </w:r>
      <w:r w:rsidR="00F341AB" w:rsidRPr="00F341AB">
        <w:rPr>
          <w:rFonts w:eastAsia="Times New Roman"/>
        </w:rPr>
        <w:t>При выбытии нефинансовых активов из казны спис</w:t>
      </w:r>
      <w:r w:rsidR="00F341AB">
        <w:rPr>
          <w:rFonts w:eastAsia="Times New Roman"/>
        </w:rPr>
        <w:t xml:space="preserve">ание происходит по </w:t>
      </w:r>
      <w:r w:rsidR="00F341AB" w:rsidRPr="00F341AB">
        <w:rPr>
          <w:rFonts w:eastAsia="Times New Roman"/>
        </w:rPr>
        <w:t>их балансов</w:t>
      </w:r>
      <w:r w:rsidR="00F341AB">
        <w:rPr>
          <w:rFonts w:eastAsia="Times New Roman"/>
        </w:rPr>
        <w:t>ой</w:t>
      </w:r>
      <w:r w:rsidR="00F341AB" w:rsidRPr="00F341AB">
        <w:rPr>
          <w:rFonts w:eastAsia="Times New Roman"/>
        </w:rPr>
        <w:t xml:space="preserve"> стоимост</w:t>
      </w:r>
      <w:r w:rsidR="00F341AB">
        <w:rPr>
          <w:rFonts w:eastAsia="Times New Roman"/>
        </w:rPr>
        <w:t>и</w:t>
      </w:r>
      <w:r w:rsidR="00F341AB" w:rsidRPr="00F341AB">
        <w:rPr>
          <w:rFonts w:eastAsia="Times New Roman"/>
        </w:rPr>
        <w:t>, а также (в случае наличия) суммы амортизации и накопленных убытков от обесценения</w:t>
      </w:r>
    </w:p>
    <w:p w14:paraId="72B06CD6" w14:textId="77777777" w:rsidR="00F341AB" w:rsidRPr="00F341AB" w:rsidRDefault="00F341AB" w:rsidP="003A577A">
      <w:pPr>
        <w:jc w:val="both"/>
        <w:rPr>
          <w:rFonts w:eastAsia="Times New Roman"/>
        </w:rPr>
      </w:pPr>
      <w:r>
        <w:rPr>
          <w:rFonts w:eastAsia="Times New Roman"/>
        </w:rPr>
        <w:t xml:space="preserve">Основание: </w:t>
      </w:r>
      <w:hyperlink r:id="rId190" w:history="1">
        <w:r w:rsidRPr="00F341AB">
          <w:rPr>
            <w:rFonts w:eastAsia="Times New Roman"/>
            <w:u w:val="single"/>
          </w:rPr>
          <w:t>п. 29</w:t>
        </w:r>
      </w:hyperlink>
      <w:r w:rsidRPr="00F341AB">
        <w:rPr>
          <w:rFonts w:eastAsia="Times New Roman"/>
        </w:rPr>
        <w:t xml:space="preserve"> Инструкции N 157н. </w:t>
      </w:r>
    </w:p>
    <w:p w14:paraId="754C3717" w14:textId="6F3698E3" w:rsidR="00F341AB" w:rsidRPr="00F341AB" w:rsidRDefault="008841A7" w:rsidP="00601175">
      <w:pPr>
        <w:jc w:val="both"/>
        <w:rPr>
          <w:rFonts w:eastAsia="Times New Roman"/>
        </w:rPr>
      </w:pPr>
      <w:r>
        <w:rPr>
          <w:rFonts w:eastAsia="Times New Roman"/>
        </w:rPr>
        <w:t xml:space="preserve">   </w:t>
      </w:r>
      <w:r w:rsidR="00F341AB">
        <w:rPr>
          <w:rFonts w:eastAsia="Times New Roman"/>
        </w:rPr>
        <w:t xml:space="preserve">7.13. </w:t>
      </w:r>
      <w:r w:rsidR="00F341AB" w:rsidRPr="00F341AB">
        <w:rPr>
          <w:rFonts w:eastAsia="Times New Roman"/>
        </w:rPr>
        <w:t>Выбытие (отпуск) нефинансовых активов имущества казны (кроме материальных запасов) отражае</w:t>
      </w:r>
      <w:r w:rsidR="00F341AB">
        <w:rPr>
          <w:rFonts w:eastAsia="Times New Roman"/>
        </w:rPr>
        <w:t xml:space="preserve">тся </w:t>
      </w:r>
      <w:r w:rsidR="00F341AB" w:rsidRPr="00F341AB">
        <w:rPr>
          <w:rFonts w:eastAsia="Times New Roman"/>
        </w:rPr>
        <w:t xml:space="preserve"> по стоимости каждой единицы, выбытие (отпуск) материальных запасов, составляющих казну, - одним из способов: по стоимости каждой единицы или </w:t>
      </w:r>
      <w:hyperlink r:id="rId191" w:history="1">
        <w:r w:rsidR="00F341AB" w:rsidRPr="00F341AB">
          <w:rPr>
            <w:rFonts w:eastAsia="Times New Roman"/>
            <w:u w:val="single"/>
          </w:rPr>
          <w:t>средней стоимости</w:t>
        </w:r>
      </w:hyperlink>
      <w:r w:rsidR="00F341AB" w:rsidRPr="00F341AB">
        <w:rPr>
          <w:rFonts w:eastAsia="Times New Roman"/>
        </w:rPr>
        <w:t xml:space="preserve"> (</w:t>
      </w:r>
      <w:hyperlink r:id="rId192" w:history="1">
        <w:r w:rsidR="00F341AB" w:rsidRPr="00F341AB">
          <w:rPr>
            <w:rFonts w:eastAsia="Times New Roman"/>
            <w:u w:val="single"/>
          </w:rPr>
          <w:t>п. 29</w:t>
        </w:r>
      </w:hyperlink>
      <w:r w:rsidR="00F341AB" w:rsidRPr="00F341AB">
        <w:rPr>
          <w:rFonts w:eastAsia="Times New Roman"/>
        </w:rPr>
        <w:t xml:space="preserve"> Федерального стандарта N 84н). </w:t>
      </w:r>
    </w:p>
    <w:p w14:paraId="07EA562F" w14:textId="77777777" w:rsidR="00F341AB" w:rsidRPr="00F341AB" w:rsidRDefault="00F341AB" w:rsidP="00601175">
      <w:pPr>
        <w:jc w:val="both"/>
        <w:rPr>
          <w:rFonts w:eastAsia="Times New Roman"/>
        </w:rPr>
      </w:pPr>
      <w:r w:rsidRPr="00F341AB">
        <w:rPr>
          <w:rFonts w:eastAsia="Times New Roman"/>
        </w:rPr>
        <w:t>Выбранный способ применяется в отчетном периоде непрерывно и не подлежит изменению (</w:t>
      </w:r>
      <w:hyperlink r:id="rId193" w:history="1">
        <w:r w:rsidRPr="00F341AB">
          <w:rPr>
            <w:rFonts w:eastAsia="Times New Roman"/>
            <w:u w:val="single"/>
          </w:rPr>
          <w:t>п. 29</w:t>
        </w:r>
      </w:hyperlink>
      <w:r w:rsidRPr="00F341AB">
        <w:rPr>
          <w:rFonts w:eastAsia="Times New Roman"/>
        </w:rPr>
        <w:t xml:space="preserve"> Федерального стандарта N 84н). </w:t>
      </w:r>
    </w:p>
    <w:p w14:paraId="43F9010C" w14:textId="77777777" w:rsidR="00F341AB" w:rsidRPr="00F341AB" w:rsidRDefault="00F341AB" w:rsidP="00601175">
      <w:pPr>
        <w:jc w:val="both"/>
        <w:rPr>
          <w:rFonts w:eastAsia="Times New Roman"/>
        </w:rPr>
      </w:pPr>
      <w:r w:rsidRPr="00F341AB">
        <w:rPr>
          <w:rFonts w:eastAsia="Times New Roman"/>
        </w:rPr>
        <w:t>Операции по выбытию нефинансовых активов имущества казны оформля</w:t>
      </w:r>
      <w:r>
        <w:rPr>
          <w:rFonts w:eastAsia="Times New Roman"/>
        </w:rPr>
        <w:t xml:space="preserve">ются </w:t>
      </w:r>
      <w:r w:rsidRPr="00F341AB">
        <w:rPr>
          <w:rFonts w:eastAsia="Times New Roman"/>
        </w:rPr>
        <w:t xml:space="preserve"> соответствующими унифицированными формами первичных учетных документов, установленными Приказами Минфина России от 30.03.2015 </w:t>
      </w:r>
      <w:hyperlink r:id="rId194" w:history="1">
        <w:r w:rsidRPr="00F341AB">
          <w:rPr>
            <w:rFonts w:eastAsia="Times New Roman"/>
            <w:u w:val="single"/>
          </w:rPr>
          <w:t>N 52н</w:t>
        </w:r>
      </w:hyperlink>
      <w:r w:rsidRPr="00F341AB">
        <w:rPr>
          <w:rFonts w:eastAsia="Times New Roman"/>
        </w:rPr>
        <w:t xml:space="preserve"> и от 15.04.2021 </w:t>
      </w:r>
      <w:hyperlink r:id="rId195" w:history="1">
        <w:r w:rsidRPr="00F341AB">
          <w:rPr>
            <w:rFonts w:eastAsia="Times New Roman"/>
            <w:u w:val="single"/>
          </w:rPr>
          <w:t>N 61н</w:t>
        </w:r>
      </w:hyperlink>
      <w:r w:rsidRPr="00F341AB">
        <w:rPr>
          <w:rFonts w:eastAsia="Times New Roman"/>
        </w:rPr>
        <w:t xml:space="preserve">. </w:t>
      </w:r>
    </w:p>
    <w:p w14:paraId="42A9F723" w14:textId="77777777" w:rsidR="00F341AB" w:rsidRPr="00F341AB" w:rsidRDefault="00F341AB" w:rsidP="00601175">
      <w:pPr>
        <w:jc w:val="both"/>
        <w:rPr>
          <w:rFonts w:eastAsia="Times New Roman"/>
        </w:rPr>
      </w:pPr>
      <w:r w:rsidRPr="00F341AB">
        <w:rPr>
          <w:rFonts w:eastAsia="Times New Roman"/>
        </w:rPr>
        <w:t xml:space="preserve">Выбытие нефинансовых активов из состава имущества казны отражайте на основании информации (выписки) из реестра при наличии соответствующих </w:t>
      </w:r>
      <w:hyperlink r:id="rId196" w:history="1">
        <w:r w:rsidRPr="00F341AB">
          <w:rPr>
            <w:rFonts w:eastAsia="Times New Roman"/>
            <w:u w:val="single"/>
          </w:rPr>
          <w:t>документов</w:t>
        </w:r>
      </w:hyperlink>
      <w:r w:rsidRPr="00F341AB">
        <w:rPr>
          <w:rFonts w:eastAsia="Times New Roman"/>
        </w:rPr>
        <w:t xml:space="preserve"> (</w:t>
      </w:r>
      <w:hyperlink r:id="rId197" w:history="1">
        <w:r w:rsidRPr="00F341AB">
          <w:rPr>
            <w:rFonts w:eastAsia="Times New Roman"/>
            <w:u w:val="single"/>
          </w:rPr>
          <w:t>п. 145</w:t>
        </w:r>
      </w:hyperlink>
      <w:r w:rsidRPr="00F341AB">
        <w:rPr>
          <w:rFonts w:eastAsia="Times New Roman"/>
        </w:rPr>
        <w:t xml:space="preserve"> Инструкции N 157н). </w:t>
      </w:r>
    </w:p>
    <w:p w14:paraId="0D7AC206" w14:textId="77777777" w:rsidR="00F341AB" w:rsidRDefault="00F341AB" w:rsidP="00601175">
      <w:pPr>
        <w:jc w:val="both"/>
        <w:rPr>
          <w:rFonts w:eastAsia="Times New Roman"/>
        </w:rPr>
      </w:pPr>
      <w:r w:rsidRPr="00F341AB">
        <w:rPr>
          <w:rFonts w:eastAsia="Times New Roman"/>
        </w:rPr>
        <w:t>Учет операций по выбытию имущества (нефинансовых актив</w:t>
      </w:r>
      <w:r>
        <w:rPr>
          <w:rFonts w:eastAsia="Times New Roman"/>
        </w:rPr>
        <w:t xml:space="preserve">ов), составляющего казну, </w:t>
      </w:r>
      <w:r w:rsidRPr="009B46F0">
        <w:rPr>
          <w:rFonts w:eastAsia="Times New Roman"/>
        </w:rPr>
        <w:t xml:space="preserve">ведется </w:t>
      </w:r>
      <w:r w:rsidRPr="00F341AB">
        <w:rPr>
          <w:rFonts w:eastAsia="Times New Roman"/>
        </w:rPr>
        <w:t xml:space="preserve"> в журнале операций по выбытию и перемещению нефинансовых активов </w:t>
      </w:r>
      <w:hyperlink r:id="rId198" w:history="1">
        <w:r w:rsidRPr="00F341AB">
          <w:rPr>
            <w:rFonts w:eastAsia="Times New Roman"/>
            <w:u w:val="single"/>
          </w:rPr>
          <w:t>(ф. 0504071)</w:t>
        </w:r>
      </w:hyperlink>
    </w:p>
    <w:p w14:paraId="39721E85" w14:textId="77777777" w:rsidR="00F341AB" w:rsidRDefault="00F341AB" w:rsidP="00601175">
      <w:pPr>
        <w:jc w:val="both"/>
        <w:rPr>
          <w:rFonts w:eastAsia="Times New Roman"/>
        </w:rPr>
      </w:pPr>
      <w:r w:rsidRPr="009B46F0">
        <w:rPr>
          <w:rFonts w:eastAsia="Times New Roman"/>
        </w:rPr>
        <w:t>Основание:</w:t>
      </w:r>
      <w:r w:rsidR="009B46F0" w:rsidRPr="009B46F0">
        <w:rPr>
          <w:rFonts w:eastAsia="Times New Roman"/>
        </w:rPr>
        <w:t xml:space="preserve"> </w:t>
      </w:r>
      <w:hyperlink r:id="rId199" w:history="1">
        <w:r w:rsidRPr="00F341AB">
          <w:rPr>
            <w:rFonts w:eastAsia="Times New Roman"/>
            <w:u w:val="single"/>
          </w:rPr>
          <w:t>п. 146</w:t>
        </w:r>
      </w:hyperlink>
      <w:r w:rsidRPr="00F341AB">
        <w:rPr>
          <w:rFonts w:eastAsia="Times New Roman"/>
        </w:rPr>
        <w:t xml:space="preserve"> Инструкции N 157н. </w:t>
      </w:r>
    </w:p>
    <w:p w14:paraId="6A09B2F3" w14:textId="2E77B0C5" w:rsidR="000E08A8" w:rsidRDefault="008841A7" w:rsidP="00601175">
      <w:pPr>
        <w:jc w:val="both"/>
        <w:rPr>
          <w:rFonts w:eastAsia="Times New Roman"/>
          <w:color w:val="222222"/>
        </w:rPr>
      </w:pPr>
      <w:r>
        <w:rPr>
          <w:rFonts w:eastAsia="Times New Roman"/>
        </w:rPr>
        <w:t xml:space="preserve">    </w:t>
      </w:r>
      <w:r w:rsidR="000E08A8">
        <w:rPr>
          <w:rFonts w:eastAsia="Times New Roman"/>
        </w:rPr>
        <w:t xml:space="preserve">7.14 </w:t>
      </w:r>
      <w:r w:rsidR="00552624" w:rsidRPr="00552624">
        <w:rPr>
          <w:rFonts w:eastAsia="Times New Roman"/>
        </w:rPr>
        <w:t>При передаче</w:t>
      </w:r>
      <w:r w:rsidR="000E08A8" w:rsidRPr="00552624">
        <w:rPr>
          <w:rFonts w:eastAsia="Times New Roman"/>
        </w:rPr>
        <w:t xml:space="preserve"> </w:t>
      </w:r>
      <w:r w:rsidR="000E08A8" w:rsidRPr="000E08A8">
        <w:rPr>
          <w:rFonts w:eastAsia="Times New Roman"/>
          <w:color w:val="222222"/>
        </w:rPr>
        <w:t xml:space="preserve">имущество казны в операционную аренду, безвозмездное срочное пользование, в доверительное управление или на хранение, </w:t>
      </w:r>
      <w:r w:rsidR="00552624" w:rsidRPr="00552624">
        <w:rPr>
          <w:rFonts w:eastAsia="Times New Roman"/>
          <w:color w:val="222222"/>
        </w:rPr>
        <w:t xml:space="preserve">имущество казны </w:t>
      </w:r>
      <w:r w:rsidR="00552624" w:rsidRPr="000E08A8">
        <w:rPr>
          <w:rFonts w:eastAsia="Times New Roman"/>
          <w:color w:val="222222"/>
        </w:rPr>
        <w:t>с</w:t>
      </w:r>
      <w:r w:rsidR="000E08A8" w:rsidRPr="000E08A8">
        <w:rPr>
          <w:rFonts w:eastAsia="Times New Roman"/>
          <w:color w:val="222222"/>
        </w:rPr>
        <w:t> </w:t>
      </w:r>
      <w:r w:rsidR="00552624" w:rsidRPr="000E08A8">
        <w:rPr>
          <w:rFonts w:eastAsia="Times New Roman"/>
          <w:color w:val="222222"/>
        </w:rPr>
        <w:t>баланса не</w:t>
      </w:r>
      <w:r w:rsidR="000E08A8" w:rsidRPr="000E08A8">
        <w:rPr>
          <w:rFonts w:eastAsia="Times New Roman"/>
          <w:color w:val="222222"/>
        </w:rPr>
        <w:t> выбывает. В </w:t>
      </w:r>
      <w:r w:rsidR="00552624" w:rsidRPr="00552624">
        <w:rPr>
          <w:rFonts w:eastAsia="Times New Roman"/>
          <w:color w:val="222222"/>
        </w:rPr>
        <w:t xml:space="preserve">бюджетном </w:t>
      </w:r>
      <w:r w:rsidR="000E08A8" w:rsidRPr="000E08A8">
        <w:rPr>
          <w:rFonts w:eastAsia="Times New Roman"/>
          <w:color w:val="222222"/>
        </w:rPr>
        <w:t xml:space="preserve">учете </w:t>
      </w:r>
      <w:r w:rsidR="00552624" w:rsidRPr="000E08A8">
        <w:rPr>
          <w:rFonts w:eastAsia="Times New Roman"/>
          <w:color w:val="222222"/>
        </w:rPr>
        <w:t>дела</w:t>
      </w:r>
      <w:r w:rsidR="00552624" w:rsidRPr="00552624">
        <w:rPr>
          <w:rFonts w:eastAsia="Times New Roman"/>
          <w:color w:val="222222"/>
        </w:rPr>
        <w:t xml:space="preserve">ются </w:t>
      </w:r>
      <w:r w:rsidR="00552624" w:rsidRPr="000E08A8">
        <w:rPr>
          <w:rFonts w:eastAsia="Times New Roman"/>
          <w:color w:val="222222"/>
        </w:rPr>
        <w:t>проводки</w:t>
      </w:r>
      <w:r w:rsidR="000E08A8" w:rsidRPr="000E08A8">
        <w:rPr>
          <w:rFonts w:eastAsia="Times New Roman"/>
          <w:color w:val="222222"/>
        </w:rPr>
        <w:t xml:space="preserve"> по внутреннему перемещению и дополнительно </w:t>
      </w:r>
      <w:r w:rsidR="00552624" w:rsidRPr="000E08A8">
        <w:rPr>
          <w:rFonts w:eastAsia="Times New Roman"/>
          <w:color w:val="222222"/>
        </w:rPr>
        <w:t>отра</w:t>
      </w:r>
      <w:r w:rsidR="00552624">
        <w:rPr>
          <w:rFonts w:eastAsia="Times New Roman"/>
          <w:color w:val="222222"/>
        </w:rPr>
        <w:t xml:space="preserve">жается </w:t>
      </w:r>
      <w:r w:rsidR="00552624" w:rsidRPr="000E08A8">
        <w:rPr>
          <w:rFonts w:eastAsia="Times New Roman"/>
          <w:color w:val="222222"/>
        </w:rPr>
        <w:t>имущество</w:t>
      </w:r>
      <w:r w:rsidR="000E08A8" w:rsidRPr="000E08A8">
        <w:rPr>
          <w:rFonts w:eastAsia="Times New Roman"/>
          <w:color w:val="222222"/>
        </w:rPr>
        <w:t xml:space="preserve"> за балансом:</w:t>
      </w:r>
    </w:p>
    <w:p w14:paraId="1122FDEE" w14:textId="77777777" w:rsidR="00552624" w:rsidRPr="000E08A8" w:rsidRDefault="00552624" w:rsidP="000E08A8">
      <w:pPr>
        <w:spacing w:before="168" w:line="288" w:lineRule="atLeast"/>
        <w:jc w:val="both"/>
        <w:rPr>
          <w:rFonts w:eastAsia="Times New Roman"/>
          <w:color w:val="222222"/>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224"/>
        <w:gridCol w:w="2982"/>
        <w:gridCol w:w="2982"/>
      </w:tblGrid>
      <w:tr w:rsidR="000E08A8" w:rsidRPr="000E08A8" w14:paraId="44F84A0C" w14:textId="77777777" w:rsidTr="000E08A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6744B49" w14:textId="77777777" w:rsidR="000E08A8" w:rsidRPr="000E08A8" w:rsidRDefault="000E08A8" w:rsidP="008841A7">
            <w:pPr>
              <w:spacing w:after="150"/>
              <w:rPr>
                <w:rFonts w:ascii="Arial" w:eastAsia="Times New Roman" w:hAnsi="Arial" w:cs="Arial"/>
                <w:sz w:val="20"/>
                <w:szCs w:val="20"/>
              </w:rPr>
            </w:pPr>
            <w:r w:rsidRPr="000E08A8">
              <w:rPr>
                <w:rFonts w:ascii="Arial" w:eastAsia="Times New Roman" w:hAnsi="Arial" w:cs="Arial"/>
                <w:b/>
                <w:bCs/>
                <w:sz w:val="20"/>
                <w:szCs w:val="20"/>
              </w:rPr>
              <w:t>Содержание операции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678EF5C" w14:textId="77777777" w:rsidR="000E08A8" w:rsidRPr="000E08A8" w:rsidRDefault="000E08A8" w:rsidP="008841A7">
            <w:pPr>
              <w:spacing w:after="150"/>
              <w:rPr>
                <w:rFonts w:ascii="Arial" w:eastAsia="Times New Roman" w:hAnsi="Arial" w:cs="Arial"/>
                <w:sz w:val="20"/>
                <w:szCs w:val="20"/>
              </w:rPr>
            </w:pPr>
            <w:r w:rsidRPr="000E08A8">
              <w:rPr>
                <w:rFonts w:ascii="Arial" w:eastAsia="Times New Roman" w:hAnsi="Arial" w:cs="Arial"/>
                <w:b/>
                <w:bCs/>
                <w:sz w:val="20"/>
                <w:szCs w:val="20"/>
              </w:rPr>
              <w:t>Дебет счета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8836CF8" w14:textId="77777777" w:rsidR="000E08A8" w:rsidRPr="000E08A8" w:rsidRDefault="000E08A8" w:rsidP="008841A7">
            <w:pPr>
              <w:spacing w:after="150"/>
              <w:rPr>
                <w:rFonts w:ascii="Arial" w:eastAsia="Times New Roman" w:hAnsi="Arial" w:cs="Arial"/>
                <w:sz w:val="20"/>
                <w:szCs w:val="20"/>
              </w:rPr>
            </w:pPr>
            <w:r w:rsidRPr="000E08A8">
              <w:rPr>
                <w:rFonts w:ascii="Arial" w:eastAsia="Times New Roman" w:hAnsi="Arial" w:cs="Arial"/>
                <w:b/>
                <w:bCs/>
                <w:sz w:val="20"/>
                <w:szCs w:val="20"/>
              </w:rPr>
              <w:t>Кредит счета</w:t>
            </w:r>
          </w:p>
        </w:tc>
      </w:tr>
      <w:tr w:rsidR="000E08A8" w:rsidRPr="000E08A8" w14:paraId="496509C4" w14:textId="77777777" w:rsidTr="000E08A8">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43D940B" w14:textId="77777777" w:rsidR="000E08A8" w:rsidRPr="000E08A8" w:rsidRDefault="000E08A8" w:rsidP="008841A7">
            <w:pPr>
              <w:spacing w:after="150"/>
              <w:rPr>
                <w:rFonts w:ascii="Arial" w:eastAsia="Times New Roman" w:hAnsi="Arial" w:cs="Arial"/>
                <w:sz w:val="20"/>
                <w:szCs w:val="20"/>
              </w:rPr>
            </w:pPr>
            <w:r w:rsidRPr="000E08A8">
              <w:rPr>
                <w:rFonts w:ascii="Arial" w:eastAsia="Times New Roman" w:hAnsi="Arial" w:cs="Arial"/>
                <w:sz w:val="20"/>
                <w:szCs w:val="20"/>
              </w:rPr>
              <w:t>Передано имущество казны:</w:t>
            </w:r>
          </w:p>
        </w:tc>
      </w:tr>
      <w:tr w:rsidR="000E08A8" w:rsidRPr="000E08A8" w14:paraId="2F1FCB70" w14:textId="77777777" w:rsidTr="000E08A8">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4347EA4" w14:textId="77777777" w:rsidR="000E08A8" w:rsidRPr="000E08A8" w:rsidRDefault="000E08A8" w:rsidP="008841A7">
            <w:pPr>
              <w:spacing w:after="150"/>
              <w:rPr>
                <w:rFonts w:ascii="Arial" w:eastAsia="Times New Roman" w:hAnsi="Arial" w:cs="Arial"/>
                <w:sz w:val="20"/>
                <w:szCs w:val="20"/>
              </w:rPr>
            </w:pPr>
            <w:r w:rsidRPr="000E08A8">
              <w:rPr>
                <w:rFonts w:ascii="Arial" w:eastAsia="Times New Roman" w:hAnsi="Arial" w:cs="Arial"/>
                <w:sz w:val="20"/>
                <w:szCs w:val="20"/>
              </w:rPr>
              <w:t>— в операционную аренду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CEB3CA3" w14:textId="77777777" w:rsidR="000E08A8" w:rsidRPr="000E08A8" w:rsidRDefault="000E08A8" w:rsidP="008841A7">
            <w:pPr>
              <w:spacing w:after="150"/>
              <w:rPr>
                <w:rFonts w:ascii="Arial" w:eastAsia="Times New Roman" w:hAnsi="Arial" w:cs="Arial"/>
                <w:sz w:val="20"/>
                <w:szCs w:val="20"/>
              </w:rPr>
            </w:pPr>
            <w:r w:rsidRPr="000E08A8">
              <w:rPr>
                <w:rFonts w:ascii="Arial" w:eastAsia="Times New Roman" w:hAnsi="Arial" w:cs="Arial"/>
                <w:sz w:val="20"/>
                <w:szCs w:val="20"/>
              </w:rPr>
              <w:t>КРБ.1.108.5Х.300</w:t>
            </w:r>
            <w:hyperlink r:id="rId200" w:anchor="/document/16/142840/r479" w:history="1">
              <w:r w:rsidRPr="000E08A8">
                <w:rPr>
                  <w:rFonts w:ascii="Arial" w:eastAsia="Times New Roman" w:hAnsi="Arial" w:cs="Arial"/>
                  <w:sz w:val="15"/>
                  <w:szCs w:val="15"/>
                  <w:u w:val="single"/>
                  <w:vertAlign w:val="superscript"/>
                </w:rPr>
                <w:t>&lt;1&gt;</w:t>
              </w:r>
            </w:hyperlink>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781F1A2" w14:textId="77777777" w:rsidR="000E08A8" w:rsidRPr="000E08A8" w:rsidRDefault="000E08A8" w:rsidP="008841A7">
            <w:pPr>
              <w:spacing w:after="150"/>
              <w:rPr>
                <w:rFonts w:ascii="Arial" w:eastAsia="Times New Roman" w:hAnsi="Arial" w:cs="Arial"/>
                <w:sz w:val="20"/>
                <w:szCs w:val="20"/>
              </w:rPr>
            </w:pPr>
            <w:r w:rsidRPr="000E08A8">
              <w:rPr>
                <w:rFonts w:ascii="Arial" w:eastAsia="Times New Roman" w:hAnsi="Arial" w:cs="Arial"/>
                <w:sz w:val="20"/>
                <w:szCs w:val="20"/>
              </w:rPr>
              <w:t>КРБ.1.108.5Х.300</w:t>
            </w:r>
            <w:hyperlink r:id="rId201" w:anchor="/document/16/142840/r479" w:history="1">
              <w:r w:rsidRPr="000E08A8">
                <w:rPr>
                  <w:rFonts w:ascii="Arial" w:eastAsia="Times New Roman" w:hAnsi="Arial" w:cs="Arial"/>
                  <w:color w:val="0047B3"/>
                  <w:sz w:val="15"/>
                  <w:szCs w:val="15"/>
                  <w:u w:val="single"/>
                  <w:vertAlign w:val="superscript"/>
                </w:rPr>
                <w:t>&lt;1&gt;</w:t>
              </w:r>
            </w:hyperlink>
          </w:p>
        </w:tc>
      </w:tr>
      <w:tr w:rsidR="000E08A8" w:rsidRPr="000E08A8" w14:paraId="13B948B5" w14:textId="77777777" w:rsidTr="000E08A8">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CC5DA1" w14:textId="77777777" w:rsidR="000E08A8" w:rsidRPr="000E08A8" w:rsidRDefault="000E08A8" w:rsidP="008841A7">
            <w:pPr>
              <w:rPr>
                <w:rFonts w:ascii="Arial" w:eastAsia="Times New Roman" w:hAnsi="Arial" w:cs="Arial"/>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830D071" w14:textId="77777777" w:rsidR="000E08A8" w:rsidRPr="000E08A8" w:rsidRDefault="000E08A8" w:rsidP="008841A7">
            <w:pPr>
              <w:spacing w:after="150"/>
              <w:rPr>
                <w:rFonts w:ascii="Arial" w:eastAsia="Times New Roman" w:hAnsi="Arial" w:cs="Arial"/>
                <w:sz w:val="20"/>
                <w:szCs w:val="20"/>
              </w:rPr>
            </w:pPr>
            <w:r w:rsidRPr="000E08A8">
              <w:rPr>
                <w:rFonts w:ascii="Arial" w:eastAsia="Times New Roman" w:hAnsi="Arial" w:cs="Arial"/>
                <w:sz w:val="20"/>
                <w:szCs w:val="20"/>
              </w:rPr>
              <w:t>Увеличение </w:t>
            </w:r>
            <w:hyperlink r:id="rId202" w:history="1">
              <w:r w:rsidRPr="000E08A8">
                <w:rPr>
                  <w:rFonts w:ascii="Arial" w:eastAsia="Times New Roman" w:hAnsi="Arial" w:cs="Arial"/>
                  <w:sz w:val="20"/>
                  <w:szCs w:val="20"/>
                  <w:u w:val="single"/>
                </w:rPr>
                <w:t>забалансового счета 25</w:t>
              </w:r>
            </w:hyperlink>
          </w:p>
        </w:tc>
      </w:tr>
      <w:tr w:rsidR="000E08A8" w:rsidRPr="000E08A8" w14:paraId="2433E523" w14:textId="77777777" w:rsidTr="000E08A8">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627106F" w14:textId="77777777" w:rsidR="000E08A8" w:rsidRPr="000E08A8" w:rsidRDefault="000E08A8" w:rsidP="008841A7">
            <w:pPr>
              <w:spacing w:after="150"/>
              <w:rPr>
                <w:rFonts w:ascii="Arial" w:eastAsia="Times New Roman" w:hAnsi="Arial" w:cs="Arial"/>
                <w:sz w:val="20"/>
                <w:szCs w:val="20"/>
              </w:rPr>
            </w:pPr>
            <w:r w:rsidRPr="000E08A8">
              <w:rPr>
                <w:rFonts w:ascii="Arial" w:eastAsia="Times New Roman" w:hAnsi="Arial" w:cs="Arial"/>
                <w:sz w:val="20"/>
                <w:szCs w:val="20"/>
              </w:rPr>
              <w:t>— в безвозмездное пользование</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3AE5381" w14:textId="77777777" w:rsidR="000E08A8" w:rsidRPr="000E08A8" w:rsidRDefault="000E08A8" w:rsidP="008841A7">
            <w:pPr>
              <w:spacing w:after="150"/>
              <w:rPr>
                <w:rFonts w:ascii="Arial" w:eastAsia="Times New Roman" w:hAnsi="Arial" w:cs="Arial"/>
                <w:sz w:val="20"/>
                <w:szCs w:val="20"/>
              </w:rPr>
            </w:pPr>
            <w:r w:rsidRPr="000E08A8">
              <w:rPr>
                <w:rFonts w:ascii="Arial" w:eastAsia="Times New Roman" w:hAnsi="Arial" w:cs="Arial"/>
                <w:sz w:val="20"/>
                <w:szCs w:val="20"/>
              </w:rPr>
              <w:t>КРБ.1.108.5Х.300</w:t>
            </w:r>
            <w:hyperlink r:id="rId203" w:anchor="/document/16/142840/r479" w:history="1">
              <w:r w:rsidRPr="000E08A8">
                <w:rPr>
                  <w:rFonts w:ascii="Arial" w:eastAsia="Times New Roman" w:hAnsi="Arial" w:cs="Arial"/>
                  <w:sz w:val="15"/>
                  <w:szCs w:val="15"/>
                  <w:u w:val="single"/>
                  <w:vertAlign w:val="superscript"/>
                </w:rPr>
                <w:t>&lt;1&gt;</w:t>
              </w:r>
            </w:hyperlink>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1C66C42" w14:textId="77777777" w:rsidR="000E08A8" w:rsidRPr="000E08A8" w:rsidRDefault="000E08A8" w:rsidP="008841A7">
            <w:pPr>
              <w:spacing w:after="150"/>
              <w:rPr>
                <w:rFonts w:ascii="Arial" w:eastAsia="Times New Roman" w:hAnsi="Arial" w:cs="Arial"/>
                <w:sz w:val="20"/>
                <w:szCs w:val="20"/>
              </w:rPr>
            </w:pPr>
            <w:r w:rsidRPr="000E08A8">
              <w:rPr>
                <w:rFonts w:ascii="Arial" w:eastAsia="Times New Roman" w:hAnsi="Arial" w:cs="Arial"/>
                <w:sz w:val="20"/>
                <w:szCs w:val="20"/>
              </w:rPr>
              <w:t>КРБ.1.108.5Х.300</w:t>
            </w:r>
            <w:hyperlink r:id="rId204" w:anchor="/document/16/142840/r479" w:history="1">
              <w:r w:rsidRPr="000E08A8">
                <w:rPr>
                  <w:rFonts w:ascii="Arial" w:eastAsia="Times New Roman" w:hAnsi="Arial" w:cs="Arial"/>
                  <w:sz w:val="15"/>
                  <w:szCs w:val="15"/>
                  <w:u w:val="single"/>
                  <w:vertAlign w:val="superscript"/>
                </w:rPr>
                <w:t>&lt;1&gt;</w:t>
              </w:r>
            </w:hyperlink>
          </w:p>
        </w:tc>
      </w:tr>
      <w:tr w:rsidR="000E08A8" w:rsidRPr="000E08A8" w14:paraId="4B58ECCB" w14:textId="77777777" w:rsidTr="000E08A8">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EA3C4A" w14:textId="77777777" w:rsidR="000E08A8" w:rsidRPr="000E08A8" w:rsidRDefault="000E08A8" w:rsidP="008841A7">
            <w:pPr>
              <w:rPr>
                <w:rFonts w:ascii="Arial" w:eastAsia="Times New Roman" w:hAnsi="Arial" w:cs="Arial"/>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617D526" w14:textId="77777777" w:rsidR="000E08A8" w:rsidRPr="000E08A8" w:rsidRDefault="000E08A8" w:rsidP="008841A7">
            <w:pPr>
              <w:spacing w:after="150"/>
              <w:rPr>
                <w:rFonts w:ascii="Arial" w:eastAsia="Times New Roman" w:hAnsi="Arial" w:cs="Arial"/>
                <w:sz w:val="20"/>
                <w:szCs w:val="20"/>
              </w:rPr>
            </w:pPr>
            <w:r w:rsidRPr="000E08A8">
              <w:rPr>
                <w:rFonts w:ascii="Arial" w:eastAsia="Times New Roman" w:hAnsi="Arial" w:cs="Arial"/>
                <w:sz w:val="20"/>
                <w:szCs w:val="20"/>
              </w:rPr>
              <w:t>Увеличение </w:t>
            </w:r>
            <w:hyperlink r:id="rId205" w:history="1">
              <w:r w:rsidRPr="000E08A8">
                <w:rPr>
                  <w:rFonts w:ascii="Arial" w:eastAsia="Times New Roman" w:hAnsi="Arial" w:cs="Arial"/>
                  <w:sz w:val="20"/>
                  <w:szCs w:val="20"/>
                  <w:u w:val="single"/>
                </w:rPr>
                <w:t>забалансового счета 26</w:t>
              </w:r>
            </w:hyperlink>
          </w:p>
        </w:tc>
      </w:tr>
      <w:tr w:rsidR="000E08A8" w:rsidRPr="000E08A8" w14:paraId="57859324" w14:textId="77777777" w:rsidTr="000E08A8">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D81075B" w14:textId="77777777" w:rsidR="000E08A8" w:rsidRPr="000E08A8" w:rsidRDefault="000E08A8" w:rsidP="008841A7">
            <w:pPr>
              <w:spacing w:after="150"/>
              <w:rPr>
                <w:rFonts w:ascii="Arial" w:eastAsia="Times New Roman" w:hAnsi="Arial" w:cs="Arial"/>
                <w:sz w:val="20"/>
                <w:szCs w:val="20"/>
              </w:rPr>
            </w:pPr>
            <w:r w:rsidRPr="000E08A8">
              <w:rPr>
                <w:rFonts w:ascii="Arial" w:eastAsia="Times New Roman" w:hAnsi="Arial" w:cs="Arial"/>
                <w:sz w:val="20"/>
                <w:szCs w:val="20"/>
              </w:rPr>
              <w:t>— в доверительное управление</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A03FF35" w14:textId="77777777" w:rsidR="000E08A8" w:rsidRPr="000E08A8" w:rsidRDefault="000E08A8" w:rsidP="008841A7">
            <w:pPr>
              <w:spacing w:after="150"/>
              <w:rPr>
                <w:rFonts w:ascii="Arial" w:eastAsia="Times New Roman" w:hAnsi="Arial" w:cs="Arial"/>
                <w:sz w:val="20"/>
                <w:szCs w:val="20"/>
              </w:rPr>
            </w:pPr>
            <w:r w:rsidRPr="000E08A8">
              <w:rPr>
                <w:rFonts w:ascii="Arial" w:eastAsia="Times New Roman" w:hAnsi="Arial" w:cs="Arial"/>
                <w:sz w:val="20"/>
                <w:szCs w:val="20"/>
              </w:rPr>
              <w:t>КРБ.1.108.5Х.300</w:t>
            </w:r>
            <w:hyperlink r:id="rId206" w:anchor="/document/16/142840/r479" w:history="1">
              <w:r w:rsidRPr="000E08A8">
                <w:rPr>
                  <w:rFonts w:ascii="Arial" w:eastAsia="Times New Roman" w:hAnsi="Arial" w:cs="Arial"/>
                  <w:sz w:val="15"/>
                  <w:szCs w:val="15"/>
                  <w:u w:val="single"/>
                  <w:vertAlign w:val="superscript"/>
                </w:rPr>
                <w:t>&lt;1&gt;</w:t>
              </w:r>
            </w:hyperlink>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662633B" w14:textId="77777777" w:rsidR="000E08A8" w:rsidRPr="000E08A8" w:rsidRDefault="000E08A8" w:rsidP="008841A7">
            <w:pPr>
              <w:spacing w:after="150"/>
              <w:rPr>
                <w:rFonts w:ascii="Arial" w:eastAsia="Times New Roman" w:hAnsi="Arial" w:cs="Arial"/>
                <w:sz w:val="20"/>
                <w:szCs w:val="20"/>
              </w:rPr>
            </w:pPr>
            <w:r w:rsidRPr="000E08A8">
              <w:rPr>
                <w:rFonts w:ascii="Arial" w:eastAsia="Times New Roman" w:hAnsi="Arial" w:cs="Arial"/>
                <w:sz w:val="20"/>
                <w:szCs w:val="20"/>
              </w:rPr>
              <w:t>КРБ.1.108.5Х.300</w:t>
            </w:r>
            <w:hyperlink r:id="rId207" w:anchor="/document/16/142840/r479" w:history="1">
              <w:r w:rsidRPr="000E08A8">
                <w:rPr>
                  <w:rFonts w:ascii="Arial" w:eastAsia="Times New Roman" w:hAnsi="Arial" w:cs="Arial"/>
                  <w:sz w:val="15"/>
                  <w:szCs w:val="15"/>
                  <w:u w:val="single"/>
                  <w:vertAlign w:val="superscript"/>
                </w:rPr>
                <w:t>&lt;1&gt;</w:t>
              </w:r>
            </w:hyperlink>
          </w:p>
        </w:tc>
      </w:tr>
      <w:tr w:rsidR="000E08A8" w:rsidRPr="000E08A8" w14:paraId="4EE1DBC9" w14:textId="77777777" w:rsidTr="000E08A8">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6ABB92" w14:textId="77777777" w:rsidR="000E08A8" w:rsidRPr="000E08A8" w:rsidRDefault="000E08A8" w:rsidP="008841A7">
            <w:pPr>
              <w:rPr>
                <w:rFonts w:ascii="Arial" w:eastAsia="Times New Roman" w:hAnsi="Arial" w:cs="Arial"/>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BAAB4AB" w14:textId="77777777" w:rsidR="000E08A8" w:rsidRPr="000E08A8" w:rsidRDefault="000E08A8" w:rsidP="008841A7">
            <w:pPr>
              <w:spacing w:after="150"/>
              <w:rPr>
                <w:rFonts w:ascii="Arial" w:eastAsia="Times New Roman" w:hAnsi="Arial" w:cs="Arial"/>
                <w:sz w:val="20"/>
                <w:szCs w:val="20"/>
              </w:rPr>
            </w:pPr>
            <w:r w:rsidRPr="000E08A8">
              <w:rPr>
                <w:rFonts w:ascii="Arial" w:eastAsia="Times New Roman" w:hAnsi="Arial" w:cs="Arial"/>
                <w:sz w:val="20"/>
                <w:szCs w:val="20"/>
              </w:rPr>
              <w:t>Увеличение </w:t>
            </w:r>
            <w:hyperlink r:id="rId208" w:history="1">
              <w:r w:rsidRPr="000E08A8">
                <w:rPr>
                  <w:rFonts w:ascii="Arial" w:eastAsia="Times New Roman" w:hAnsi="Arial" w:cs="Arial"/>
                  <w:sz w:val="20"/>
                  <w:szCs w:val="20"/>
                  <w:u w:val="single"/>
                </w:rPr>
                <w:t>забалансового счета 24</w:t>
              </w:r>
            </w:hyperlink>
          </w:p>
        </w:tc>
      </w:tr>
      <w:tr w:rsidR="000E08A8" w:rsidRPr="000E08A8" w14:paraId="709018E8" w14:textId="77777777" w:rsidTr="000E08A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9B99BCA" w14:textId="77777777" w:rsidR="000E08A8" w:rsidRPr="000E08A8" w:rsidRDefault="000E08A8" w:rsidP="008841A7">
            <w:pPr>
              <w:spacing w:after="150"/>
              <w:rPr>
                <w:rFonts w:ascii="Arial" w:eastAsia="Times New Roman" w:hAnsi="Arial" w:cs="Arial"/>
                <w:sz w:val="20"/>
                <w:szCs w:val="20"/>
              </w:rPr>
            </w:pPr>
            <w:r w:rsidRPr="000E08A8">
              <w:rPr>
                <w:rFonts w:ascii="Arial" w:eastAsia="Times New Roman" w:hAnsi="Arial" w:cs="Arial"/>
                <w:sz w:val="20"/>
                <w:szCs w:val="20"/>
              </w:rPr>
              <w:t>— на хранение</w:t>
            </w:r>
            <w:hyperlink r:id="rId209" w:anchor="/document/16/142840/r480" w:history="1">
              <w:r w:rsidRPr="000E08A8">
                <w:rPr>
                  <w:rFonts w:ascii="Arial" w:eastAsia="Times New Roman" w:hAnsi="Arial" w:cs="Arial"/>
                  <w:color w:val="0047B3"/>
                  <w:sz w:val="15"/>
                  <w:szCs w:val="15"/>
                  <w:u w:val="single"/>
                  <w:vertAlign w:val="superscript"/>
                </w:rPr>
                <w:t>&lt;2&gt;</w:t>
              </w:r>
            </w:hyperlink>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09A7231" w14:textId="77777777" w:rsidR="000E08A8" w:rsidRPr="000E08A8" w:rsidRDefault="000E08A8" w:rsidP="008841A7">
            <w:pPr>
              <w:spacing w:after="150"/>
              <w:rPr>
                <w:rFonts w:ascii="Arial" w:eastAsia="Times New Roman" w:hAnsi="Arial" w:cs="Arial"/>
                <w:sz w:val="20"/>
                <w:szCs w:val="20"/>
              </w:rPr>
            </w:pPr>
            <w:r w:rsidRPr="000E08A8">
              <w:rPr>
                <w:rFonts w:ascii="Arial" w:eastAsia="Times New Roman" w:hAnsi="Arial" w:cs="Arial"/>
                <w:sz w:val="20"/>
                <w:szCs w:val="20"/>
              </w:rPr>
              <w:t>КРБ.1.108.5Х.300</w:t>
            </w:r>
            <w:hyperlink r:id="rId210" w:anchor="/document/16/142840/r479" w:history="1">
              <w:r w:rsidRPr="000E08A8">
                <w:rPr>
                  <w:rFonts w:ascii="Arial" w:eastAsia="Times New Roman" w:hAnsi="Arial" w:cs="Arial"/>
                  <w:sz w:val="15"/>
                  <w:szCs w:val="15"/>
                  <w:u w:val="single"/>
                  <w:vertAlign w:val="superscript"/>
                </w:rPr>
                <w:t>&lt;1&gt;</w:t>
              </w:r>
            </w:hyperlink>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01BAB86" w14:textId="77777777" w:rsidR="000E08A8" w:rsidRPr="000E08A8" w:rsidRDefault="000E08A8" w:rsidP="008841A7">
            <w:pPr>
              <w:spacing w:after="150"/>
              <w:rPr>
                <w:rFonts w:ascii="Arial" w:eastAsia="Times New Roman" w:hAnsi="Arial" w:cs="Arial"/>
                <w:sz w:val="20"/>
                <w:szCs w:val="20"/>
              </w:rPr>
            </w:pPr>
            <w:r w:rsidRPr="000E08A8">
              <w:rPr>
                <w:rFonts w:ascii="Arial" w:eastAsia="Times New Roman" w:hAnsi="Arial" w:cs="Arial"/>
                <w:sz w:val="20"/>
                <w:szCs w:val="20"/>
              </w:rPr>
              <w:t>КРБ.1.108.5Х.300</w:t>
            </w:r>
            <w:hyperlink r:id="rId211" w:anchor="/document/16/142840/r479" w:history="1">
              <w:r w:rsidRPr="000E08A8">
                <w:rPr>
                  <w:rFonts w:ascii="Arial" w:eastAsia="Times New Roman" w:hAnsi="Arial" w:cs="Arial"/>
                  <w:color w:val="0047B3"/>
                  <w:sz w:val="15"/>
                  <w:szCs w:val="15"/>
                  <w:u w:val="single"/>
                  <w:vertAlign w:val="superscript"/>
                </w:rPr>
                <w:t>&lt;1&gt;</w:t>
              </w:r>
            </w:hyperlink>
          </w:p>
        </w:tc>
      </w:tr>
      <w:tr w:rsidR="000E08A8" w:rsidRPr="000E08A8" w14:paraId="47927576" w14:textId="77777777" w:rsidTr="000E08A8">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3186567" w14:textId="77777777" w:rsidR="000E08A8" w:rsidRPr="000E08A8" w:rsidRDefault="000E08A8" w:rsidP="008841A7">
            <w:pPr>
              <w:spacing w:after="150"/>
              <w:rPr>
                <w:rFonts w:ascii="Arial" w:eastAsia="Times New Roman" w:hAnsi="Arial" w:cs="Arial"/>
                <w:sz w:val="20"/>
                <w:szCs w:val="20"/>
              </w:rPr>
            </w:pPr>
            <w:r w:rsidRPr="000E08A8">
              <w:rPr>
                <w:rFonts w:ascii="Arial" w:eastAsia="Times New Roman" w:hAnsi="Arial" w:cs="Arial"/>
                <w:sz w:val="20"/>
                <w:szCs w:val="20"/>
              </w:rPr>
              <w:t>Х — аналитический код вида счета синтетического учета.</w:t>
            </w:r>
          </w:p>
          <w:p w14:paraId="39F71AA0" w14:textId="77777777" w:rsidR="000E08A8" w:rsidRPr="000E08A8" w:rsidRDefault="000E08A8" w:rsidP="008841A7">
            <w:pPr>
              <w:spacing w:after="150"/>
              <w:rPr>
                <w:rFonts w:ascii="Arial" w:eastAsia="Times New Roman" w:hAnsi="Arial" w:cs="Arial"/>
                <w:sz w:val="20"/>
                <w:szCs w:val="20"/>
              </w:rPr>
            </w:pPr>
            <w:hyperlink r:id="rId212" w:anchor="/document/16/142840/vr485" w:history="1">
              <w:r w:rsidRPr="000E08A8">
                <w:rPr>
                  <w:rFonts w:ascii="Arial" w:eastAsia="Times New Roman" w:hAnsi="Arial" w:cs="Arial"/>
                  <w:sz w:val="15"/>
                  <w:szCs w:val="15"/>
                  <w:u w:val="single"/>
                  <w:vertAlign w:val="superscript"/>
                </w:rPr>
                <w:t>&lt;1&gt;</w:t>
              </w:r>
            </w:hyperlink>
            <w:r w:rsidRPr="000E08A8">
              <w:rPr>
                <w:rFonts w:ascii="Arial" w:eastAsia="Times New Roman" w:hAnsi="Arial" w:cs="Arial"/>
                <w:sz w:val="20"/>
                <w:szCs w:val="20"/>
              </w:rPr>
              <w:t> Укажите в зависимости от объекта учета соответствующий код статьи или подстатьи КОСГУ группы </w:t>
            </w:r>
            <w:hyperlink r:id="rId213" w:history="1">
              <w:r w:rsidRPr="000E08A8">
                <w:rPr>
                  <w:rFonts w:ascii="Arial" w:eastAsia="Times New Roman" w:hAnsi="Arial" w:cs="Arial"/>
                  <w:sz w:val="20"/>
                  <w:szCs w:val="20"/>
                  <w:u w:val="single"/>
                </w:rPr>
                <w:t>300</w:t>
              </w:r>
            </w:hyperlink>
            <w:r w:rsidRPr="000E08A8">
              <w:rPr>
                <w:rFonts w:ascii="Arial" w:eastAsia="Times New Roman" w:hAnsi="Arial" w:cs="Arial"/>
                <w:sz w:val="20"/>
                <w:szCs w:val="20"/>
              </w:rPr>
              <w:t>.</w:t>
            </w:r>
          </w:p>
          <w:p w14:paraId="57C54FC7" w14:textId="77777777" w:rsidR="000E08A8" w:rsidRPr="000E08A8" w:rsidRDefault="000E08A8" w:rsidP="008841A7">
            <w:pPr>
              <w:spacing w:after="150"/>
              <w:rPr>
                <w:rFonts w:ascii="Arial" w:eastAsia="Times New Roman" w:hAnsi="Arial" w:cs="Arial"/>
                <w:sz w:val="20"/>
                <w:szCs w:val="20"/>
              </w:rPr>
            </w:pPr>
            <w:hyperlink r:id="rId214" w:anchor="/document/16/142840/vr491" w:history="1">
              <w:r w:rsidRPr="000E08A8">
                <w:rPr>
                  <w:rFonts w:ascii="Arial" w:eastAsia="Times New Roman" w:hAnsi="Arial" w:cs="Arial"/>
                  <w:sz w:val="15"/>
                  <w:szCs w:val="15"/>
                  <w:u w:val="single"/>
                  <w:vertAlign w:val="superscript"/>
                </w:rPr>
                <w:t>&lt;2&gt;</w:t>
              </w:r>
            </w:hyperlink>
            <w:r w:rsidRPr="000E08A8">
              <w:rPr>
                <w:rFonts w:ascii="Arial" w:eastAsia="Times New Roman" w:hAnsi="Arial" w:cs="Arial"/>
                <w:sz w:val="20"/>
                <w:szCs w:val="20"/>
              </w:rPr>
              <w:t> Для учета имущества, которое передаете на хранение, закрепите в учетной политике дополнительную аналитику. Например, субсчет «Объекты имущества казны на хранении».</w:t>
            </w:r>
          </w:p>
        </w:tc>
      </w:tr>
    </w:tbl>
    <w:p w14:paraId="1A529BFD" w14:textId="0389B0C2" w:rsidR="000E08A8" w:rsidRPr="000E08A8" w:rsidRDefault="008841A7" w:rsidP="008841A7">
      <w:pPr>
        <w:jc w:val="both"/>
        <w:rPr>
          <w:rFonts w:eastAsia="Times New Roman"/>
        </w:rPr>
      </w:pPr>
      <w:r>
        <w:rPr>
          <w:rFonts w:eastAsia="Times New Roman"/>
        </w:rPr>
        <w:t xml:space="preserve">  </w:t>
      </w:r>
      <w:r w:rsidR="00552624" w:rsidRPr="00552624">
        <w:rPr>
          <w:rFonts w:eastAsia="Times New Roman"/>
        </w:rPr>
        <w:t xml:space="preserve">7.15. При </w:t>
      </w:r>
      <w:r w:rsidR="000E08A8" w:rsidRPr="000E08A8">
        <w:rPr>
          <w:rFonts w:eastAsia="Times New Roman"/>
        </w:rPr>
        <w:t xml:space="preserve"> переда</w:t>
      </w:r>
      <w:r w:rsidR="00552624" w:rsidRPr="00552624">
        <w:rPr>
          <w:rFonts w:eastAsia="Times New Roman"/>
        </w:rPr>
        <w:t>че</w:t>
      </w:r>
      <w:r w:rsidR="000E08A8" w:rsidRPr="000E08A8">
        <w:rPr>
          <w:rFonts w:eastAsia="Times New Roman"/>
        </w:rPr>
        <w:t xml:space="preserve"> имущество казны в неоперационную аренду,  выбытие объекта отра</w:t>
      </w:r>
      <w:r w:rsidR="00552624" w:rsidRPr="00552624">
        <w:rPr>
          <w:rFonts w:eastAsia="Times New Roman"/>
        </w:rPr>
        <w:t xml:space="preserve">жается </w:t>
      </w:r>
      <w:r w:rsidR="000E08A8" w:rsidRPr="000E08A8">
        <w:rPr>
          <w:rFonts w:eastAsia="Times New Roman"/>
        </w:rPr>
        <w:t xml:space="preserve"> через </w:t>
      </w:r>
      <w:hyperlink r:id="rId215" w:history="1">
        <w:r w:rsidR="000E08A8" w:rsidRPr="006D0480">
          <w:rPr>
            <w:rFonts w:eastAsia="Times New Roman"/>
          </w:rPr>
          <w:t>счет 0.401.10.172</w:t>
        </w:r>
      </w:hyperlink>
      <w:r w:rsidR="000E08A8" w:rsidRPr="006D0480">
        <w:rPr>
          <w:rFonts w:eastAsia="Times New Roman"/>
        </w:rPr>
        <w:t>.</w:t>
      </w:r>
      <w:r w:rsidR="000E08A8" w:rsidRPr="000E08A8">
        <w:rPr>
          <w:rFonts w:eastAsia="Times New Roman"/>
        </w:rPr>
        <w:t xml:space="preserve"> </w:t>
      </w:r>
      <w:r w:rsidR="00552624" w:rsidRPr="00552624">
        <w:rPr>
          <w:rFonts w:eastAsia="Times New Roman"/>
        </w:rPr>
        <w:t>Д</w:t>
      </w:r>
      <w:r w:rsidR="000E08A8" w:rsidRPr="000E08A8">
        <w:rPr>
          <w:rFonts w:eastAsia="Times New Roman"/>
        </w:rPr>
        <w:t>ополнительно</w:t>
      </w:r>
      <w:r w:rsidR="00552624" w:rsidRPr="00552624">
        <w:rPr>
          <w:rFonts w:eastAsia="Times New Roman"/>
        </w:rPr>
        <w:t xml:space="preserve"> </w:t>
      </w:r>
      <w:r w:rsidR="000E08A8" w:rsidRPr="000E08A8">
        <w:rPr>
          <w:rFonts w:eastAsia="Times New Roman"/>
        </w:rPr>
        <w:t xml:space="preserve"> имущество </w:t>
      </w:r>
      <w:r w:rsidR="00552624" w:rsidRPr="00552624">
        <w:rPr>
          <w:rFonts w:eastAsia="Times New Roman"/>
        </w:rPr>
        <w:t xml:space="preserve">казны учитывается </w:t>
      </w:r>
      <w:r w:rsidR="000E08A8" w:rsidRPr="000E08A8">
        <w:rPr>
          <w:rFonts w:eastAsia="Times New Roman"/>
        </w:rPr>
        <w:t>на забалансовых счетах </w:t>
      </w:r>
      <w:hyperlink r:id="rId216" w:history="1">
        <w:r w:rsidR="000E08A8" w:rsidRPr="000E08A8">
          <w:rPr>
            <w:rFonts w:eastAsia="Times New Roman"/>
            <w:u w:val="single"/>
          </w:rPr>
          <w:t>25</w:t>
        </w:r>
      </w:hyperlink>
      <w:r w:rsidR="000E08A8" w:rsidRPr="000E08A8">
        <w:rPr>
          <w:rFonts w:eastAsia="Times New Roman"/>
        </w:rPr>
        <w:t> или </w:t>
      </w:r>
      <w:hyperlink r:id="rId217" w:history="1">
        <w:r w:rsidR="000E08A8" w:rsidRPr="000E08A8">
          <w:rPr>
            <w:rFonts w:eastAsia="Times New Roman"/>
            <w:u w:val="single"/>
          </w:rPr>
          <w:t>26</w:t>
        </w:r>
      </w:hyperlink>
      <w:r w:rsidR="000E08A8" w:rsidRPr="000E08A8">
        <w:rPr>
          <w:rFonts w:eastAsia="Times New Roman"/>
        </w:rPr>
        <w:t>.</w:t>
      </w:r>
    </w:p>
    <w:p w14:paraId="6E3703B0" w14:textId="700B6007" w:rsidR="000E08A8" w:rsidRPr="006D0480" w:rsidRDefault="008841A7" w:rsidP="008841A7">
      <w:pPr>
        <w:jc w:val="both"/>
        <w:rPr>
          <w:rFonts w:eastAsia="Times New Roman"/>
        </w:rPr>
      </w:pPr>
      <w:r>
        <w:rPr>
          <w:rFonts w:eastAsia="Times New Roman"/>
        </w:rPr>
        <w:t xml:space="preserve">  </w:t>
      </w:r>
      <w:r w:rsidR="00552624">
        <w:rPr>
          <w:rFonts w:eastAsia="Times New Roman"/>
        </w:rPr>
        <w:t xml:space="preserve">Основание: </w:t>
      </w:r>
      <w:hyperlink r:id="rId218" w:history="1">
        <w:r w:rsidR="000E08A8" w:rsidRPr="000E08A8">
          <w:rPr>
            <w:rFonts w:eastAsia="Times New Roman"/>
            <w:u w:val="single"/>
          </w:rPr>
          <w:t>пункт 38</w:t>
        </w:r>
      </w:hyperlink>
      <w:r w:rsidR="000E08A8" w:rsidRPr="000E08A8">
        <w:rPr>
          <w:rFonts w:eastAsia="Times New Roman"/>
        </w:rPr>
        <w:t> Инструкции № 162н и разъяснен</w:t>
      </w:r>
      <w:r w:rsidR="00552624">
        <w:rPr>
          <w:rFonts w:eastAsia="Times New Roman"/>
        </w:rPr>
        <w:t xml:space="preserve">ия </w:t>
      </w:r>
      <w:r w:rsidR="000E08A8" w:rsidRPr="000E08A8">
        <w:rPr>
          <w:rFonts w:eastAsia="Times New Roman"/>
        </w:rPr>
        <w:t xml:space="preserve"> в </w:t>
      </w:r>
      <w:hyperlink r:id="rId219" w:history="1">
        <w:r w:rsidR="000E08A8" w:rsidRPr="006D0480">
          <w:rPr>
            <w:rFonts w:eastAsia="Times New Roman"/>
          </w:rPr>
          <w:t>письме Минфина от 06.08.2018 № 02-06-10/55503</w:t>
        </w:r>
      </w:hyperlink>
      <w:r w:rsidR="000E08A8" w:rsidRPr="006D0480">
        <w:rPr>
          <w:rFonts w:eastAsia="Times New Roman"/>
        </w:rPr>
        <w:t>.</w:t>
      </w:r>
    </w:p>
    <w:p w14:paraId="4F955B6A" w14:textId="77777777" w:rsidR="00507475" w:rsidRDefault="00507475" w:rsidP="00EF4DE9">
      <w:pPr>
        <w:spacing w:line="300" w:lineRule="auto"/>
        <w:ind w:firstLine="284"/>
        <w:jc w:val="center"/>
        <w:outlineLvl w:val="1"/>
        <w:rPr>
          <w:rFonts w:eastAsia="Times New Roman"/>
          <w:b/>
          <w:bCs/>
          <w:iCs/>
          <w:color w:val="000000"/>
        </w:rPr>
      </w:pPr>
    </w:p>
    <w:p w14:paraId="2FE0E1AD" w14:textId="77777777" w:rsidR="00EF4DE9" w:rsidRPr="006D0480" w:rsidRDefault="009B46F0" w:rsidP="006D0480">
      <w:pPr>
        <w:ind w:firstLine="284"/>
        <w:jc w:val="both"/>
        <w:outlineLvl w:val="1"/>
        <w:rPr>
          <w:rFonts w:eastAsia="Times New Roman"/>
          <w:iCs/>
          <w:color w:val="000000"/>
        </w:rPr>
      </w:pPr>
      <w:r w:rsidRPr="006D0480">
        <w:rPr>
          <w:rFonts w:eastAsia="Times New Roman"/>
          <w:iCs/>
          <w:color w:val="000000"/>
        </w:rPr>
        <w:t xml:space="preserve">8.  </w:t>
      </w:r>
      <w:r w:rsidR="00EF4DE9" w:rsidRPr="006D0480">
        <w:rPr>
          <w:rFonts w:eastAsia="Times New Roman"/>
          <w:iCs/>
          <w:color w:val="000000"/>
        </w:rPr>
        <w:t>Расчеты по доходам</w:t>
      </w:r>
    </w:p>
    <w:p w14:paraId="613E8077" w14:textId="77777777" w:rsidR="00EF4DE9" w:rsidRPr="00EF4DE9" w:rsidRDefault="009B46F0" w:rsidP="006D0480">
      <w:pPr>
        <w:ind w:firstLine="284"/>
        <w:jc w:val="both"/>
        <w:outlineLvl w:val="1"/>
        <w:rPr>
          <w:rFonts w:eastAsia="Times New Roman"/>
          <w:bCs/>
          <w:iCs/>
          <w:color w:val="000000"/>
        </w:rPr>
      </w:pPr>
      <w:r>
        <w:rPr>
          <w:rFonts w:eastAsia="Times New Roman"/>
          <w:bCs/>
          <w:iCs/>
          <w:color w:val="000000"/>
        </w:rPr>
        <w:t>8</w:t>
      </w:r>
      <w:r w:rsidR="00EF4DE9" w:rsidRPr="00EF4DE9">
        <w:rPr>
          <w:rFonts w:eastAsia="Times New Roman"/>
          <w:bCs/>
          <w:iCs/>
          <w:color w:val="000000"/>
        </w:rPr>
        <w:t xml:space="preserve">.1. </w:t>
      </w:r>
      <w:r w:rsidR="00754119">
        <w:rPr>
          <w:rFonts w:eastAsia="Times New Roman"/>
          <w:bCs/>
          <w:iCs/>
          <w:color w:val="000000"/>
        </w:rPr>
        <w:t xml:space="preserve">Администрация Чупинского городского поселения </w:t>
      </w:r>
      <w:r w:rsidR="00754119" w:rsidRPr="00EF4DE9">
        <w:rPr>
          <w:rFonts w:eastAsia="Times New Roman"/>
          <w:bCs/>
          <w:iCs/>
          <w:color w:val="000000"/>
        </w:rPr>
        <w:t>осуществляет</w:t>
      </w:r>
      <w:r w:rsidR="00EF4DE9" w:rsidRPr="00EF4DE9">
        <w:rPr>
          <w:rFonts w:eastAsia="Times New Roman"/>
          <w:bCs/>
          <w:iCs/>
          <w:color w:val="000000"/>
        </w:rPr>
        <w:t xml:space="preserve"> бюджетные полномочия администратора доходов бюджета. Порядок осуществления полномочий администратора доходов бюджета определяется в соответствии с законодательст</w:t>
      </w:r>
      <w:r w:rsidR="002C0FB4">
        <w:rPr>
          <w:rFonts w:eastAsia="Times New Roman"/>
          <w:bCs/>
          <w:iCs/>
          <w:color w:val="000000"/>
        </w:rPr>
        <w:t>вом России</w:t>
      </w:r>
      <w:r w:rsidR="00EF4DE9" w:rsidRPr="00EF4DE9">
        <w:rPr>
          <w:rFonts w:eastAsia="Times New Roman"/>
          <w:bCs/>
          <w:iCs/>
          <w:color w:val="000000"/>
        </w:rPr>
        <w:t>.</w:t>
      </w:r>
    </w:p>
    <w:p w14:paraId="35D32E2C" w14:textId="77777777" w:rsidR="00EF4DE9" w:rsidRDefault="00EF4DE9" w:rsidP="006D0480">
      <w:pPr>
        <w:ind w:firstLine="284"/>
        <w:jc w:val="both"/>
        <w:outlineLvl w:val="1"/>
        <w:rPr>
          <w:rFonts w:eastAsia="Times New Roman"/>
          <w:bCs/>
          <w:iCs/>
          <w:color w:val="000000"/>
        </w:rPr>
      </w:pPr>
      <w:r w:rsidRPr="00EF4DE9">
        <w:rPr>
          <w:rFonts w:eastAsia="Times New Roman"/>
          <w:bCs/>
          <w:iCs/>
          <w:color w:val="000000"/>
        </w:rPr>
        <w:t>Перечень администрируемых доходов утверждается главным администратором доходов бюджета.</w:t>
      </w:r>
    </w:p>
    <w:p w14:paraId="019F18C4" w14:textId="77777777" w:rsidR="006C628C" w:rsidRDefault="00250FF8" w:rsidP="006D0480">
      <w:pPr>
        <w:ind w:firstLine="284"/>
        <w:jc w:val="both"/>
        <w:outlineLvl w:val="1"/>
      </w:pPr>
      <w:r>
        <w:rPr>
          <w:rFonts w:eastAsia="Times New Roman"/>
          <w:bCs/>
          <w:iCs/>
          <w:color w:val="000000"/>
        </w:rPr>
        <w:t xml:space="preserve">8.2. </w:t>
      </w:r>
      <w:r>
        <w:t xml:space="preserve">На счете 0 20500 000 «Расчеты по доходам» учитываются </w:t>
      </w:r>
      <w:r w:rsidR="006C628C">
        <w:t xml:space="preserve">доходы </w:t>
      </w:r>
      <w:r>
        <w:t xml:space="preserve">начисленные в момент возникновения требований к их плательщикам: </w:t>
      </w:r>
    </w:p>
    <w:p w14:paraId="4F85D551" w14:textId="77777777" w:rsidR="006C628C" w:rsidRDefault="00250FF8" w:rsidP="006D0480">
      <w:pPr>
        <w:ind w:firstLine="284"/>
        <w:jc w:val="both"/>
        <w:outlineLvl w:val="1"/>
      </w:pPr>
      <w:r>
        <w:t>• Согласно заключенным договорам,</w:t>
      </w:r>
    </w:p>
    <w:p w14:paraId="5C557485" w14:textId="77777777" w:rsidR="006C628C" w:rsidRDefault="00250FF8" w:rsidP="006D0480">
      <w:pPr>
        <w:ind w:firstLine="284"/>
        <w:jc w:val="both"/>
        <w:outlineLvl w:val="1"/>
      </w:pPr>
      <w:r>
        <w:t xml:space="preserve"> • По соглашениям, </w:t>
      </w:r>
    </w:p>
    <w:p w14:paraId="5563ED6E" w14:textId="77777777" w:rsidR="006C628C" w:rsidRDefault="00250FF8" w:rsidP="006D0480">
      <w:pPr>
        <w:ind w:firstLine="284"/>
        <w:jc w:val="both"/>
        <w:outlineLvl w:val="1"/>
      </w:pPr>
      <w:r>
        <w:t xml:space="preserve">• При выполнении возложенных согласно законодательству РФ функций. </w:t>
      </w:r>
    </w:p>
    <w:p w14:paraId="75986A00" w14:textId="77777777" w:rsidR="000660B7" w:rsidRDefault="000660B7" w:rsidP="006D0480">
      <w:pPr>
        <w:ind w:firstLine="284"/>
        <w:jc w:val="both"/>
        <w:outlineLvl w:val="1"/>
      </w:pPr>
      <w:r>
        <w:t xml:space="preserve">Доходы от реализации нефинансовых активов признаются на дату их реализации (перехода права собственности). </w:t>
      </w:r>
    </w:p>
    <w:p w14:paraId="7327886B" w14:textId="77777777" w:rsidR="000660B7" w:rsidRDefault="000660B7" w:rsidP="006D0480">
      <w:pPr>
        <w:ind w:firstLine="284"/>
        <w:jc w:val="both"/>
        <w:outlineLvl w:val="1"/>
      </w:pPr>
      <w:r>
        <w:t>Основание: п. 9 СГС "Учетная политика".</w:t>
      </w:r>
    </w:p>
    <w:p w14:paraId="4EA96BFA" w14:textId="77777777" w:rsidR="006C628C" w:rsidRDefault="006C628C" w:rsidP="00EF4DE9">
      <w:pPr>
        <w:spacing w:line="300" w:lineRule="auto"/>
        <w:ind w:firstLine="284"/>
        <w:jc w:val="both"/>
        <w:outlineLvl w:val="1"/>
      </w:pPr>
      <w:r>
        <w:t>8.</w:t>
      </w:r>
      <w:r w:rsidR="00A7710D">
        <w:t>3. Доходы</w:t>
      </w:r>
      <w:r w:rsidR="00250FF8">
        <w:t xml:space="preserve"> от штрафов, пеней, неустоек, возмещения ущерба признаются в бухгалтерском учете на дату возникновения требования к плательщику штрафов, пеней, неустоек, возмещения ущерба (п. 34 Приказа 32н) с начислением в составе доходов будущих периодов. </w:t>
      </w:r>
    </w:p>
    <w:p w14:paraId="54A04071" w14:textId="77777777" w:rsidR="006C628C" w:rsidRDefault="006C628C" w:rsidP="006D0480">
      <w:pPr>
        <w:ind w:firstLine="284"/>
        <w:jc w:val="both"/>
        <w:outlineLvl w:val="1"/>
      </w:pPr>
      <w:r>
        <w:t>8.</w:t>
      </w:r>
      <w:r w:rsidR="00A7710D">
        <w:t>4. Доходы</w:t>
      </w:r>
      <w:r w:rsidR="00250FF8">
        <w:t xml:space="preserve"> будущих периодов переносятся в состав доходов отчетного года (Письмо Минфина России от 3 сентября 2018 г. N 02-05-11/62851):</w:t>
      </w:r>
    </w:p>
    <w:p w14:paraId="22D51B19" w14:textId="77777777" w:rsidR="006C628C" w:rsidRDefault="00250FF8" w:rsidP="006D0480">
      <w:pPr>
        <w:ind w:firstLine="284"/>
        <w:jc w:val="both"/>
        <w:outlineLvl w:val="1"/>
      </w:pPr>
      <w:r>
        <w:t xml:space="preserve"> • при вступлении в силу решения суда, </w:t>
      </w:r>
    </w:p>
    <w:p w14:paraId="647D6512" w14:textId="77777777" w:rsidR="006C628C" w:rsidRDefault="00250FF8" w:rsidP="006D0480">
      <w:pPr>
        <w:ind w:firstLine="284"/>
        <w:jc w:val="both"/>
        <w:outlineLvl w:val="1"/>
      </w:pPr>
      <w:r>
        <w:t xml:space="preserve">• при получении от контрагента согласия с предъявленной претензией и ее суммой, </w:t>
      </w:r>
    </w:p>
    <w:p w14:paraId="399B5F52" w14:textId="77777777" w:rsidR="006C628C" w:rsidRDefault="00250FF8" w:rsidP="006D0480">
      <w:pPr>
        <w:ind w:firstLine="284"/>
        <w:jc w:val="both"/>
        <w:outlineLvl w:val="1"/>
      </w:pPr>
      <w:r>
        <w:t xml:space="preserve">• при поступлении денег на лицевой счет учреждения. </w:t>
      </w:r>
    </w:p>
    <w:p w14:paraId="18A4A954" w14:textId="77777777" w:rsidR="006C628C" w:rsidRDefault="006C628C" w:rsidP="006D0480">
      <w:pPr>
        <w:ind w:firstLine="284"/>
        <w:jc w:val="both"/>
        <w:outlineLvl w:val="1"/>
      </w:pPr>
      <w:r>
        <w:t xml:space="preserve">8.5. </w:t>
      </w:r>
      <w:r w:rsidR="00250FF8">
        <w:t xml:space="preserve">Начисление доходов в виде добровольных пожертвований без договора производится в момент и на основании поступления денег на лицевой счет (п. 39 Приказа 32н). </w:t>
      </w:r>
    </w:p>
    <w:p w14:paraId="0000BB82" w14:textId="77777777" w:rsidR="006C628C" w:rsidRDefault="00250FF8" w:rsidP="006D0480">
      <w:pPr>
        <w:ind w:firstLine="284"/>
        <w:jc w:val="both"/>
        <w:outlineLvl w:val="1"/>
      </w:pPr>
      <w:r>
        <w:lastRenderedPageBreak/>
        <w:t xml:space="preserve">Начисление доходов в виде пожертвований (грантов) в случае указания цели использования средств, но при отсутствии в договоре требования возврата остатка (или отчета о целевом использовании) производится в текущем отчетном периоде на дату подписания договора (п. 39, 40 Приказа 32н). </w:t>
      </w:r>
    </w:p>
    <w:p w14:paraId="37262259" w14:textId="77777777" w:rsidR="006C628C" w:rsidRDefault="006C628C" w:rsidP="006D0480">
      <w:pPr>
        <w:ind w:firstLine="284"/>
        <w:jc w:val="both"/>
        <w:outlineLvl w:val="1"/>
      </w:pPr>
      <w:r>
        <w:t>8.6.</w:t>
      </w:r>
      <w:r w:rsidR="00250FF8">
        <w:t>В случае, если договор сроком менее одного года заключен в одном отчетном периоде, а закончен будет в следующем отчетном периоде, положения СГС «Долгосрочные договоры» не применяются.</w:t>
      </w:r>
    </w:p>
    <w:p w14:paraId="4D008C0C" w14:textId="77777777" w:rsidR="00250FF8" w:rsidRDefault="006C628C" w:rsidP="006D0480">
      <w:pPr>
        <w:ind w:firstLine="284"/>
        <w:jc w:val="both"/>
        <w:outlineLvl w:val="1"/>
      </w:pPr>
      <w:r>
        <w:t xml:space="preserve">8.7. </w:t>
      </w:r>
      <w:r w:rsidR="00250FF8">
        <w:t xml:space="preserve"> Излишне полученные от плательщиков средства возвращаются на основании заявления плательщика и акта сверки с плательщиком.</w:t>
      </w:r>
    </w:p>
    <w:p w14:paraId="29097636" w14:textId="77777777" w:rsidR="006C628C" w:rsidRDefault="006C628C" w:rsidP="006D0480">
      <w:pPr>
        <w:ind w:firstLine="284"/>
        <w:jc w:val="both"/>
        <w:outlineLvl w:val="1"/>
      </w:pPr>
      <w:r>
        <w:t>8.8. 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14:paraId="6B08C4E4" w14:textId="77777777" w:rsidR="006C628C" w:rsidRDefault="006C628C" w:rsidP="006D0480">
      <w:pPr>
        <w:ind w:firstLine="284"/>
        <w:jc w:val="both"/>
        <w:outlineLvl w:val="1"/>
      </w:pPr>
      <w:r>
        <w:t xml:space="preserve"> Основание: пункт 25 СГС «Аренда», подпункт «а» пункта 55 СГС «Доходы». </w:t>
      </w:r>
    </w:p>
    <w:p w14:paraId="4A763F69" w14:textId="77777777" w:rsidR="006C628C" w:rsidRDefault="006C628C" w:rsidP="006D0480">
      <w:pPr>
        <w:ind w:firstLine="284"/>
        <w:jc w:val="both"/>
        <w:outlineLvl w:val="1"/>
      </w:pPr>
      <w:r>
        <w:t xml:space="preserve">8.9. В состав расходов будущих периодов, учитываемых на счете </w:t>
      </w:r>
      <w:r w:rsidRPr="006C628C">
        <w:rPr>
          <w:b/>
        </w:rPr>
        <w:t>0 401 50 000</w:t>
      </w:r>
      <w:r>
        <w:t>, включаются:</w:t>
      </w:r>
    </w:p>
    <w:p w14:paraId="356B7E3B" w14:textId="77777777" w:rsidR="006C628C" w:rsidRDefault="006C628C" w:rsidP="006D0480">
      <w:pPr>
        <w:ind w:firstLine="284"/>
        <w:jc w:val="both"/>
        <w:outlineLvl w:val="1"/>
      </w:pPr>
      <w:r>
        <w:t xml:space="preserve"> - расходы на приобретение лицензионного компьютерного программного обеспечения, которые относятся на расходы в течение одного пяти лет с месяца приобретения (п. 4 ст. 1235 ГК РФ) </w:t>
      </w:r>
    </w:p>
    <w:p w14:paraId="77D6642A" w14:textId="77777777" w:rsidR="006C628C" w:rsidRDefault="006C628C" w:rsidP="006D0480">
      <w:pPr>
        <w:ind w:firstLine="284"/>
        <w:jc w:val="both"/>
        <w:outlineLvl w:val="1"/>
      </w:pPr>
      <w:r>
        <w:t>- расходы на приобретение лицензионного компьютерного программного обеспечения, которые относятся на расходы в течение периода, указанного в пользовательской лицензии - страховые взносы по договорам страхования, которые равномерно относятся на расходы в течение срока, установленного договорами.</w:t>
      </w:r>
    </w:p>
    <w:p w14:paraId="76CD8B14" w14:textId="77777777" w:rsidR="000660B7" w:rsidRDefault="000660B7" w:rsidP="006D0480">
      <w:pPr>
        <w:ind w:firstLine="284"/>
        <w:jc w:val="both"/>
        <w:outlineLvl w:val="1"/>
      </w:pPr>
      <w:r>
        <w:t xml:space="preserve">8.10. Доходы по условным арендным платежам (возмещение затрат по содержанию) и соответствующая задолженность дебиторов определяются с учетом условий договора аренды (безвозмездного пользования), счетов поставщиков (подрядчиков) и признаются в учете на основании Бухгалтерской справки (ф. 0504833). </w:t>
      </w:r>
    </w:p>
    <w:p w14:paraId="465D66CA" w14:textId="77777777" w:rsidR="000660B7" w:rsidRDefault="000660B7" w:rsidP="006D0480">
      <w:pPr>
        <w:ind w:firstLine="284"/>
        <w:jc w:val="both"/>
        <w:outlineLvl w:val="1"/>
        <w:rPr>
          <w:rFonts w:eastAsia="Times New Roman"/>
          <w:bCs/>
          <w:iCs/>
          <w:color w:val="000000"/>
        </w:rPr>
      </w:pPr>
      <w:r>
        <w:t>Основание: п. 25 СГС "Аренда", п. 9 СГС "Учетная политика".</w:t>
      </w:r>
    </w:p>
    <w:p w14:paraId="083D3C36" w14:textId="77777777" w:rsidR="00754119" w:rsidRDefault="00754119" w:rsidP="00EF4DE9">
      <w:pPr>
        <w:spacing w:line="300" w:lineRule="auto"/>
        <w:ind w:firstLine="284"/>
        <w:jc w:val="both"/>
        <w:outlineLvl w:val="1"/>
        <w:rPr>
          <w:rFonts w:eastAsia="Times New Roman"/>
          <w:bCs/>
          <w:iCs/>
          <w:color w:val="000000"/>
        </w:rPr>
      </w:pPr>
    </w:p>
    <w:p w14:paraId="303B9B84" w14:textId="77777777" w:rsidR="00EF4DE9" w:rsidRPr="008841A7" w:rsidRDefault="009B46F0" w:rsidP="00AA6B57">
      <w:pPr>
        <w:ind w:firstLine="284"/>
        <w:outlineLvl w:val="1"/>
        <w:rPr>
          <w:rFonts w:eastAsia="Times New Roman"/>
          <w:iCs/>
          <w:color w:val="000000"/>
        </w:rPr>
      </w:pPr>
      <w:r w:rsidRPr="008841A7">
        <w:rPr>
          <w:rFonts w:eastAsia="Times New Roman"/>
          <w:iCs/>
          <w:color w:val="000000"/>
        </w:rPr>
        <w:t>9</w:t>
      </w:r>
      <w:r w:rsidR="00EF4DE9" w:rsidRPr="008841A7">
        <w:rPr>
          <w:rFonts w:eastAsia="Times New Roman"/>
          <w:iCs/>
          <w:color w:val="000000"/>
        </w:rPr>
        <w:t>. Расчеты с подотчетными лицами</w:t>
      </w:r>
    </w:p>
    <w:p w14:paraId="79C9DDC2" w14:textId="77777777" w:rsidR="00EF4DE9" w:rsidRPr="00EF4DE9" w:rsidRDefault="00754119" w:rsidP="00AA6B57">
      <w:pPr>
        <w:ind w:firstLine="284"/>
        <w:jc w:val="both"/>
        <w:outlineLvl w:val="1"/>
        <w:rPr>
          <w:rFonts w:eastAsia="Times New Roman"/>
          <w:bCs/>
          <w:iCs/>
          <w:color w:val="000000"/>
        </w:rPr>
      </w:pPr>
      <w:r>
        <w:rPr>
          <w:rFonts w:eastAsia="Times New Roman"/>
          <w:bCs/>
          <w:iCs/>
          <w:color w:val="000000"/>
        </w:rPr>
        <w:t>9</w:t>
      </w:r>
      <w:r w:rsidR="00EF4DE9" w:rsidRPr="00EF4DE9">
        <w:rPr>
          <w:rFonts w:eastAsia="Times New Roman"/>
          <w:bCs/>
          <w:iCs/>
          <w:color w:val="000000"/>
        </w:rPr>
        <w:t>.1. Выдача денежных средств под отчет производится путем:</w:t>
      </w:r>
    </w:p>
    <w:p w14:paraId="504D4E44" w14:textId="77777777" w:rsidR="00EF4DE9" w:rsidRDefault="00A7710D" w:rsidP="00AA6B57">
      <w:pPr>
        <w:ind w:firstLine="284"/>
        <w:jc w:val="both"/>
        <w:outlineLvl w:val="1"/>
        <w:rPr>
          <w:rFonts w:eastAsia="Times New Roman"/>
          <w:bCs/>
          <w:iCs/>
          <w:color w:val="000000"/>
        </w:rPr>
      </w:pPr>
      <w:r>
        <w:rPr>
          <w:rFonts w:eastAsia="Times New Roman"/>
          <w:bCs/>
          <w:iCs/>
          <w:color w:val="000000"/>
        </w:rPr>
        <w:t xml:space="preserve">- </w:t>
      </w:r>
      <w:r w:rsidR="00EF4DE9" w:rsidRPr="00EF4DE9">
        <w:rPr>
          <w:rFonts w:eastAsia="Times New Roman"/>
          <w:bCs/>
          <w:iCs/>
          <w:color w:val="000000"/>
        </w:rPr>
        <w:t>перечисления на зарплатную карту ответственного лица.</w:t>
      </w:r>
    </w:p>
    <w:p w14:paraId="40C06B08" w14:textId="77777777" w:rsidR="00EF4DE9" w:rsidRPr="00EF4DE9" w:rsidRDefault="00EF4DE9" w:rsidP="00AA6B57">
      <w:pPr>
        <w:ind w:firstLine="284"/>
        <w:jc w:val="both"/>
        <w:outlineLvl w:val="1"/>
        <w:rPr>
          <w:rFonts w:eastAsia="Times New Roman"/>
          <w:bCs/>
          <w:iCs/>
          <w:color w:val="000000"/>
        </w:rPr>
      </w:pPr>
      <w:r w:rsidRPr="00EF4DE9">
        <w:rPr>
          <w:rFonts w:eastAsia="Times New Roman"/>
          <w:bCs/>
          <w:iCs/>
          <w:color w:val="000000"/>
        </w:rPr>
        <w:t>Способ выдачи денежных средств должен указывается в документе-основании на выдачу денежных средств.</w:t>
      </w:r>
    </w:p>
    <w:p w14:paraId="30D6F410" w14:textId="77777777" w:rsidR="00EF4DE9" w:rsidRPr="00EF4DE9" w:rsidRDefault="00754119" w:rsidP="00AA6B57">
      <w:pPr>
        <w:ind w:firstLine="284"/>
        <w:jc w:val="both"/>
        <w:outlineLvl w:val="1"/>
        <w:rPr>
          <w:rFonts w:eastAsia="Times New Roman"/>
          <w:bCs/>
          <w:iCs/>
          <w:color w:val="000000"/>
        </w:rPr>
      </w:pPr>
      <w:r>
        <w:rPr>
          <w:rFonts w:eastAsia="Times New Roman"/>
          <w:bCs/>
          <w:iCs/>
          <w:color w:val="000000"/>
        </w:rPr>
        <w:t>9</w:t>
      </w:r>
      <w:r w:rsidR="00EF4DE9" w:rsidRPr="00EF4DE9">
        <w:rPr>
          <w:rFonts w:eastAsia="Times New Roman"/>
          <w:bCs/>
          <w:iCs/>
          <w:color w:val="000000"/>
        </w:rPr>
        <w:t xml:space="preserve">.2. </w:t>
      </w:r>
      <w:r w:rsidR="003F2647">
        <w:rPr>
          <w:rFonts w:eastAsia="Times New Roman"/>
          <w:bCs/>
          <w:iCs/>
          <w:color w:val="000000"/>
        </w:rPr>
        <w:t xml:space="preserve">Администрация </w:t>
      </w:r>
      <w:r w:rsidR="003F2647" w:rsidRPr="00EF4DE9">
        <w:rPr>
          <w:rFonts w:eastAsia="Times New Roman"/>
          <w:bCs/>
          <w:iCs/>
          <w:color w:val="000000"/>
        </w:rPr>
        <w:t>выдает</w:t>
      </w:r>
      <w:r w:rsidR="00EF4DE9" w:rsidRPr="00EF4DE9">
        <w:rPr>
          <w:rFonts w:eastAsia="Times New Roman"/>
          <w:bCs/>
          <w:iCs/>
          <w:color w:val="000000"/>
        </w:rPr>
        <w:t xml:space="preserve"> денежные средства под отчет штатным сотрудникам, а также лицам, которые не состоят в штате, на основании отдельного </w:t>
      </w:r>
      <w:r w:rsidR="00FF02DD">
        <w:rPr>
          <w:rFonts w:eastAsia="Times New Roman"/>
          <w:bCs/>
          <w:iCs/>
          <w:color w:val="000000"/>
        </w:rPr>
        <w:t>распоряжения</w:t>
      </w:r>
      <w:r w:rsidR="00A7710D">
        <w:rPr>
          <w:rFonts w:eastAsia="Times New Roman"/>
          <w:bCs/>
          <w:iCs/>
          <w:color w:val="000000"/>
        </w:rPr>
        <w:t xml:space="preserve"> администрации</w:t>
      </w:r>
      <w:r w:rsidR="00EF4DE9" w:rsidRPr="00EF4DE9">
        <w:rPr>
          <w:rFonts w:eastAsia="Times New Roman"/>
          <w:bCs/>
          <w:iCs/>
          <w:color w:val="000000"/>
        </w:rPr>
        <w:t>. Расчеты по выданным суммам проходят в порядке, установленном для штатных сотрудников.</w:t>
      </w:r>
    </w:p>
    <w:p w14:paraId="415DE1B4" w14:textId="77777777" w:rsidR="00EF4DE9" w:rsidRPr="00EF4DE9" w:rsidRDefault="00754119" w:rsidP="00AA6B57">
      <w:pPr>
        <w:ind w:firstLine="284"/>
        <w:jc w:val="both"/>
        <w:outlineLvl w:val="1"/>
        <w:rPr>
          <w:rFonts w:eastAsia="Times New Roman"/>
          <w:bCs/>
          <w:iCs/>
          <w:color w:val="000000"/>
        </w:rPr>
      </w:pPr>
      <w:r>
        <w:rPr>
          <w:rFonts w:eastAsia="Times New Roman"/>
          <w:bCs/>
          <w:iCs/>
          <w:color w:val="000000"/>
        </w:rPr>
        <w:t>9</w:t>
      </w:r>
      <w:r w:rsidR="00EF4DE9" w:rsidRPr="00EF4DE9">
        <w:rPr>
          <w:rFonts w:eastAsia="Times New Roman"/>
          <w:bCs/>
          <w:iCs/>
          <w:color w:val="000000"/>
        </w:rPr>
        <w:t>.3. Предельная</w:t>
      </w:r>
      <w:r w:rsidR="00EF4DE9">
        <w:rPr>
          <w:rFonts w:eastAsia="Times New Roman"/>
          <w:bCs/>
          <w:iCs/>
          <w:color w:val="000000"/>
        </w:rPr>
        <w:t xml:space="preserve"> </w:t>
      </w:r>
      <w:r w:rsidR="00EF4DE9" w:rsidRPr="00EF4DE9">
        <w:rPr>
          <w:rFonts w:eastAsia="Times New Roman"/>
          <w:bCs/>
          <w:iCs/>
          <w:color w:val="000000"/>
        </w:rPr>
        <w:t>сумма денежных средств, выданных под отчет (за исключением расходов на командиро</w:t>
      </w:r>
      <w:r w:rsidR="00A7710D">
        <w:rPr>
          <w:rFonts w:eastAsia="Times New Roman"/>
          <w:bCs/>
          <w:iCs/>
          <w:color w:val="000000"/>
        </w:rPr>
        <w:t>вки) устанавливается в размере </w:t>
      </w:r>
      <w:r w:rsidR="00FF02DD" w:rsidRPr="00485FDA">
        <w:rPr>
          <w:rFonts w:eastAsia="Times New Roman"/>
          <w:b/>
          <w:bCs/>
          <w:iCs/>
          <w:color w:val="000000"/>
          <w:sz w:val="22"/>
          <w:szCs w:val="22"/>
        </w:rPr>
        <w:t>100</w:t>
      </w:r>
      <w:r w:rsidR="00EF4DE9" w:rsidRPr="00A7710D">
        <w:rPr>
          <w:rFonts w:eastAsia="Times New Roman"/>
          <w:b/>
          <w:bCs/>
          <w:iCs/>
          <w:color w:val="000000"/>
        </w:rPr>
        <w:t> 000</w:t>
      </w:r>
      <w:r w:rsidR="00EF4DE9" w:rsidRPr="00EF4DE9">
        <w:rPr>
          <w:rFonts w:eastAsia="Times New Roman"/>
          <w:bCs/>
          <w:iCs/>
          <w:color w:val="000000"/>
        </w:rPr>
        <w:t> (</w:t>
      </w:r>
      <w:r w:rsidR="00485FDA">
        <w:rPr>
          <w:rFonts w:eastAsia="Times New Roman"/>
          <w:bCs/>
          <w:iCs/>
          <w:color w:val="000000"/>
        </w:rPr>
        <w:t>сто</w:t>
      </w:r>
      <w:r w:rsidR="00A7710D">
        <w:rPr>
          <w:rFonts w:eastAsia="Times New Roman"/>
          <w:bCs/>
          <w:iCs/>
          <w:color w:val="000000"/>
        </w:rPr>
        <w:t xml:space="preserve"> </w:t>
      </w:r>
      <w:r w:rsidR="00A7710D" w:rsidRPr="00EF4DE9">
        <w:rPr>
          <w:rFonts w:eastAsia="Times New Roman"/>
          <w:bCs/>
          <w:iCs/>
          <w:color w:val="000000"/>
        </w:rPr>
        <w:t>тысяч</w:t>
      </w:r>
      <w:r w:rsidR="00EF4DE9" w:rsidRPr="00EF4DE9">
        <w:rPr>
          <w:rFonts w:eastAsia="Times New Roman"/>
          <w:bCs/>
          <w:iCs/>
          <w:color w:val="000000"/>
        </w:rPr>
        <w:t>) руб.</w:t>
      </w:r>
    </w:p>
    <w:p w14:paraId="49A892B4" w14:textId="77777777" w:rsidR="00EF4DE9" w:rsidRPr="00EF4DE9" w:rsidRDefault="00EF4DE9" w:rsidP="00AA6B57">
      <w:pPr>
        <w:ind w:firstLine="284"/>
        <w:jc w:val="both"/>
        <w:outlineLvl w:val="1"/>
        <w:rPr>
          <w:rFonts w:eastAsia="Times New Roman"/>
          <w:bCs/>
          <w:iCs/>
          <w:color w:val="000000"/>
        </w:rPr>
      </w:pPr>
      <w:r w:rsidRPr="00EF4DE9">
        <w:rPr>
          <w:rFonts w:eastAsia="Times New Roman"/>
          <w:bCs/>
          <w:iCs/>
          <w:color w:val="000000"/>
        </w:rPr>
        <w:t xml:space="preserve">На основании распоряжения </w:t>
      </w:r>
      <w:r w:rsidR="00A7710D">
        <w:rPr>
          <w:rFonts w:eastAsia="Times New Roman"/>
          <w:bCs/>
          <w:iCs/>
          <w:color w:val="000000"/>
        </w:rPr>
        <w:t xml:space="preserve">Главы администрации </w:t>
      </w:r>
      <w:r w:rsidR="00A7710D" w:rsidRPr="00EF4DE9">
        <w:rPr>
          <w:rFonts w:eastAsia="Times New Roman"/>
          <w:bCs/>
          <w:iCs/>
          <w:color w:val="000000"/>
        </w:rPr>
        <w:t>в</w:t>
      </w:r>
      <w:r w:rsidRPr="00EF4DE9">
        <w:rPr>
          <w:rFonts w:eastAsia="Times New Roman"/>
          <w:bCs/>
          <w:iCs/>
          <w:color w:val="000000"/>
        </w:rPr>
        <w:t xml:space="preserve">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Центрального банка.</w:t>
      </w:r>
    </w:p>
    <w:p w14:paraId="6310D4D6" w14:textId="77777777" w:rsidR="00EF4DE9" w:rsidRPr="00EF4DE9" w:rsidRDefault="00EF4DE9" w:rsidP="00AA6B57">
      <w:pPr>
        <w:ind w:firstLine="284"/>
        <w:jc w:val="both"/>
        <w:outlineLvl w:val="1"/>
        <w:rPr>
          <w:rFonts w:eastAsia="Times New Roman"/>
          <w:bCs/>
          <w:iCs/>
          <w:color w:val="000000"/>
        </w:rPr>
      </w:pPr>
      <w:r w:rsidRPr="00EF4DE9">
        <w:rPr>
          <w:rFonts w:eastAsia="Times New Roman"/>
          <w:bCs/>
          <w:iCs/>
          <w:color w:val="000000"/>
        </w:rPr>
        <w:t>Основание: </w:t>
      </w:r>
      <w:hyperlink r:id="rId220" w:history="1">
        <w:r w:rsidRPr="00EF4DE9">
          <w:rPr>
            <w:rStyle w:val="a3"/>
            <w:rFonts w:eastAsia="Times New Roman"/>
            <w:bCs/>
            <w:iCs/>
          </w:rPr>
          <w:t>пункт 4</w:t>
        </w:r>
      </w:hyperlink>
      <w:r w:rsidRPr="00EF4DE9">
        <w:rPr>
          <w:rFonts w:eastAsia="Times New Roman"/>
          <w:bCs/>
          <w:iCs/>
          <w:color w:val="000000"/>
        </w:rPr>
        <w:t> Указаний ЦБ от 09.12.2019 № 5348-У.</w:t>
      </w:r>
    </w:p>
    <w:p w14:paraId="17C20098" w14:textId="77777777" w:rsidR="00EF4DE9" w:rsidRPr="00EF4DE9" w:rsidRDefault="0094158E" w:rsidP="00AA6B57">
      <w:pPr>
        <w:ind w:firstLine="284"/>
        <w:jc w:val="both"/>
        <w:outlineLvl w:val="1"/>
        <w:rPr>
          <w:rFonts w:eastAsia="Times New Roman"/>
          <w:bCs/>
          <w:iCs/>
          <w:color w:val="000000"/>
        </w:rPr>
      </w:pPr>
      <w:r>
        <w:rPr>
          <w:rFonts w:eastAsia="Times New Roman"/>
          <w:bCs/>
          <w:iCs/>
          <w:color w:val="000000"/>
        </w:rPr>
        <w:t>9</w:t>
      </w:r>
      <w:r w:rsidR="00EF4DE9" w:rsidRPr="00EF4DE9">
        <w:rPr>
          <w:rFonts w:eastAsia="Times New Roman"/>
          <w:bCs/>
          <w:iCs/>
          <w:color w:val="000000"/>
        </w:rPr>
        <w:t>.</w:t>
      </w:r>
      <w:r w:rsidR="003F2647" w:rsidRPr="00EF4DE9">
        <w:rPr>
          <w:rFonts w:eastAsia="Times New Roman"/>
          <w:bCs/>
          <w:iCs/>
          <w:color w:val="000000"/>
        </w:rPr>
        <w:t>4. Денежные</w:t>
      </w:r>
      <w:r w:rsidR="00EF4DE9" w:rsidRPr="00EF4DE9">
        <w:rPr>
          <w:rFonts w:eastAsia="Times New Roman"/>
          <w:bCs/>
          <w:iCs/>
          <w:color w:val="000000"/>
        </w:rPr>
        <w:t xml:space="preserve"> средства выдаются под отчет на хозяйственные нужды на срок, который сотрудник указал в заявлении на выдачу денежных средств под отчет, но не более </w:t>
      </w:r>
      <w:r w:rsidRPr="00876D85">
        <w:rPr>
          <w:rFonts w:eastAsia="Times New Roman"/>
          <w:iCs/>
          <w:color w:val="000000"/>
        </w:rPr>
        <w:t>пятнадцати рабочих</w:t>
      </w:r>
      <w:r w:rsidR="00EF4DE9" w:rsidRPr="00EF4DE9">
        <w:rPr>
          <w:rFonts w:eastAsia="Times New Roman"/>
          <w:bCs/>
          <w:iCs/>
          <w:color w:val="000000"/>
        </w:rPr>
        <w:t xml:space="preserve"> дней. По истечении этого срока сотрудник должен отчитаться в течение трех рабочих дней.</w:t>
      </w:r>
    </w:p>
    <w:p w14:paraId="089D7B73" w14:textId="77777777" w:rsidR="00EF4DE9" w:rsidRPr="00EF4DE9" w:rsidRDefault="0094158E" w:rsidP="00AA6B57">
      <w:pPr>
        <w:ind w:firstLine="284"/>
        <w:jc w:val="both"/>
        <w:outlineLvl w:val="1"/>
        <w:rPr>
          <w:rFonts w:eastAsia="Times New Roman"/>
          <w:bCs/>
          <w:iCs/>
          <w:color w:val="000000"/>
        </w:rPr>
      </w:pPr>
      <w:r>
        <w:rPr>
          <w:rFonts w:eastAsia="Times New Roman"/>
          <w:bCs/>
          <w:iCs/>
          <w:color w:val="000000"/>
        </w:rPr>
        <w:t>9</w:t>
      </w:r>
      <w:r w:rsidR="00EF4DE9" w:rsidRPr="00EF4DE9">
        <w:rPr>
          <w:rFonts w:eastAsia="Times New Roman"/>
          <w:bCs/>
          <w:iCs/>
          <w:color w:val="000000"/>
        </w:rPr>
        <w:t>.5. При направлении сотрудников Администрации  в служебные командировки на территории России расходы на них возмещаются в соответствии с </w:t>
      </w:r>
      <w:hyperlink r:id="rId221" w:history="1">
        <w:r w:rsidR="00EF4DE9" w:rsidRPr="00EF4DE9">
          <w:rPr>
            <w:rStyle w:val="a3"/>
            <w:rFonts w:eastAsia="Times New Roman"/>
            <w:bCs/>
            <w:iCs/>
          </w:rPr>
          <w:t>постановлением Правительства от 02.10.2002 № 729</w:t>
        </w:r>
      </w:hyperlink>
      <w:r>
        <w:rPr>
          <w:rStyle w:val="a3"/>
          <w:rFonts w:eastAsia="Times New Roman"/>
          <w:bCs/>
          <w:iCs/>
        </w:rPr>
        <w:t xml:space="preserve"> с 1 сентября 2025 года в соответствии с Постановлением правительства от 16.04 2025 года № 501</w:t>
      </w:r>
      <w:r w:rsidR="00EF4DE9" w:rsidRPr="00EF4DE9">
        <w:rPr>
          <w:rFonts w:eastAsia="Times New Roman"/>
          <w:bCs/>
          <w:iCs/>
          <w:color w:val="000000"/>
        </w:rPr>
        <w:t>. Возмещение расходов на служебные командировки, превышающих размер установленный Правительством РФ, производится при наличии экономии бюджетных средств по фактическим расходам.</w:t>
      </w:r>
    </w:p>
    <w:p w14:paraId="1C958F0C" w14:textId="77777777" w:rsidR="00EF4DE9" w:rsidRPr="00EF4DE9" w:rsidRDefault="00EF4DE9" w:rsidP="00AA6B57">
      <w:pPr>
        <w:ind w:firstLine="284"/>
        <w:jc w:val="both"/>
        <w:outlineLvl w:val="1"/>
        <w:rPr>
          <w:rFonts w:eastAsia="Times New Roman"/>
          <w:bCs/>
          <w:iCs/>
          <w:color w:val="000000"/>
        </w:rPr>
      </w:pPr>
      <w:r w:rsidRPr="00EF4DE9">
        <w:rPr>
          <w:rFonts w:eastAsia="Times New Roman"/>
          <w:bCs/>
          <w:iCs/>
          <w:color w:val="000000"/>
        </w:rPr>
        <w:t>Основание: пункты </w:t>
      </w:r>
      <w:hyperlink r:id="rId222" w:history="1">
        <w:r w:rsidRPr="00EF4DE9">
          <w:rPr>
            <w:rStyle w:val="a3"/>
            <w:rFonts w:eastAsia="Times New Roman"/>
            <w:bCs/>
            <w:iCs/>
          </w:rPr>
          <w:t>2</w:t>
        </w:r>
      </w:hyperlink>
      <w:r w:rsidRPr="00EF4DE9">
        <w:rPr>
          <w:rFonts w:eastAsia="Times New Roman"/>
          <w:bCs/>
          <w:iCs/>
          <w:color w:val="000000"/>
        </w:rPr>
        <w:t>, </w:t>
      </w:r>
      <w:hyperlink r:id="rId223" w:history="1">
        <w:r w:rsidRPr="00EF4DE9">
          <w:rPr>
            <w:rStyle w:val="a3"/>
            <w:rFonts w:eastAsia="Times New Roman"/>
            <w:bCs/>
            <w:iCs/>
          </w:rPr>
          <w:t>3</w:t>
        </w:r>
      </w:hyperlink>
      <w:r w:rsidRPr="00EF4DE9">
        <w:rPr>
          <w:rFonts w:eastAsia="Times New Roman"/>
          <w:bCs/>
          <w:iCs/>
          <w:color w:val="000000"/>
        </w:rPr>
        <w:t> постановления Правительства от 02.10.2002 № 729.</w:t>
      </w:r>
    </w:p>
    <w:p w14:paraId="309D6F8A" w14:textId="77777777" w:rsidR="00EF4DE9" w:rsidRPr="00876D85" w:rsidRDefault="00EF4DE9" w:rsidP="00AA6B57">
      <w:pPr>
        <w:ind w:firstLine="284"/>
        <w:jc w:val="both"/>
        <w:outlineLvl w:val="1"/>
        <w:rPr>
          <w:rFonts w:eastAsia="Times New Roman"/>
          <w:iCs/>
          <w:color w:val="000000"/>
        </w:rPr>
      </w:pPr>
      <w:r w:rsidRPr="00EF4DE9">
        <w:rPr>
          <w:rFonts w:eastAsia="Times New Roman"/>
          <w:bCs/>
          <w:iCs/>
          <w:color w:val="000000"/>
        </w:rPr>
        <w:t>Порядок оформления служебных командировок и возмещения командировочных расходов приведен в </w:t>
      </w:r>
      <w:hyperlink r:id="rId224" w:history="1">
        <w:r w:rsidRPr="00876D85">
          <w:rPr>
            <w:rStyle w:val="a3"/>
            <w:rFonts w:eastAsia="Times New Roman"/>
            <w:iCs/>
          </w:rPr>
          <w:t xml:space="preserve">приложении </w:t>
        </w:r>
      </w:hyperlink>
      <w:r w:rsidR="005427E5" w:rsidRPr="00876D85">
        <w:rPr>
          <w:rFonts w:eastAsia="Times New Roman"/>
          <w:iCs/>
          <w:color w:val="000000"/>
        </w:rPr>
        <w:t>1</w:t>
      </w:r>
      <w:r w:rsidR="00E77E90" w:rsidRPr="00876D85">
        <w:rPr>
          <w:rFonts w:eastAsia="Times New Roman"/>
          <w:iCs/>
          <w:color w:val="000000"/>
        </w:rPr>
        <w:t>2</w:t>
      </w:r>
      <w:r w:rsidRPr="00876D85">
        <w:rPr>
          <w:rFonts w:eastAsia="Times New Roman"/>
          <w:iCs/>
          <w:color w:val="000000"/>
        </w:rPr>
        <w:t>.</w:t>
      </w:r>
    </w:p>
    <w:p w14:paraId="22CCD31B" w14:textId="77777777" w:rsidR="00EF4DE9" w:rsidRPr="00EF4DE9" w:rsidRDefault="0094158E" w:rsidP="00AA6B57">
      <w:pPr>
        <w:ind w:firstLine="284"/>
        <w:jc w:val="both"/>
        <w:outlineLvl w:val="1"/>
        <w:rPr>
          <w:rFonts w:eastAsia="Times New Roman"/>
          <w:bCs/>
          <w:iCs/>
          <w:color w:val="000000"/>
        </w:rPr>
      </w:pPr>
      <w:r>
        <w:rPr>
          <w:rFonts w:eastAsia="Times New Roman"/>
          <w:bCs/>
          <w:iCs/>
          <w:color w:val="000000"/>
        </w:rPr>
        <w:t>9</w:t>
      </w:r>
      <w:r w:rsidR="00485FDA">
        <w:rPr>
          <w:rFonts w:eastAsia="Times New Roman"/>
          <w:bCs/>
          <w:iCs/>
          <w:color w:val="000000"/>
        </w:rPr>
        <w:t>.6</w:t>
      </w:r>
      <w:r w:rsidR="00EF4DE9" w:rsidRPr="00EF4DE9">
        <w:rPr>
          <w:rFonts w:eastAsia="Times New Roman"/>
          <w:bCs/>
          <w:iCs/>
          <w:color w:val="000000"/>
        </w:rPr>
        <w:t>. Для подтверждения произведенных расходов, помимо кассового чека, подотчетное лицо должно представить в бухгалтерию вместе с отчетом дополнительные документы:</w:t>
      </w:r>
    </w:p>
    <w:p w14:paraId="26CB81B6" w14:textId="77777777" w:rsidR="00EF4DE9" w:rsidRPr="00EF4DE9" w:rsidRDefault="00EF4DE9" w:rsidP="00AA6B57">
      <w:pPr>
        <w:numPr>
          <w:ilvl w:val="0"/>
          <w:numId w:val="42"/>
        </w:numPr>
        <w:ind w:left="0"/>
        <w:jc w:val="both"/>
        <w:outlineLvl w:val="1"/>
        <w:rPr>
          <w:rFonts w:eastAsia="Times New Roman"/>
          <w:bCs/>
          <w:iCs/>
          <w:color w:val="000000"/>
        </w:rPr>
      </w:pPr>
      <w:r w:rsidRPr="00EF4DE9">
        <w:rPr>
          <w:rFonts w:eastAsia="Times New Roman"/>
          <w:bCs/>
          <w:iCs/>
          <w:color w:val="000000"/>
        </w:rPr>
        <w:lastRenderedPageBreak/>
        <w:t>накладную на товар;</w:t>
      </w:r>
    </w:p>
    <w:p w14:paraId="683BE0DB" w14:textId="77777777" w:rsidR="00EF4DE9" w:rsidRPr="00EF4DE9" w:rsidRDefault="00EF4DE9" w:rsidP="00AA6B57">
      <w:pPr>
        <w:numPr>
          <w:ilvl w:val="0"/>
          <w:numId w:val="42"/>
        </w:numPr>
        <w:ind w:left="0"/>
        <w:outlineLvl w:val="1"/>
        <w:rPr>
          <w:rFonts w:eastAsia="Times New Roman"/>
          <w:bCs/>
          <w:iCs/>
          <w:color w:val="000000"/>
        </w:rPr>
      </w:pPr>
      <w:r w:rsidRPr="00EF4DE9">
        <w:rPr>
          <w:rFonts w:eastAsia="Times New Roman"/>
          <w:bCs/>
          <w:iCs/>
          <w:color w:val="000000"/>
        </w:rPr>
        <w:t>акт выполненных работ, оказанных услуг;</w:t>
      </w:r>
    </w:p>
    <w:p w14:paraId="5C2E252C" w14:textId="77777777" w:rsidR="00EF4DE9" w:rsidRPr="00EF4DE9" w:rsidRDefault="00EF4DE9" w:rsidP="00AA6B57">
      <w:pPr>
        <w:numPr>
          <w:ilvl w:val="0"/>
          <w:numId w:val="42"/>
        </w:numPr>
        <w:ind w:left="0"/>
        <w:outlineLvl w:val="1"/>
        <w:rPr>
          <w:rFonts w:eastAsia="Times New Roman"/>
          <w:bCs/>
          <w:iCs/>
          <w:color w:val="000000"/>
        </w:rPr>
      </w:pPr>
      <w:r w:rsidRPr="00EF4DE9">
        <w:rPr>
          <w:rFonts w:eastAsia="Times New Roman"/>
          <w:bCs/>
          <w:iCs/>
          <w:color w:val="000000"/>
        </w:rPr>
        <w:t>счет-фактуру, если продавец применяет НДС;</w:t>
      </w:r>
    </w:p>
    <w:p w14:paraId="7154ED3C" w14:textId="77777777" w:rsidR="00EF4DE9" w:rsidRPr="00EF4DE9" w:rsidRDefault="00EF4DE9" w:rsidP="00AA6B57">
      <w:pPr>
        <w:numPr>
          <w:ilvl w:val="0"/>
          <w:numId w:val="42"/>
        </w:numPr>
        <w:ind w:left="0"/>
        <w:outlineLvl w:val="1"/>
        <w:rPr>
          <w:rFonts w:eastAsia="Times New Roman"/>
          <w:bCs/>
          <w:iCs/>
          <w:color w:val="000000"/>
        </w:rPr>
      </w:pPr>
      <w:r w:rsidRPr="00EF4DE9">
        <w:rPr>
          <w:rFonts w:eastAsia="Times New Roman"/>
          <w:bCs/>
          <w:iCs/>
          <w:color w:val="000000"/>
        </w:rPr>
        <w:t>гарантийный талон, если товар имеет гарантийный срок.</w:t>
      </w:r>
    </w:p>
    <w:p w14:paraId="621E1859" w14:textId="77777777" w:rsidR="00EF4DE9" w:rsidRDefault="00EF4DE9" w:rsidP="00AA6B57">
      <w:pPr>
        <w:ind w:firstLine="284"/>
        <w:outlineLvl w:val="1"/>
        <w:rPr>
          <w:rFonts w:eastAsia="Times New Roman"/>
          <w:bCs/>
          <w:iCs/>
          <w:color w:val="000000"/>
        </w:rPr>
      </w:pPr>
      <w:r w:rsidRPr="00EF4DE9">
        <w:rPr>
          <w:rFonts w:eastAsia="Times New Roman"/>
          <w:bCs/>
          <w:iCs/>
          <w:color w:val="000000"/>
        </w:rPr>
        <w:t>Отсутствие полного комплекта документов может повлечь отказ в принятии расходов к учету. Перерасход подотчетных средств не допускается.</w:t>
      </w:r>
    </w:p>
    <w:p w14:paraId="3798EA6B" w14:textId="77777777" w:rsidR="0094158E" w:rsidRDefault="00485FDA" w:rsidP="00AA6B57">
      <w:pPr>
        <w:ind w:firstLine="284"/>
        <w:jc w:val="both"/>
        <w:outlineLvl w:val="1"/>
        <w:rPr>
          <w:rFonts w:eastAsia="Times New Roman"/>
          <w:bCs/>
          <w:iCs/>
          <w:color w:val="000000"/>
        </w:rPr>
      </w:pPr>
      <w:r>
        <w:rPr>
          <w:rFonts w:eastAsia="Times New Roman"/>
          <w:bCs/>
          <w:iCs/>
          <w:color w:val="000000"/>
        </w:rPr>
        <w:t>9.7</w:t>
      </w:r>
      <w:r w:rsidR="0094158E">
        <w:rPr>
          <w:rFonts w:eastAsia="Times New Roman"/>
          <w:bCs/>
          <w:iCs/>
          <w:color w:val="000000"/>
        </w:rPr>
        <w:t xml:space="preserve">. </w:t>
      </w:r>
      <w:r w:rsidR="0094158E">
        <w:t>Если при увольнении (или смерти) работника учреждение своевременно не произвело с ним расчет по подотчетным суммам до конца отчетного года, сумма дебиторской задолженности, «Расчеты по компенсации затрат». Задолженность по подотчетным лицам, несвоевременно вернувшим подотчетные суммы (остаток подотчетных сумм), с которыми осуществляется претензионная работа, отраженная на счете 0 208 00 000 переносится в дебет счета 0 209 30 000 (п. 86 Инструкции 162н).</w:t>
      </w:r>
    </w:p>
    <w:p w14:paraId="615FBC24" w14:textId="77777777" w:rsidR="00EF4DE9" w:rsidRPr="00AA6B57" w:rsidRDefault="001F342A" w:rsidP="00AA6B57">
      <w:pPr>
        <w:ind w:firstLine="284"/>
        <w:jc w:val="both"/>
        <w:outlineLvl w:val="1"/>
        <w:rPr>
          <w:rFonts w:eastAsia="Times New Roman"/>
          <w:iCs/>
          <w:color w:val="000000"/>
        </w:rPr>
      </w:pPr>
      <w:r w:rsidRPr="00AA6B57">
        <w:rPr>
          <w:rFonts w:eastAsia="Times New Roman"/>
          <w:iCs/>
          <w:color w:val="000000"/>
        </w:rPr>
        <w:t>10</w:t>
      </w:r>
      <w:r w:rsidR="00EF4DE9" w:rsidRPr="00AA6B57">
        <w:rPr>
          <w:rFonts w:eastAsia="Times New Roman"/>
          <w:iCs/>
          <w:color w:val="000000"/>
        </w:rPr>
        <w:t>. Расчеты с дебиторами и кредиторами</w:t>
      </w:r>
    </w:p>
    <w:p w14:paraId="30C18A8C" w14:textId="77777777" w:rsidR="00EF4DE9" w:rsidRPr="00EF4DE9" w:rsidRDefault="001F342A" w:rsidP="00AA6B57">
      <w:pPr>
        <w:ind w:firstLine="284"/>
        <w:outlineLvl w:val="1"/>
        <w:rPr>
          <w:rFonts w:eastAsia="Times New Roman"/>
          <w:bCs/>
          <w:iCs/>
          <w:color w:val="000000"/>
        </w:rPr>
      </w:pPr>
      <w:r>
        <w:rPr>
          <w:rFonts w:eastAsia="Times New Roman"/>
          <w:bCs/>
          <w:iCs/>
          <w:color w:val="000000"/>
        </w:rPr>
        <w:t>10</w:t>
      </w:r>
      <w:r w:rsidR="00EF4DE9" w:rsidRPr="00EF4DE9">
        <w:rPr>
          <w:rFonts w:eastAsia="Times New Roman"/>
          <w:bCs/>
          <w:iCs/>
          <w:color w:val="000000"/>
        </w:rPr>
        <w:t xml:space="preserve">.1. </w:t>
      </w:r>
      <w:r w:rsidR="003F2647">
        <w:rPr>
          <w:rFonts w:eastAsia="Times New Roman"/>
          <w:bCs/>
          <w:iCs/>
          <w:color w:val="000000"/>
        </w:rPr>
        <w:t xml:space="preserve">Администрация </w:t>
      </w:r>
      <w:r w:rsidR="003F2647" w:rsidRPr="00EF4DE9">
        <w:rPr>
          <w:rFonts w:eastAsia="Times New Roman"/>
          <w:bCs/>
          <w:iCs/>
          <w:color w:val="000000"/>
        </w:rPr>
        <w:t>администрирует</w:t>
      </w:r>
      <w:r w:rsidR="00EF4DE9" w:rsidRPr="00EF4DE9">
        <w:rPr>
          <w:rFonts w:eastAsia="Times New Roman"/>
          <w:bCs/>
          <w:iCs/>
          <w:color w:val="000000"/>
        </w:rPr>
        <w:t xml:space="preserve"> поступления в бюджет на счете КБК 1.210.02.000 по правилам, установленным главным администратором доходов бюджета.</w:t>
      </w:r>
    </w:p>
    <w:p w14:paraId="0BECDA14" w14:textId="77777777" w:rsidR="00EF4DE9" w:rsidRPr="00EF4DE9" w:rsidRDefault="001F342A" w:rsidP="00AA6B57">
      <w:pPr>
        <w:ind w:firstLine="284"/>
        <w:outlineLvl w:val="1"/>
        <w:rPr>
          <w:rFonts w:eastAsia="Times New Roman"/>
          <w:bCs/>
          <w:iCs/>
          <w:color w:val="000000"/>
        </w:rPr>
      </w:pPr>
      <w:r>
        <w:rPr>
          <w:rFonts w:eastAsia="Times New Roman"/>
          <w:bCs/>
          <w:iCs/>
          <w:color w:val="000000"/>
        </w:rPr>
        <w:t>10</w:t>
      </w:r>
      <w:r w:rsidR="00EF4DE9" w:rsidRPr="00EF4DE9">
        <w:rPr>
          <w:rFonts w:eastAsia="Times New Roman"/>
          <w:bCs/>
          <w:iCs/>
          <w:color w:val="000000"/>
        </w:rPr>
        <w:t>.2. Излишне полученные от плательщиков средства возвращаются на основании заявления плательщика и акта сверки с плательщиком.</w:t>
      </w:r>
    </w:p>
    <w:p w14:paraId="1876F41B" w14:textId="77777777" w:rsidR="00EF4DE9" w:rsidRPr="00EF4DE9" w:rsidRDefault="00E54C71" w:rsidP="00AA6B57">
      <w:pPr>
        <w:ind w:firstLine="284"/>
        <w:outlineLvl w:val="1"/>
        <w:rPr>
          <w:rFonts w:eastAsia="Times New Roman"/>
          <w:bCs/>
          <w:iCs/>
          <w:color w:val="000000"/>
        </w:rPr>
      </w:pPr>
      <w:r>
        <w:rPr>
          <w:rFonts w:eastAsia="Times New Roman"/>
          <w:bCs/>
          <w:iCs/>
          <w:color w:val="000000"/>
        </w:rPr>
        <w:t>10</w:t>
      </w:r>
      <w:r w:rsidR="00EF4DE9" w:rsidRPr="00EF4DE9">
        <w:rPr>
          <w:rFonts w:eastAsia="Times New Roman"/>
          <w:bCs/>
          <w:iCs/>
          <w:color w:val="000000"/>
        </w:rPr>
        <w:t>.3. Задолженность дебиторов в виде возмещения эксплуатационных и коммунальных расходов отражается в учете на основании выставленного арендатору счета, счетов поставщиков (подрядчиков), Бухгалтерской справки (</w:t>
      </w:r>
      <w:hyperlink r:id="rId225" w:history="1">
        <w:r w:rsidR="00EF4DE9" w:rsidRPr="00EF4DE9">
          <w:rPr>
            <w:rStyle w:val="a3"/>
            <w:rFonts w:eastAsia="Times New Roman"/>
            <w:bCs/>
            <w:iCs/>
          </w:rPr>
          <w:t>ф. 0504833</w:t>
        </w:r>
      </w:hyperlink>
      <w:r w:rsidR="00EF4DE9" w:rsidRPr="00EF4DE9">
        <w:rPr>
          <w:rFonts w:eastAsia="Times New Roman"/>
          <w:bCs/>
          <w:iCs/>
          <w:color w:val="000000"/>
        </w:rPr>
        <w:t>).</w:t>
      </w:r>
    </w:p>
    <w:p w14:paraId="267F642F" w14:textId="77777777" w:rsidR="00EF4DE9" w:rsidRPr="00EF4DE9" w:rsidRDefault="00E54C71" w:rsidP="00AA6B57">
      <w:pPr>
        <w:ind w:firstLine="284"/>
        <w:outlineLvl w:val="1"/>
        <w:rPr>
          <w:rFonts w:eastAsia="Times New Roman"/>
          <w:bCs/>
          <w:iCs/>
          <w:color w:val="000000"/>
        </w:rPr>
      </w:pPr>
      <w:r>
        <w:rPr>
          <w:rFonts w:eastAsia="Times New Roman"/>
          <w:bCs/>
          <w:iCs/>
          <w:color w:val="000000"/>
        </w:rPr>
        <w:t>10</w:t>
      </w:r>
      <w:r w:rsidR="00EF4DE9" w:rsidRPr="00EF4DE9">
        <w:rPr>
          <w:rFonts w:eastAsia="Times New Roman"/>
          <w:bCs/>
          <w:iCs/>
          <w:color w:val="000000"/>
        </w:rPr>
        <w:t>.</w:t>
      </w:r>
      <w:r w:rsidR="00EB4389">
        <w:rPr>
          <w:rFonts w:eastAsia="Times New Roman"/>
          <w:bCs/>
          <w:iCs/>
          <w:color w:val="000000"/>
        </w:rPr>
        <w:t>4</w:t>
      </w:r>
      <w:r w:rsidR="00EF4DE9" w:rsidRPr="00EF4DE9">
        <w:rPr>
          <w:rFonts w:eastAsia="Times New Roman"/>
          <w:bCs/>
          <w:iCs/>
          <w:color w:val="000000"/>
        </w:rPr>
        <w:t>. Аналитический учет расчетов по пособиям и иным социальным выплатам ведется в разрезе физических лиц – получателей социальных выплат.</w:t>
      </w:r>
    </w:p>
    <w:p w14:paraId="003337A5" w14:textId="77777777" w:rsidR="00EF4DE9" w:rsidRPr="00EF4DE9" w:rsidRDefault="00E54C71" w:rsidP="00AA6B57">
      <w:pPr>
        <w:ind w:firstLine="284"/>
        <w:outlineLvl w:val="1"/>
        <w:rPr>
          <w:rFonts w:eastAsia="Times New Roman"/>
          <w:bCs/>
          <w:iCs/>
          <w:color w:val="000000"/>
        </w:rPr>
      </w:pPr>
      <w:r>
        <w:rPr>
          <w:rFonts w:eastAsia="Times New Roman"/>
          <w:bCs/>
          <w:iCs/>
          <w:color w:val="000000"/>
        </w:rPr>
        <w:t>10</w:t>
      </w:r>
      <w:r w:rsidR="00EF4DE9" w:rsidRPr="00EF4DE9">
        <w:rPr>
          <w:rFonts w:eastAsia="Times New Roman"/>
          <w:bCs/>
          <w:iCs/>
          <w:color w:val="000000"/>
        </w:rPr>
        <w:t>.</w:t>
      </w:r>
      <w:r w:rsidR="00EB4389">
        <w:rPr>
          <w:rFonts w:eastAsia="Times New Roman"/>
          <w:bCs/>
          <w:iCs/>
          <w:color w:val="000000"/>
        </w:rPr>
        <w:t>5</w:t>
      </w:r>
      <w:r w:rsidR="00EF4DE9" w:rsidRPr="00EF4DE9">
        <w:rPr>
          <w:rFonts w:eastAsia="Times New Roman"/>
          <w:bCs/>
          <w:iCs/>
          <w:color w:val="000000"/>
        </w:rPr>
        <w:t>. 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p>
    <w:p w14:paraId="47EA5CE1" w14:textId="77777777" w:rsidR="00EF4DE9" w:rsidRPr="005705FF" w:rsidRDefault="00E54C71" w:rsidP="00AA6B57">
      <w:pPr>
        <w:ind w:firstLine="284"/>
        <w:jc w:val="both"/>
        <w:outlineLvl w:val="1"/>
        <w:rPr>
          <w:rFonts w:eastAsia="Times New Roman"/>
          <w:bCs/>
          <w:iCs/>
          <w:color w:val="000000"/>
        </w:rPr>
      </w:pPr>
      <w:r>
        <w:rPr>
          <w:rFonts w:eastAsia="Times New Roman"/>
          <w:bCs/>
          <w:iCs/>
          <w:color w:val="000000"/>
        </w:rPr>
        <w:t>10</w:t>
      </w:r>
      <w:r w:rsidR="00EF4DE9" w:rsidRPr="00EF4DE9">
        <w:rPr>
          <w:rFonts w:eastAsia="Times New Roman"/>
          <w:bCs/>
          <w:iCs/>
          <w:color w:val="000000"/>
        </w:rPr>
        <w:t>.</w:t>
      </w:r>
      <w:r w:rsidR="00EB4389">
        <w:rPr>
          <w:rFonts w:eastAsia="Times New Roman"/>
          <w:bCs/>
          <w:iCs/>
          <w:color w:val="000000"/>
        </w:rPr>
        <w:t>6</w:t>
      </w:r>
      <w:r w:rsidR="00EF4DE9" w:rsidRPr="00EF4DE9">
        <w:rPr>
          <w:rFonts w:eastAsia="Times New Roman"/>
          <w:bCs/>
          <w:iCs/>
          <w:color w:val="000000"/>
        </w:rPr>
        <w:t>. 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w:t>
      </w:r>
      <w:r w:rsidR="00EF4DE9" w:rsidRPr="00EF4DE9">
        <w:rPr>
          <w:rFonts w:eastAsia="Times New Roman"/>
          <w:b/>
          <w:bCs/>
          <w:iCs/>
          <w:color w:val="000000"/>
        </w:rPr>
        <w:t xml:space="preserve"> </w:t>
      </w:r>
      <w:r w:rsidR="00EF4DE9" w:rsidRPr="005705FF">
        <w:rPr>
          <w:rFonts w:eastAsia="Times New Roman"/>
          <w:bCs/>
          <w:iCs/>
          <w:color w:val="000000"/>
        </w:rPr>
        <w:t>задолженности сомнительной и безнадежной к взысканию — </w:t>
      </w:r>
      <w:hyperlink r:id="rId226" w:history="1">
        <w:r w:rsidR="00EF4DE9" w:rsidRPr="00AA6B57">
          <w:rPr>
            <w:rStyle w:val="a3"/>
            <w:rFonts w:eastAsia="Times New Roman"/>
            <w:iCs/>
          </w:rPr>
          <w:t>приложение № 1</w:t>
        </w:r>
      </w:hyperlink>
      <w:r w:rsidR="00787A70" w:rsidRPr="00AA6B57">
        <w:rPr>
          <w:rStyle w:val="a3"/>
          <w:rFonts w:eastAsia="Times New Roman"/>
          <w:iCs/>
        </w:rPr>
        <w:t>4</w:t>
      </w:r>
      <w:r w:rsidR="00EF4DE9" w:rsidRPr="00AA6B57">
        <w:rPr>
          <w:rFonts w:eastAsia="Times New Roman"/>
          <w:iCs/>
          <w:color w:val="000000"/>
        </w:rPr>
        <w:t>.</w:t>
      </w:r>
      <w:r w:rsidR="00EF4DE9" w:rsidRPr="005705FF">
        <w:rPr>
          <w:rFonts w:eastAsia="Times New Roman"/>
          <w:bCs/>
          <w:iCs/>
          <w:color w:val="000000"/>
        </w:rPr>
        <w:br/>
        <w:t>Основание: </w:t>
      </w:r>
      <w:hyperlink r:id="rId227" w:history="1">
        <w:r w:rsidR="00EF4DE9" w:rsidRPr="005705FF">
          <w:rPr>
            <w:rStyle w:val="a3"/>
            <w:rFonts w:eastAsia="Times New Roman"/>
            <w:bCs/>
            <w:iCs/>
          </w:rPr>
          <w:t>пункт 339</w:t>
        </w:r>
      </w:hyperlink>
      <w:r w:rsidR="00EF4DE9" w:rsidRPr="005705FF">
        <w:rPr>
          <w:rFonts w:eastAsia="Times New Roman"/>
          <w:bCs/>
          <w:iCs/>
          <w:color w:val="000000"/>
        </w:rPr>
        <w:t> Инструкции к Единому плану счетов № 157н, </w:t>
      </w:r>
      <w:hyperlink r:id="rId228" w:history="1">
        <w:r w:rsidR="00EF4DE9" w:rsidRPr="005705FF">
          <w:rPr>
            <w:rStyle w:val="a3"/>
            <w:rFonts w:eastAsia="Times New Roman"/>
            <w:bCs/>
            <w:iCs/>
          </w:rPr>
          <w:t>пункт 11</w:t>
        </w:r>
      </w:hyperlink>
      <w:r w:rsidR="00EF4DE9" w:rsidRPr="005705FF">
        <w:rPr>
          <w:rFonts w:eastAsia="Times New Roman"/>
          <w:bCs/>
          <w:iCs/>
          <w:color w:val="000000"/>
        </w:rPr>
        <w:t> СГС «Доходы».</w:t>
      </w:r>
    </w:p>
    <w:p w14:paraId="04F9F677" w14:textId="77777777" w:rsidR="00EF4DE9" w:rsidRPr="005705FF" w:rsidRDefault="00E54C71" w:rsidP="00AA6B57">
      <w:pPr>
        <w:ind w:firstLine="284"/>
        <w:jc w:val="both"/>
        <w:outlineLvl w:val="1"/>
        <w:rPr>
          <w:rFonts w:eastAsia="Times New Roman"/>
          <w:bCs/>
          <w:iCs/>
          <w:color w:val="000000"/>
        </w:rPr>
      </w:pPr>
      <w:r>
        <w:rPr>
          <w:rFonts w:eastAsia="Times New Roman"/>
          <w:bCs/>
          <w:iCs/>
          <w:color w:val="000000"/>
        </w:rPr>
        <w:t>10</w:t>
      </w:r>
      <w:r w:rsidR="00EF4DE9" w:rsidRPr="005705FF">
        <w:rPr>
          <w:rFonts w:eastAsia="Times New Roman"/>
          <w:bCs/>
          <w:iCs/>
          <w:color w:val="000000"/>
        </w:rPr>
        <w:t>.</w:t>
      </w:r>
      <w:r w:rsidR="00EB4389">
        <w:rPr>
          <w:rFonts w:eastAsia="Times New Roman"/>
          <w:bCs/>
          <w:iCs/>
          <w:color w:val="000000"/>
        </w:rPr>
        <w:t>7</w:t>
      </w:r>
      <w:r w:rsidR="00EF4DE9" w:rsidRPr="005705FF">
        <w:rPr>
          <w:rFonts w:eastAsia="Times New Roman"/>
          <w:bCs/>
          <w:iCs/>
          <w:color w:val="000000"/>
        </w:rPr>
        <w:t>.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 Одновременно списанная с балансового учета кредиторская задолженность отражается на </w:t>
      </w:r>
      <w:hyperlink r:id="rId229" w:history="1">
        <w:r w:rsidR="00EF4DE9" w:rsidRPr="005705FF">
          <w:rPr>
            <w:rStyle w:val="a3"/>
            <w:rFonts w:eastAsia="Times New Roman"/>
            <w:bCs/>
            <w:iCs/>
          </w:rPr>
          <w:t>забалансовом счете 20</w:t>
        </w:r>
      </w:hyperlink>
      <w:r w:rsidR="00EF4DE9" w:rsidRPr="005705FF">
        <w:rPr>
          <w:rFonts w:eastAsia="Times New Roman"/>
          <w:bCs/>
          <w:iCs/>
          <w:color w:val="000000"/>
        </w:rPr>
        <w:t> «Задолженность, не востребованная кредиторами».</w:t>
      </w:r>
    </w:p>
    <w:p w14:paraId="0470E31D" w14:textId="77777777" w:rsidR="00EF4DE9" w:rsidRPr="00AA6B57" w:rsidRDefault="00EF4DE9" w:rsidP="00AA6B57">
      <w:pPr>
        <w:ind w:firstLine="284"/>
        <w:jc w:val="both"/>
        <w:outlineLvl w:val="1"/>
        <w:rPr>
          <w:rFonts w:eastAsia="Times New Roman"/>
          <w:iCs/>
          <w:color w:val="000000"/>
        </w:rPr>
      </w:pPr>
      <w:r w:rsidRPr="005705FF">
        <w:rPr>
          <w:rFonts w:eastAsia="Times New Roman"/>
          <w:bCs/>
          <w:iCs/>
          <w:color w:val="000000"/>
        </w:rPr>
        <w:t xml:space="preserve">Порядок принятия решения о списании с балансового и забалансового учета утвержден в положении о списании кредиторской задолженности </w:t>
      </w:r>
      <w:r w:rsidRPr="00485FDA">
        <w:rPr>
          <w:rFonts w:eastAsia="Times New Roman"/>
          <w:b/>
          <w:bCs/>
          <w:iCs/>
          <w:color w:val="000000"/>
        </w:rPr>
        <w:t>— </w:t>
      </w:r>
      <w:hyperlink r:id="rId230" w:history="1">
        <w:r w:rsidR="00EB4389" w:rsidRPr="00AA6B57">
          <w:rPr>
            <w:rStyle w:val="a3"/>
            <w:rFonts w:eastAsia="Times New Roman"/>
            <w:iCs/>
          </w:rPr>
          <w:t xml:space="preserve">приложение № </w:t>
        </w:r>
      </w:hyperlink>
      <w:r w:rsidR="00EB4389" w:rsidRPr="00AA6B57">
        <w:rPr>
          <w:rFonts w:eastAsia="Times New Roman"/>
          <w:iCs/>
          <w:color w:val="000000"/>
        </w:rPr>
        <w:t>1</w:t>
      </w:r>
      <w:r w:rsidR="00787A70" w:rsidRPr="00AA6B57">
        <w:rPr>
          <w:rFonts w:eastAsia="Times New Roman"/>
          <w:iCs/>
          <w:color w:val="000000"/>
        </w:rPr>
        <w:t>5</w:t>
      </w:r>
      <w:r w:rsidRPr="00AA6B57">
        <w:rPr>
          <w:rFonts w:eastAsia="Times New Roman"/>
          <w:iCs/>
          <w:color w:val="000000"/>
        </w:rPr>
        <w:t>.</w:t>
      </w:r>
    </w:p>
    <w:p w14:paraId="79C585A1" w14:textId="77777777" w:rsidR="00EF4DE9" w:rsidRDefault="00EF4DE9" w:rsidP="00AA6B57">
      <w:pPr>
        <w:ind w:firstLine="284"/>
        <w:jc w:val="both"/>
        <w:outlineLvl w:val="1"/>
        <w:rPr>
          <w:rFonts w:eastAsia="Times New Roman"/>
          <w:bCs/>
          <w:iCs/>
          <w:color w:val="000000"/>
        </w:rPr>
      </w:pPr>
      <w:r w:rsidRPr="005705FF">
        <w:rPr>
          <w:rFonts w:eastAsia="Times New Roman"/>
          <w:bCs/>
          <w:iCs/>
          <w:color w:val="000000"/>
        </w:rPr>
        <w:t>Основание: пункты </w:t>
      </w:r>
      <w:hyperlink r:id="rId231" w:history="1">
        <w:r w:rsidRPr="005705FF">
          <w:rPr>
            <w:rStyle w:val="a3"/>
            <w:rFonts w:eastAsia="Times New Roman"/>
            <w:bCs/>
            <w:iCs/>
          </w:rPr>
          <w:t>371</w:t>
        </w:r>
      </w:hyperlink>
      <w:r w:rsidRPr="005705FF">
        <w:rPr>
          <w:rFonts w:eastAsia="Times New Roman"/>
          <w:bCs/>
          <w:iCs/>
          <w:color w:val="000000"/>
        </w:rPr>
        <w:t>, </w:t>
      </w:r>
      <w:hyperlink r:id="rId232" w:history="1">
        <w:r w:rsidRPr="005705FF">
          <w:rPr>
            <w:rStyle w:val="a3"/>
            <w:rFonts w:eastAsia="Times New Roman"/>
            <w:bCs/>
            <w:iCs/>
          </w:rPr>
          <w:t>372</w:t>
        </w:r>
      </w:hyperlink>
      <w:r w:rsidRPr="005705FF">
        <w:rPr>
          <w:rFonts w:eastAsia="Times New Roman"/>
          <w:bCs/>
          <w:iCs/>
          <w:color w:val="000000"/>
        </w:rPr>
        <w:t> Инструкции к Единому плану счетов № 157н.</w:t>
      </w:r>
    </w:p>
    <w:p w14:paraId="184DF9A1" w14:textId="77777777" w:rsidR="00EF4DE9" w:rsidRPr="00AA6B57" w:rsidRDefault="00EF4DE9" w:rsidP="00AA6B57">
      <w:pPr>
        <w:ind w:firstLine="284"/>
        <w:jc w:val="both"/>
        <w:outlineLvl w:val="1"/>
        <w:rPr>
          <w:rFonts w:eastAsia="Times New Roman"/>
          <w:iCs/>
          <w:color w:val="000000"/>
        </w:rPr>
      </w:pPr>
      <w:r w:rsidRPr="00AA6B57">
        <w:rPr>
          <w:rFonts w:eastAsia="Times New Roman"/>
          <w:iCs/>
          <w:color w:val="000000"/>
        </w:rPr>
        <w:t>1</w:t>
      </w:r>
      <w:r w:rsidR="00FC41A8" w:rsidRPr="00AA6B57">
        <w:rPr>
          <w:rFonts w:eastAsia="Times New Roman"/>
          <w:iCs/>
          <w:color w:val="000000"/>
        </w:rPr>
        <w:t>1</w:t>
      </w:r>
      <w:r w:rsidRPr="00AA6B57">
        <w:rPr>
          <w:rFonts w:eastAsia="Times New Roman"/>
          <w:iCs/>
          <w:color w:val="000000"/>
        </w:rPr>
        <w:t>. Финансовый результат</w:t>
      </w:r>
    </w:p>
    <w:p w14:paraId="026E54F5" w14:textId="77777777" w:rsidR="00EF4DE9" w:rsidRPr="005705FF" w:rsidRDefault="00EF4DE9" w:rsidP="00AA6B57">
      <w:pPr>
        <w:ind w:firstLine="284"/>
        <w:jc w:val="both"/>
        <w:outlineLvl w:val="1"/>
        <w:rPr>
          <w:rFonts w:eastAsia="Times New Roman"/>
          <w:bCs/>
          <w:iCs/>
          <w:color w:val="000000"/>
        </w:rPr>
      </w:pPr>
      <w:r w:rsidRPr="005705FF">
        <w:rPr>
          <w:rFonts w:eastAsia="Times New Roman"/>
          <w:bCs/>
          <w:iCs/>
          <w:color w:val="000000"/>
        </w:rPr>
        <w:t>1</w:t>
      </w:r>
      <w:r w:rsidR="00FC41A8">
        <w:rPr>
          <w:rFonts w:eastAsia="Times New Roman"/>
          <w:bCs/>
          <w:iCs/>
          <w:color w:val="000000"/>
        </w:rPr>
        <w:t>1</w:t>
      </w:r>
      <w:r w:rsidRPr="005705FF">
        <w:rPr>
          <w:rFonts w:eastAsia="Times New Roman"/>
          <w:bCs/>
          <w:iCs/>
          <w:color w:val="000000"/>
        </w:rPr>
        <w:t xml:space="preserve">.1. </w:t>
      </w:r>
      <w:r w:rsidR="00202E17">
        <w:rPr>
          <w:rFonts w:eastAsia="Times New Roman"/>
          <w:bCs/>
          <w:iCs/>
          <w:color w:val="000000"/>
        </w:rPr>
        <w:t xml:space="preserve">Администрация </w:t>
      </w:r>
      <w:r w:rsidR="00FC41A8">
        <w:rPr>
          <w:rFonts w:eastAsia="Times New Roman"/>
          <w:bCs/>
          <w:iCs/>
          <w:color w:val="000000"/>
        </w:rPr>
        <w:t>Чупинского городского поселения все</w:t>
      </w:r>
      <w:r w:rsidRPr="005705FF">
        <w:rPr>
          <w:rFonts w:eastAsia="Times New Roman"/>
          <w:bCs/>
          <w:iCs/>
          <w:color w:val="000000"/>
        </w:rPr>
        <w:t xml:space="preserve"> расходы производит в соответствии с утвержденной на отчетный год бюджетной сметой </w:t>
      </w:r>
      <w:r w:rsidR="00202E17">
        <w:rPr>
          <w:rFonts w:eastAsia="Times New Roman"/>
          <w:bCs/>
          <w:iCs/>
          <w:color w:val="000000"/>
        </w:rPr>
        <w:t>и в пределах установленных норм.</w:t>
      </w:r>
    </w:p>
    <w:p w14:paraId="5DBDE8B5" w14:textId="77777777" w:rsidR="00EF4DE9" w:rsidRPr="005705FF" w:rsidRDefault="00EF4DE9" w:rsidP="00AA6B57">
      <w:pPr>
        <w:ind w:firstLine="284"/>
        <w:jc w:val="both"/>
        <w:outlineLvl w:val="1"/>
        <w:rPr>
          <w:rFonts w:eastAsia="Times New Roman"/>
          <w:bCs/>
          <w:iCs/>
          <w:color w:val="000000"/>
        </w:rPr>
      </w:pPr>
      <w:r w:rsidRPr="005705FF">
        <w:rPr>
          <w:rFonts w:eastAsia="Times New Roman"/>
          <w:bCs/>
          <w:iCs/>
          <w:color w:val="000000"/>
        </w:rPr>
        <w:t>1</w:t>
      </w:r>
      <w:r w:rsidR="00FC41A8">
        <w:rPr>
          <w:rFonts w:eastAsia="Times New Roman"/>
          <w:bCs/>
          <w:iCs/>
          <w:color w:val="000000"/>
        </w:rPr>
        <w:t>1</w:t>
      </w:r>
      <w:r w:rsidRPr="005705FF">
        <w:rPr>
          <w:rFonts w:eastAsia="Times New Roman"/>
          <w:bCs/>
          <w:iCs/>
          <w:color w:val="000000"/>
        </w:rPr>
        <w:t>.2. В составе расходов будущих периодов на счете КБК 1.401.50.000 «Расходы будущих периодов» отражаются:</w:t>
      </w:r>
    </w:p>
    <w:p w14:paraId="59956051" w14:textId="77777777" w:rsidR="00EF4DE9" w:rsidRPr="005705FF" w:rsidRDefault="00EF4DE9" w:rsidP="00AA6B57">
      <w:pPr>
        <w:numPr>
          <w:ilvl w:val="0"/>
          <w:numId w:val="43"/>
        </w:numPr>
        <w:jc w:val="both"/>
        <w:outlineLvl w:val="1"/>
        <w:rPr>
          <w:rFonts w:eastAsia="Times New Roman"/>
          <w:bCs/>
          <w:iCs/>
          <w:color w:val="000000"/>
        </w:rPr>
      </w:pPr>
      <w:r w:rsidRPr="005705FF">
        <w:rPr>
          <w:rFonts w:eastAsia="Times New Roman"/>
          <w:bCs/>
          <w:iCs/>
          <w:color w:val="000000"/>
        </w:rPr>
        <w:t>расходы на страхование имущества, гражданской ответственности;</w:t>
      </w:r>
    </w:p>
    <w:p w14:paraId="529CD7DF" w14:textId="77777777" w:rsidR="00EF4DE9" w:rsidRDefault="00EF4DE9" w:rsidP="00AA6B57">
      <w:pPr>
        <w:numPr>
          <w:ilvl w:val="0"/>
          <w:numId w:val="43"/>
        </w:numPr>
        <w:jc w:val="both"/>
        <w:outlineLvl w:val="1"/>
        <w:rPr>
          <w:rFonts w:eastAsia="Times New Roman"/>
          <w:bCs/>
          <w:iCs/>
          <w:color w:val="000000"/>
        </w:rPr>
      </w:pPr>
      <w:r w:rsidRPr="005705FF">
        <w:rPr>
          <w:rFonts w:eastAsia="Times New Roman"/>
          <w:bCs/>
          <w:iCs/>
          <w:color w:val="000000"/>
        </w:rPr>
        <w:t>отпускные, если сотрудник не отработал период, за который предоставили отпуск;</w:t>
      </w:r>
    </w:p>
    <w:p w14:paraId="661254AF" w14:textId="77777777" w:rsidR="000F7F88" w:rsidRPr="005705FF" w:rsidRDefault="000F7F88" w:rsidP="00AA6B57">
      <w:pPr>
        <w:numPr>
          <w:ilvl w:val="0"/>
          <w:numId w:val="43"/>
        </w:numPr>
        <w:jc w:val="both"/>
        <w:outlineLvl w:val="1"/>
        <w:rPr>
          <w:rFonts w:eastAsia="Times New Roman"/>
          <w:bCs/>
          <w:iCs/>
          <w:color w:val="000000"/>
        </w:rPr>
      </w:pPr>
      <w:r>
        <w:rPr>
          <w:rFonts w:eastAsia="Times New Roman"/>
          <w:bCs/>
          <w:iCs/>
          <w:color w:val="000000"/>
        </w:rPr>
        <w:t>резерв на ремонт ОС;</w:t>
      </w:r>
    </w:p>
    <w:p w14:paraId="6847B322" w14:textId="77777777" w:rsidR="00EF4DE9" w:rsidRPr="005705FF" w:rsidRDefault="00EF4DE9" w:rsidP="00AA6B57">
      <w:pPr>
        <w:numPr>
          <w:ilvl w:val="0"/>
          <w:numId w:val="43"/>
        </w:numPr>
        <w:jc w:val="both"/>
        <w:outlineLvl w:val="1"/>
        <w:rPr>
          <w:rFonts w:eastAsia="Times New Roman"/>
          <w:bCs/>
          <w:iCs/>
          <w:color w:val="000000"/>
        </w:rPr>
      </w:pPr>
      <w:r w:rsidRPr="005705FF">
        <w:rPr>
          <w:rFonts w:eastAsia="Times New Roman"/>
          <w:bCs/>
          <w:iCs/>
          <w:color w:val="000000"/>
        </w:rPr>
        <w:t>плата за сертификат ключа ЭП;</w:t>
      </w:r>
    </w:p>
    <w:p w14:paraId="21B01F55" w14:textId="77777777" w:rsidR="00EF4DE9" w:rsidRPr="005705FF" w:rsidRDefault="00EF4DE9" w:rsidP="00AA6B57">
      <w:pPr>
        <w:numPr>
          <w:ilvl w:val="0"/>
          <w:numId w:val="43"/>
        </w:numPr>
        <w:jc w:val="both"/>
        <w:outlineLvl w:val="1"/>
        <w:rPr>
          <w:rFonts w:eastAsia="Times New Roman"/>
          <w:bCs/>
          <w:iCs/>
          <w:color w:val="000000"/>
        </w:rPr>
      </w:pPr>
      <w:r w:rsidRPr="005705FF">
        <w:rPr>
          <w:rFonts w:eastAsia="Times New Roman"/>
          <w:bCs/>
          <w:iCs/>
          <w:color w:val="000000"/>
        </w:rPr>
        <w:t>упущенная выгода от сдачи объектов в аренду на льготных условиях;</w:t>
      </w:r>
    </w:p>
    <w:p w14:paraId="7CAEBCA4" w14:textId="77777777" w:rsidR="00EF4DE9" w:rsidRPr="005705FF" w:rsidRDefault="00EF4DE9" w:rsidP="00AA6B57">
      <w:pPr>
        <w:ind w:firstLine="284"/>
        <w:jc w:val="both"/>
        <w:outlineLvl w:val="1"/>
        <w:rPr>
          <w:rFonts w:eastAsia="Times New Roman"/>
          <w:bCs/>
          <w:iCs/>
          <w:color w:val="000000"/>
        </w:rPr>
      </w:pPr>
      <w:r w:rsidRPr="005705FF">
        <w:rPr>
          <w:rFonts w:eastAsia="Times New Roman"/>
          <w:bCs/>
          <w:iCs/>
          <w:color w:val="000000"/>
        </w:rPr>
        <w:t>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 По договорам страхования период, к которому относятся расходы, равен сроку действия договора. По другим расходам, которые относятся к будущим периодам, длительность периода устанавливается руководителем учреждения в приказе.</w:t>
      </w:r>
    </w:p>
    <w:p w14:paraId="5687EBB1" w14:textId="77777777" w:rsidR="00EF4DE9" w:rsidRPr="005705FF" w:rsidRDefault="00EF4DE9" w:rsidP="00AA6B57">
      <w:pPr>
        <w:ind w:firstLine="284"/>
        <w:jc w:val="both"/>
        <w:outlineLvl w:val="1"/>
        <w:rPr>
          <w:rFonts w:eastAsia="Times New Roman"/>
          <w:bCs/>
          <w:iCs/>
          <w:color w:val="000000"/>
        </w:rPr>
      </w:pPr>
      <w:r w:rsidRPr="005705FF">
        <w:rPr>
          <w:rFonts w:eastAsia="Times New Roman"/>
          <w:bCs/>
          <w:iCs/>
          <w:color w:val="000000"/>
        </w:rPr>
        <w:t>Основание: пункты </w:t>
      </w:r>
      <w:hyperlink r:id="rId233" w:history="1">
        <w:r w:rsidRPr="005705FF">
          <w:rPr>
            <w:rStyle w:val="a3"/>
            <w:rFonts w:eastAsia="Times New Roman"/>
            <w:bCs/>
            <w:iCs/>
          </w:rPr>
          <w:t>302</w:t>
        </w:r>
      </w:hyperlink>
      <w:r w:rsidRPr="005705FF">
        <w:rPr>
          <w:rFonts w:eastAsia="Times New Roman"/>
          <w:bCs/>
          <w:iCs/>
          <w:color w:val="000000"/>
        </w:rPr>
        <w:t>, </w:t>
      </w:r>
      <w:hyperlink r:id="rId234" w:history="1">
        <w:r w:rsidRPr="005705FF">
          <w:rPr>
            <w:rStyle w:val="a3"/>
            <w:rFonts w:eastAsia="Times New Roman"/>
            <w:bCs/>
            <w:iCs/>
          </w:rPr>
          <w:t>302.1</w:t>
        </w:r>
      </w:hyperlink>
      <w:r w:rsidRPr="005705FF">
        <w:rPr>
          <w:rFonts w:eastAsia="Times New Roman"/>
          <w:bCs/>
          <w:iCs/>
          <w:color w:val="000000"/>
        </w:rPr>
        <w:t> Инструкции к Единому плану счетов № 157н.</w:t>
      </w:r>
    </w:p>
    <w:p w14:paraId="3769D8EA" w14:textId="77777777" w:rsidR="00EF4DE9" w:rsidRPr="005705FF" w:rsidRDefault="00EF4DE9" w:rsidP="00AA6B57">
      <w:pPr>
        <w:ind w:firstLine="284"/>
        <w:jc w:val="both"/>
        <w:outlineLvl w:val="1"/>
        <w:rPr>
          <w:rFonts w:eastAsia="Times New Roman"/>
          <w:bCs/>
          <w:iCs/>
          <w:color w:val="000000"/>
        </w:rPr>
      </w:pPr>
      <w:r w:rsidRPr="005705FF">
        <w:rPr>
          <w:rFonts w:eastAsia="Times New Roman"/>
          <w:bCs/>
          <w:iCs/>
          <w:color w:val="000000"/>
        </w:rPr>
        <w:t>1</w:t>
      </w:r>
      <w:r w:rsidR="00FC41A8">
        <w:rPr>
          <w:rFonts w:eastAsia="Times New Roman"/>
          <w:bCs/>
          <w:iCs/>
          <w:color w:val="000000"/>
        </w:rPr>
        <w:t>1</w:t>
      </w:r>
      <w:r w:rsidRPr="005705FF">
        <w:rPr>
          <w:rFonts w:eastAsia="Times New Roman"/>
          <w:bCs/>
          <w:iCs/>
          <w:color w:val="000000"/>
        </w:rPr>
        <w:t xml:space="preserve">.3 В </w:t>
      </w:r>
      <w:r w:rsidR="00202E17">
        <w:rPr>
          <w:rFonts w:eastAsia="Times New Roman"/>
          <w:bCs/>
          <w:iCs/>
          <w:color w:val="000000"/>
        </w:rPr>
        <w:t xml:space="preserve">Администрации в бюджетном учете </w:t>
      </w:r>
      <w:r w:rsidR="00202E17" w:rsidRPr="005705FF">
        <w:rPr>
          <w:rFonts w:eastAsia="Times New Roman"/>
          <w:bCs/>
          <w:iCs/>
          <w:color w:val="000000"/>
        </w:rPr>
        <w:t>создаются</w:t>
      </w:r>
      <w:r w:rsidRPr="005705FF">
        <w:rPr>
          <w:rFonts w:eastAsia="Times New Roman"/>
          <w:bCs/>
          <w:iCs/>
          <w:color w:val="000000"/>
        </w:rPr>
        <w:t xml:space="preserve"> резервы </w:t>
      </w:r>
      <w:r w:rsidRPr="00FC41A8">
        <w:rPr>
          <w:rFonts w:eastAsia="Times New Roman"/>
          <w:b/>
          <w:bCs/>
          <w:iCs/>
          <w:color w:val="000000"/>
        </w:rPr>
        <w:t>по выплатам персоналу</w:t>
      </w:r>
      <w:r w:rsidRPr="005705FF">
        <w:rPr>
          <w:rFonts w:eastAsia="Times New Roman"/>
          <w:bCs/>
          <w:iCs/>
          <w:color w:val="000000"/>
        </w:rPr>
        <w:t xml:space="preserve">, по искам и претензионным требованиям, по обязательствам при приемке результатов контрактов в </w:t>
      </w:r>
      <w:r w:rsidRPr="005705FF">
        <w:rPr>
          <w:rFonts w:eastAsia="Times New Roman"/>
          <w:bCs/>
          <w:iCs/>
          <w:color w:val="000000"/>
        </w:rPr>
        <w:lastRenderedPageBreak/>
        <w:t xml:space="preserve">ЕИС в сфере </w:t>
      </w:r>
      <w:r w:rsidR="00202E17" w:rsidRPr="005705FF">
        <w:rPr>
          <w:rFonts w:eastAsia="Times New Roman"/>
          <w:bCs/>
          <w:iCs/>
          <w:color w:val="000000"/>
        </w:rPr>
        <w:t>закупок, на</w:t>
      </w:r>
      <w:r w:rsidRPr="005705FF">
        <w:rPr>
          <w:rFonts w:eastAsia="Times New Roman"/>
          <w:bCs/>
          <w:iCs/>
          <w:color w:val="000000"/>
        </w:rPr>
        <w:t xml:space="preserve"> оплату обязательств, по которым нет док</w:t>
      </w:r>
      <w:r w:rsidR="00202E17">
        <w:rPr>
          <w:rFonts w:eastAsia="Times New Roman"/>
          <w:bCs/>
          <w:iCs/>
          <w:color w:val="000000"/>
        </w:rPr>
        <w:t>ументов, по сомнительным долгам</w:t>
      </w:r>
      <w:r w:rsidRPr="005705FF">
        <w:rPr>
          <w:rFonts w:eastAsia="Times New Roman"/>
          <w:bCs/>
          <w:iCs/>
          <w:color w:val="000000"/>
        </w:rPr>
        <w:t>.</w:t>
      </w:r>
    </w:p>
    <w:p w14:paraId="72B36D42" w14:textId="77777777" w:rsidR="00EF4DE9" w:rsidRPr="005705FF" w:rsidRDefault="00EF4DE9" w:rsidP="00AA6B57">
      <w:pPr>
        <w:ind w:firstLine="284"/>
        <w:jc w:val="both"/>
        <w:outlineLvl w:val="1"/>
        <w:rPr>
          <w:rFonts w:eastAsia="Times New Roman"/>
          <w:bCs/>
          <w:iCs/>
          <w:color w:val="000000"/>
        </w:rPr>
      </w:pPr>
      <w:r w:rsidRPr="005705FF">
        <w:rPr>
          <w:rFonts w:eastAsia="Times New Roman"/>
          <w:bCs/>
          <w:iCs/>
          <w:color w:val="000000"/>
        </w:rPr>
        <w:t>1</w:t>
      </w:r>
      <w:r w:rsidR="00FC41A8">
        <w:rPr>
          <w:rFonts w:eastAsia="Times New Roman"/>
          <w:bCs/>
          <w:iCs/>
          <w:color w:val="000000"/>
        </w:rPr>
        <w:t>1</w:t>
      </w:r>
      <w:r w:rsidRPr="005705FF">
        <w:rPr>
          <w:rFonts w:eastAsia="Times New Roman"/>
          <w:bCs/>
          <w:iCs/>
          <w:color w:val="000000"/>
        </w:rPr>
        <w:t xml:space="preserve">.3.1. Резерв расходов по выплатам персоналу. Порядок расчета резерва приведен </w:t>
      </w:r>
      <w:r w:rsidRPr="00485FDA">
        <w:rPr>
          <w:rFonts w:eastAsia="Times New Roman"/>
          <w:bCs/>
          <w:iCs/>
          <w:color w:val="000000"/>
        </w:rPr>
        <w:t>в </w:t>
      </w:r>
      <w:hyperlink r:id="rId235" w:history="1">
        <w:r w:rsidRPr="00485FDA">
          <w:rPr>
            <w:rStyle w:val="a3"/>
            <w:rFonts w:eastAsia="Times New Roman"/>
            <w:bCs/>
            <w:iCs/>
          </w:rPr>
          <w:t>приложении 1</w:t>
        </w:r>
      </w:hyperlink>
      <w:r w:rsidR="00DD3098">
        <w:rPr>
          <w:rFonts w:eastAsia="Times New Roman"/>
          <w:bCs/>
          <w:iCs/>
          <w:color w:val="000000"/>
        </w:rPr>
        <w:t>6</w:t>
      </w:r>
      <w:r w:rsidRPr="00485FDA">
        <w:rPr>
          <w:rFonts w:eastAsia="Times New Roman"/>
          <w:bCs/>
          <w:iCs/>
          <w:color w:val="000000"/>
        </w:rPr>
        <w:t>.</w:t>
      </w:r>
    </w:p>
    <w:p w14:paraId="68737E87" w14:textId="77777777" w:rsidR="00EF4DE9" w:rsidRPr="00202E17" w:rsidRDefault="00EF4DE9" w:rsidP="00AA6B57">
      <w:pPr>
        <w:ind w:firstLine="284"/>
        <w:jc w:val="both"/>
        <w:outlineLvl w:val="1"/>
        <w:rPr>
          <w:rFonts w:eastAsia="Times New Roman"/>
          <w:bCs/>
          <w:iCs/>
          <w:color w:val="000000"/>
        </w:rPr>
      </w:pPr>
      <w:r w:rsidRPr="00202E17">
        <w:rPr>
          <w:rFonts w:eastAsia="Times New Roman"/>
          <w:bCs/>
          <w:iCs/>
          <w:color w:val="000000"/>
        </w:rPr>
        <w:t>1</w:t>
      </w:r>
      <w:r w:rsidR="00FC41A8">
        <w:rPr>
          <w:rFonts w:eastAsia="Times New Roman"/>
          <w:bCs/>
          <w:iCs/>
          <w:color w:val="000000"/>
        </w:rPr>
        <w:t>1</w:t>
      </w:r>
      <w:r w:rsidRPr="00202E17">
        <w:rPr>
          <w:rFonts w:eastAsia="Times New Roman"/>
          <w:bCs/>
          <w:iCs/>
          <w:color w:val="000000"/>
        </w:rPr>
        <w:t xml:space="preserve">.3.2. Резерв по искам, претензионным требованиям – в </w:t>
      </w:r>
      <w:r w:rsidR="00202E17" w:rsidRPr="00202E17">
        <w:rPr>
          <w:rFonts w:eastAsia="Times New Roman"/>
          <w:bCs/>
          <w:iCs/>
          <w:color w:val="000000"/>
        </w:rPr>
        <w:t>случае</w:t>
      </w:r>
      <w:r w:rsidR="00202E17">
        <w:rPr>
          <w:rFonts w:eastAsia="Times New Roman"/>
          <w:bCs/>
          <w:iCs/>
          <w:color w:val="000000"/>
        </w:rPr>
        <w:t xml:space="preserve">, </w:t>
      </w:r>
      <w:r w:rsidR="00202E17" w:rsidRPr="00202E17">
        <w:rPr>
          <w:rFonts w:eastAsia="Times New Roman"/>
          <w:bCs/>
          <w:iCs/>
          <w:color w:val="000000"/>
        </w:rPr>
        <w:t>когда</w:t>
      </w:r>
      <w:r w:rsidRPr="00202E17">
        <w:rPr>
          <w:rFonts w:eastAsia="Times New Roman"/>
          <w:bCs/>
          <w:iCs/>
          <w:color w:val="000000"/>
        </w:rPr>
        <w:t xml:space="preserve"> учреждение является стороной судебного разбирательства. Величина резерва устанавливается в размере</w:t>
      </w:r>
      <w:r w:rsidR="00202E17" w:rsidRPr="00202E17">
        <w:rPr>
          <w:rFonts w:eastAsia="Times New Roman"/>
          <w:bCs/>
          <w:iCs/>
          <w:color w:val="000000"/>
        </w:rPr>
        <w:t xml:space="preserve"> </w:t>
      </w:r>
      <w:r w:rsidRPr="00202E17">
        <w:rPr>
          <w:rFonts w:eastAsia="Times New Roman"/>
          <w:bCs/>
          <w:iCs/>
          <w:color w:val="000000"/>
        </w:rPr>
        <w:t xml:space="preserve">претензии, предъявленной </w:t>
      </w:r>
      <w:r w:rsidR="00202E17" w:rsidRPr="00202E17">
        <w:rPr>
          <w:rFonts w:eastAsia="Times New Roman"/>
          <w:bCs/>
          <w:iCs/>
          <w:color w:val="000000"/>
        </w:rPr>
        <w:t>Администрации в</w:t>
      </w:r>
      <w:r w:rsidRPr="00202E17">
        <w:rPr>
          <w:rFonts w:eastAsia="Times New Roman"/>
          <w:bCs/>
          <w:iCs/>
          <w:color w:val="000000"/>
        </w:rPr>
        <w:t xml:space="preserve"> судебном иске либо в претензионных документах досудебного разбирательства. В случае если претензии отозваны или не признаны судом, сумма резерва списывается с учета методом «красное сторно».</w:t>
      </w:r>
    </w:p>
    <w:p w14:paraId="31C9DD22" w14:textId="77777777" w:rsidR="00EF4DE9" w:rsidRPr="00202E17" w:rsidRDefault="00EF4DE9" w:rsidP="00AA6B57">
      <w:pPr>
        <w:ind w:firstLine="284"/>
        <w:jc w:val="both"/>
        <w:outlineLvl w:val="1"/>
        <w:rPr>
          <w:rFonts w:eastAsia="Times New Roman"/>
          <w:bCs/>
          <w:iCs/>
          <w:color w:val="000000"/>
        </w:rPr>
      </w:pPr>
      <w:r w:rsidRPr="00202E17">
        <w:rPr>
          <w:rFonts w:eastAsia="Times New Roman"/>
          <w:bCs/>
          <w:iCs/>
          <w:color w:val="000000"/>
        </w:rPr>
        <w:t>1</w:t>
      </w:r>
      <w:r w:rsidR="00FC41A8">
        <w:rPr>
          <w:rFonts w:eastAsia="Times New Roman"/>
          <w:bCs/>
          <w:iCs/>
          <w:color w:val="000000"/>
        </w:rPr>
        <w:t>1</w:t>
      </w:r>
      <w:r w:rsidRPr="00202E17">
        <w:rPr>
          <w:rFonts w:eastAsia="Times New Roman"/>
          <w:bCs/>
          <w:iCs/>
          <w:color w:val="000000"/>
        </w:rPr>
        <w:t>.3.3. Резерв по обязательствам, возникающим при поступлении товаров, работ,</w:t>
      </w:r>
      <w:r w:rsidRPr="00202E17">
        <w:rPr>
          <w:rFonts w:eastAsia="Times New Roman"/>
          <w:bCs/>
          <w:iCs/>
          <w:color w:val="000000"/>
        </w:rPr>
        <w:br/>
        <w:t>услуг, закупка которых осуществляется через ЕИС в сфере закупок, создается, если фактическая приемка осуществляется ранее размещения (подписания) в ЕИС документа о приемке поставленного товара (переданного результата работ, оказанной услуги).</w:t>
      </w:r>
    </w:p>
    <w:p w14:paraId="28351DE5" w14:textId="77777777" w:rsidR="00EF4DE9" w:rsidRPr="00202E17" w:rsidRDefault="00EF4DE9" w:rsidP="00AA6B57">
      <w:pPr>
        <w:ind w:firstLine="284"/>
        <w:jc w:val="both"/>
        <w:outlineLvl w:val="1"/>
        <w:rPr>
          <w:rFonts w:eastAsia="Times New Roman"/>
          <w:bCs/>
          <w:iCs/>
          <w:color w:val="000000"/>
        </w:rPr>
      </w:pPr>
      <w:r w:rsidRPr="00202E17">
        <w:rPr>
          <w:rFonts w:eastAsia="Times New Roman"/>
          <w:bCs/>
          <w:iCs/>
          <w:color w:val="000000"/>
        </w:rPr>
        <w:t>Датой признания резерва в бухгалтерском учете является дата фактической поставки товара (выполнения работ, оказания услуг).</w:t>
      </w:r>
    </w:p>
    <w:p w14:paraId="18C8AB0B" w14:textId="77777777" w:rsidR="00EF4DE9" w:rsidRPr="00202E17" w:rsidRDefault="00EF4DE9" w:rsidP="00AA6B57">
      <w:pPr>
        <w:ind w:firstLine="284"/>
        <w:jc w:val="both"/>
        <w:outlineLvl w:val="1"/>
        <w:rPr>
          <w:rFonts w:eastAsia="Times New Roman"/>
          <w:bCs/>
          <w:iCs/>
          <w:color w:val="000000"/>
        </w:rPr>
      </w:pPr>
      <w:r w:rsidRPr="00202E17">
        <w:rPr>
          <w:rFonts w:eastAsia="Times New Roman"/>
          <w:bCs/>
          <w:iCs/>
          <w:color w:val="000000"/>
        </w:rPr>
        <w:t xml:space="preserve">Резерв отражается по кредиту соответствующих счетов аналитического учета счета </w:t>
      </w:r>
      <w:r w:rsidR="00FC41A8">
        <w:rPr>
          <w:rFonts w:eastAsia="Times New Roman"/>
          <w:bCs/>
          <w:iCs/>
          <w:color w:val="000000"/>
        </w:rPr>
        <w:t xml:space="preserve">           </w:t>
      </w:r>
      <w:r w:rsidR="00FC41A8" w:rsidRPr="00876D85">
        <w:rPr>
          <w:rFonts w:eastAsia="Times New Roman"/>
          <w:bCs/>
          <w:iCs/>
          <w:color w:val="000000"/>
        </w:rPr>
        <w:t>1</w:t>
      </w:r>
      <w:r w:rsidRPr="00876D85">
        <w:rPr>
          <w:rFonts w:eastAsia="Times New Roman"/>
          <w:bCs/>
          <w:iCs/>
          <w:color w:val="000000"/>
        </w:rPr>
        <w:t xml:space="preserve"> 401 60 000</w:t>
      </w:r>
      <w:r w:rsidRPr="00202E17">
        <w:rPr>
          <w:rFonts w:eastAsia="Times New Roman"/>
          <w:bCs/>
          <w:iCs/>
          <w:color w:val="000000"/>
        </w:rPr>
        <w:t xml:space="preserve"> «Резервы предстоящих расходов» с одновременным отражением суммы отложенного обязательства на соответствующем счете аналитического учета счета </w:t>
      </w:r>
      <w:r w:rsidR="00FC41A8">
        <w:rPr>
          <w:rFonts w:eastAsia="Times New Roman"/>
          <w:bCs/>
          <w:iCs/>
          <w:color w:val="000000"/>
        </w:rPr>
        <w:t>1</w:t>
      </w:r>
      <w:r w:rsidRPr="00202E17">
        <w:rPr>
          <w:rFonts w:eastAsia="Times New Roman"/>
          <w:bCs/>
          <w:iCs/>
          <w:color w:val="000000"/>
        </w:rPr>
        <w:t xml:space="preserve"> 502 99 000 «Отложенные обязательства» на основании полученных от контрагента первичных документов (накладных, актов, УПД) и решения комиссии </w:t>
      </w:r>
      <w:r w:rsidR="00FC41A8">
        <w:rPr>
          <w:rFonts w:eastAsia="Times New Roman"/>
          <w:bCs/>
          <w:iCs/>
          <w:color w:val="000000"/>
        </w:rPr>
        <w:t>Администрации</w:t>
      </w:r>
      <w:r w:rsidRPr="00202E17">
        <w:rPr>
          <w:rFonts w:eastAsia="Times New Roman"/>
          <w:bCs/>
          <w:iCs/>
          <w:color w:val="000000"/>
        </w:rPr>
        <w:t xml:space="preserve"> (ф. 0510441).</w:t>
      </w:r>
    </w:p>
    <w:p w14:paraId="65567818" w14:textId="77777777" w:rsidR="00EF4DE9" w:rsidRPr="00D65660" w:rsidRDefault="00EF4DE9" w:rsidP="00AA6B57">
      <w:pPr>
        <w:ind w:firstLine="284"/>
        <w:jc w:val="both"/>
        <w:outlineLvl w:val="1"/>
        <w:rPr>
          <w:rFonts w:eastAsia="Times New Roman"/>
          <w:iCs/>
          <w:color w:val="000000"/>
        </w:rPr>
      </w:pPr>
      <w:r w:rsidRPr="00202E17">
        <w:rPr>
          <w:rFonts w:eastAsia="Times New Roman"/>
          <w:bCs/>
          <w:iCs/>
          <w:color w:val="000000"/>
        </w:rPr>
        <w:t>Резерв списывается после подписания в ЕИС документа о приемке — при признании затрат и (или) при признании кредиторской задолженности по выполнению обязательства, по которому резерв был создан. Уточнение ранее сформированного резерва отражается на дату его расчета дополнительной бухгалтерской записью (увеличение резерва). 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 с отнесением на уменьшение</w:t>
      </w:r>
      <w:r w:rsidRPr="00EF4DE9">
        <w:rPr>
          <w:rFonts w:eastAsia="Times New Roman"/>
          <w:b/>
          <w:bCs/>
          <w:iCs/>
          <w:color w:val="000000"/>
        </w:rPr>
        <w:t xml:space="preserve"> </w:t>
      </w:r>
      <w:r w:rsidRPr="00D65660">
        <w:rPr>
          <w:rFonts w:eastAsia="Times New Roman"/>
          <w:iCs/>
          <w:color w:val="000000"/>
        </w:rPr>
        <w:t>расходов (финансового результата) текущего периода (уменьшение резерва).</w:t>
      </w:r>
    </w:p>
    <w:p w14:paraId="414A2C47" w14:textId="77777777" w:rsidR="00EF4DE9" w:rsidRPr="00202E17" w:rsidRDefault="00EF4DE9" w:rsidP="00AA6B57">
      <w:pPr>
        <w:ind w:firstLine="284"/>
        <w:jc w:val="both"/>
        <w:outlineLvl w:val="1"/>
        <w:rPr>
          <w:rFonts w:eastAsia="Times New Roman"/>
          <w:bCs/>
          <w:iCs/>
          <w:color w:val="000000"/>
        </w:rPr>
      </w:pPr>
      <w:r w:rsidRPr="00202E17">
        <w:rPr>
          <w:rFonts w:eastAsia="Times New Roman"/>
          <w:bCs/>
          <w:iCs/>
          <w:color w:val="000000"/>
        </w:rPr>
        <w:t>1</w:t>
      </w:r>
      <w:r w:rsidR="00FC41A8">
        <w:rPr>
          <w:rFonts w:eastAsia="Times New Roman"/>
          <w:bCs/>
          <w:iCs/>
          <w:color w:val="000000"/>
        </w:rPr>
        <w:t>1</w:t>
      </w:r>
      <w:r w:rsidRPr="00202E17">
        <w:rPr>
          <w:rFonts w:eastAsia="Times New Roman"/>
          <w:bCs/>
          <w:iCs/>
          <w:color w:val="000000"/>
        </w:rPr>
        <w:t>.3.</w:t>
      </w:r>
      <w:r w:rsidR="00202E17" w:rsidRPr="00202E17">
        <w:rPr>
          <w:rFonts w:eastAsia="Times New Roman"/>
          <w:bCs/>
          <w:iCs/>
          <w:color w:val="000000"/>
        </w:rPr>
        <w:t>4</w:t>
      </w:r>
      <w:r w:rsidRPr="00202E17">
        <w:rPr>
          <w:rFonts w:eastAsia="Times New Roman"/>
          <w:bCs/>
          <w:iCs/>
          <w:color w:val="000000"/>
        </w:rPr>
        <w:t>. Резерв на оплату обязательств, по которым нет документов, создается в последний рабочий день отчетного квартала в случае, когда на этот день в бухгалтерию не поступили первичные документы от контрагентов. Сумма резерва устанавливается на основании расчета планового отдела. Расчет производится на основании данных о фактически оказанных услугах, выполненных работах или поставленных товарах.</w:t>
      </w:r>
    </w:p>
    <w:p w14:paraId="5591676C" w14:textId="77777777" w:rsidR="00EF4DE9" w:rsidRPr="00202E17" w:rsidRDefault="00EF4DE9" w:rsidP="00D65660">
      <w:pPr>
        <w:ind w:firstLine="284"/>
        <w:jc w:val="both"/>
        <w:outlineLvl w:val="1"/>
        <w:rPr>
          <w:rFonts w:eastAsia="Times New Roman"/>
          <w:bCs/>
          <w:iCs/>
          <w:color w:val="000000"/>
        </w:rPr>
      </w:pPr>
      <w:r w:rsidRPr="00202E17">
        <w:rPr>
          <w:rFonts w:eastAsia="Times New Roman"/>
          <w:bCs/>
          <w:iCs/>
          <w:color w:val="000000"/>
        </w:rPr>
        <w:t>1</w:t>
      </w:r>
      <w:r w:rsidR="00FC41A8">
        <w:rPr>
          <w:rFonts w:eastAsia="Times New Roman"/>
          <w:bCs/>
          <w:iCs/>
          <w:color w:val="000000"/>
        </w:rPr>
        <w:t>1</w:t>
      </w:r>
      <w:r w:rsidRPr="00202E17">
        <w:rPr>
          <w:rFonts w:eastAsia="Times New Roman"/>
          <w:bCs/>
          <w:iCs/>
          <w:color w:val="000000"/>
        </w:rPr>
        <w:t>.3.</w:t>
      </w:r>
      <w:r w:rsidR="00202E17" w:rsidRPr="00202E17">
        <w:rPr>
          <w:rFonts w:eastAsia="Times New Roman"/>
          <w:bCs/>
          <w:iCs/>
          <w:color w:val="000000"/>
        </w:rPr>
        <w:t>5</w:t>
      </w:r>
      <w:r w:rsidRPr="00202E17">
        <w:rPr>
          <w:rFonts w:eastAsia="Times New Roman"/>
          <w:bCs/>
          <w:iCs/>
          <w:color w:val="000000"/>
        </w:rPr>
        <w:t>. Резерв по сомнительным долгам отражается на забалансовом счете 04</w:t>
      </w:r>
      <w:r w:rsidR="00FC41A8">
        <w:rPr>
          <w:rFonts w:eastAsia="Times New Roman"/>
          <w:bCs/>
          <w:iCs/>
          <w:color w:val="000000"/>
        </w:rPr>
        <w:t xml:space="preserve"> «Сомнительная задолженность»</w:t>
      </w:r>
      <w:r w:rsidRPr="00202E17">
        <w:rPr>
          <w:rFonts w:eastAsia="Times New Roman"/>
          <w:bCs/>
          <w:iCs/>
          <w:color w:val="000000"/>
        </w:rPr>
        <w:t xml:space="preserve"> и равен </w:t>
      </w:r>
      <w:r w:rsidR="00FC41A8" w:rsidRPr="00202E17">
        <w:rPr>
          <w:rFonts w:eastAsia="Times New Roman"/>
          <w:bCs/>
          <w:iCs/>
          <w:color w:val="000000"/>
        </w:rPr>
        <w:t>сумме,</w:t>
      </w:r>
      <w:r w:rsidRPr="00202E17">
        <w:rPr>
          <w:rFonts w:eastAsia="Times New Roman"/>
          <w:bCs/>
          <w:iCs/>
          <w:color w:val="000000"/>
        </w:rPr>
        <w:t xml:space="preserve"> числящейся на нем дебиторской задолженности. На балансовых счетах резерв не отражается.</w:t>
      </w:r>
    </w:p>
    <w:p w14:paraId="46398CF3" w14:textId="77777777" w:rsidR="008153B5" w:rsidRPr="00485FDA" w:rsidRDefault="00EF4DE9" w:rsidP="00D65660">
      <w:pPr>
        <w:ind w:firstLine="284"/>
        <w:jc w:val="both"/>
        <w:outlineLvl w:val="1"/>
        <w:rPr>
          <w:rFonts w:eastAsia="Times New Roman"/>
          <w:bCs/>
          <w:iCs/>
          <w:color w:val="000000"/>
        </w:rPr>
      </w:pPr>
      <w:r w:rsidRPr="00202E17">
        <w:rPr>
          <w:rFonts w:eastAsia="Times New Roman"/>
          <w:bCs/>
          <w:iCs/>
          <w:color w:val="000000"/>
        </w:rPr>
        <w:t>Основание: пункты </w:t>
      </w:r>
      <w:hyperlink r:id="rId236" w:history="1">
        <w:r w:rsidRPr="00202E17">
          <w:rPr>
            <w:rStyle w:val="a3"/>
            <w:rFonts w:eastAsia="Times New Roman"/>
            <w:bCs/>
            <w:iCs/>
          </w:rPr>
          <w:t>302</w:t>
        </w:r>
      </w:hyperlink>
      <w:r w:rsidRPr="00202E17">
        <w:rPr>
          <w:rFonts w:eastAsia="Times New Roman"/>
          <w:bCs/>
          <w:iCs/>
          <w:color w:val="000000"/>
        </w:rPr>
        <w:t>, </w:t>
      </w:r>
      <w:hyperlink r:id="rId237" w:history="1">
        <w:r w:rsidRPr="00202E17">
          <w:rPr>
            <w:rStyle w:val="a3"/>
            <w:rFonts w:eastAsia="Times New Roman"/>
            <w:bCs/>
            <w:iCs/>
          </w:rPr>
          <w:t>302.1</w:t>
        </w:r>
      </w:hyperlink>
      <w:r w:rsidRPr="00202E17">
        <w:rPr>
          <w:rFonts w:eastAsia="Times New Roman"/>
          <w:bCs/>
          <w:iCs/>
          <w:color w:val="000000"/>
        </w:rPr>
        <w:t> Инструкции к Единому плану счетов № 157н, пункты </w:t>
      </w:r>
      <w:hyperlink r:id="rId238" w:history="1">
        <w:r w:rsidRPr="00202E17">
          <w:rPr>
            <w:rStyle w:val="a3"/>
            <w:rFonts w:eastAsia="Times New Roman"/>
            <w:bCs/>
            <w:iCs/>
          </w:rPr>
          <w:t>7</w:t>
        </w:r>
      </w:hyperlink>
      <w:r w:rsidRPr="00202E17">
        <w:rPr>
          <w:rFonts w:eastAsia="Times New Roman"/>
          <w:bCs/>
          <w:iCs/>
          <w:color w:val="000000"/>
        </w:rPr>
        <w:t>, </w:t>
      </w:r>
      <w:hyperlink r:id="rId239" w:history="1">
        <w:r w:rsidRPr="00202E17">
          <w:rPr>
            <w:rStyle w:val="a3"/>
            <w:rFonts w:eastAsia="Times New Roman"/>
            <w:bCs/>
            <w:iCs/>
          </w:rPr>
          <w:t>21</w:t>
        </w:r>
      </w:hyperlink>
      <w:r w:rsidRPr="00202E17">
        <w:rPr>
          <w:rFonts w:eastAsia="Times New Roman"/>
          <w:bCs/>
          <w:iCs/>
          <w:color w:val="000000"/>
        </w:rPr>
        <w:t> СГС «Резервы».</w:t>
      </w:r>
    </w:p>
    <w:p w14:paraId="28E123A4" w14:textId="77777777" w:rsidR="008153B5" w:rsidRDefault="008153B5" w:rsidP="00D65660">
      <w:pPr>
        <w:rPr>
          <w:rFonts w:eastAsia="Times New Roman"/>
          <w:shd w:val="clear" w:color="auto" w:fill="FFFFFF"/>
        </w:rPr>
      </w:pPr>
      <w:r>
        <w:rPr>
          <w:rFonts w:eastAsia="Times New Roman"/>
          <w:bCs/>
          <w:iCs/>
        </w:rPr>
        <w:t xml:space="preserve">       </w:t>
      </w:r>
      <w:r w:rsidR="000F7F88" w:rsidRPr="000F7F88">
        <w:rPr>
          <w:rFonts w:eastAsia="Times New Roman"/>
          <w:bCs/>
          <w:iCs/>
        </w:rPr>
        <w:t xml:space="preserve">11.3.6. При создании </w:t>
      </w:r>
      <w:r w:rsidR="000F7F88" w:rsidRPr="000F7F88">
        <w:rPr>
          <w:rFonts w:eastAsia="Times New Roman"/>
          <w:shd w:val="clear" w:color="auto" w:fill="FFFFFF"/>
        </w:rPr>
        <w:t xml:space="preserve"> резерва для ремонта основных средств делается проводка    — </w:t>
      </w:r>
      <w:r w:rsidR="000F7F88">
        <w:rPr>
          <w:rFonts w:eastAsia="Times New Roman"/>
          <w:shd w:val="clear" w:color="auto" w:fill="FFFFFF"/>
        </w:rPr>
        <w:t xml:space="preserve">       </w:t>
      </w:r>
      <w:r w:rsidR="000F7F88" w:rsidRPr="000F7F88">
        <w:rPr>
          <w:rFonts w:eastAsia="Times New Roman"/>
          <w:shd w:val="clear" w:color="auto" w:fill="FFFFFF"/>
        </w:rPr>
        <w:t>Дт 401.60.225 Кт 302.25.73Х. Передачу материалов подрядчику отражается, как перемещение на </w:t>
      </w:r>
      <w:hyperlink r:id="rId240" w:anchor="/document/99/902249301/ZA00MG02NK/" w:tgtFrame="_blank" w:history="1">
        <w:r w:rsidR="000F7F88" w:rsidRPr="000F7F88">
          <w:rPr>
            <w:rFonts w:eastAsia="Times New Roman"/>
            <w:u w:val="single"/>
          </w:rPr>
          <w:t>счете 105.00</w:t>
        </w:r>
      </w:hyperlink>
      <w:r w:rsidR="000F7F88" w:rsidRPr="000F7F88">
        <w:rPr>
          <w:rFonts w:eastAsia="Times New Roman"/>
          <w:shd w:val="clear" w:color="auto" w:fill="FFFFFF"/>
        </w:rPr>
        <w:t xml:space="preserve">. материальные запасы списываются с учета только на </w:t>
      </w:r>
      <w:r w:rsidR="000F7F88">
        <w:rPr>
          <w:rFonts w:eastAsia="Times New Roman"/>
          <w:shd w:val="clear" w:color="auto" w:fill="FFFFFF"/>
        </w:rPr>
        <w:t xml:space="preserve">            </w:t>
      </w:r>
      <w:r w:rsidR="000F7F88" w:rsidRPr="000F7F88">
        <w:rPr>
          <w:rFonts w:eastAsia="Times New Roman"/>
          <w:shd w:val="clear" w:color="auto" w:fill="FFFFFF"/>
        </w:rPr>
        <w:t>основании  </w:t>
      </w:r>
      <w:hyperlink r:id="rId241" w:anchor="/document/118/108502/" w:tgtFrame="_blank" w:history="1">
        <w:r w:rsidR="000F7F88" w:rsidRPr="000F7F88">
          <w:rPr>
            <w:rFonts w:eastAsia="Times New Roman"/>
            <w:u w:val="single"/>
          </w:rPr>
          <w:t>отчета</w:t>
        </w:r>
      </w:hyperlink>
      <w:r w:rsidR="000F7F88" w:rsidRPr="000F7F88">
        <w:rPr>
          <w:rFonts w:eastAsia="Times New Roman"/>
          <w:shd w:val="clear" w:color="auto" w:fill="FFFFFF"/>
        </w:rPr>
        <w:t> подрядчика.</w:t>
      </w:r>
    </w:p>
    <w:p w14:paraId="6E9C5B4A" w14:textId="77777777" w:rsidR="000F7F88" w:rsidRPr="00485FDA" w:rsidRDefault="008153B5" w:rsidP="00D65660">
      <w:pPr>
        <w:jc w:val="both"/>
        <w:rPr>
          <w:rFonts w:eastAsia="Times New Roman"/>
        </w:rPr>
      </w:pPr>
      <w:r>
        <w:rPr>
          <w:rFonts w:eastAsia="Times New Roman"/>
          <w:shd w:val="clear" w:color="auto" w:fill="FFFFFF"/>
        </w:rPr>
        <w:t xml:space="preserve">        11.3.7. </w:t>
      </w:r>
      <w:r w:rsidRPr="008153B5">
        <w:rPr>
          <w:rFonts w:eastAsia="Times New Roman"/>
          <w:color w:val="222222"/>
          <w:shd w:val="clear" w:color="auto" w:fill="FFFFFF"/>
        </w:rPr>
        <w:t xml:space="preserve">Аналитический учет </w:t>
      </w:r>
      <w:r>
        <w:rPr>
          <w:rFonts w:eastAsia="Times New Roman"/>
          <w:color w:val="222222"/>
          <w:shd w:val="clear" w:color="auto" w:fill="FFFFFF"/>
        </w:rPr>
        <w:t xml:space="preserve">резервов предстоящих расходов </w:t>
      </w:r>
      <w:r w:rsidRPr="008153B5">
        <w:rPr>
          <w:rFonts w:eastAsia="Times New Roman"/>
          <w:color w:val="222222"/>
          <w:shd w:val="clear" w:color="auto" w:fill="FFFFFF"/>
        </w:rPr>
        <w:t>вед</w:t>
      </w:r>
      <w:r>
        <w:rPr>
          <w:rFonts w:eastAsia="Times New Roman"/>
          <w:color w:val="222222"/>
          <w:shd w:val="clear" w:color="auto" w:fill="FFFFFF"/>
        </w:rPr>
        <w:t xml:space="preserve">ется </w:t>
      </w:r>
      <w:r w:rsidRPr="008153B5">
        <w:rPr>
          <w:rFonts w:eastAsia="Times New Roman"/>
          <w:color w:val="222222"/>
          <w:shd w:val="clear" w:color="auto" w:fill="FFFFFF"/>
        </w:rPr>
        <w:t xml:space="preserve">по видам создаваемых резервов и контрагентам – при наличии. </w:t>
      </w:r>
      <w:r>
        <w:rPr>
          <w:rFonts w:eastAsia="Times New Roman"/>
          <w:color w:val="222222"/>
          <w:shd w:val="clear" w:color="auto" w:fill="FFFFFF"/>
        </w:rPr>
        <w:t>При этом з</w:t>
      </w:r>
      <w:r w:rsidRPr="008153B5">
        <w:rPr>
          <w:rFonts w:eastAsia="Times New Roman"/>
          <w:color w:val="222222"/>
          <w:shd w:val="clear" w:color="auto" w:fill="FFFFFF"/>
        </w:rPr>
        <w:t>аполняе</w:t>
      </w:r>
      <w:r>
        <w:rPr>
          <w:rFonts w:eastAsia="Times New Roman"/>
          <w:color w:val="222222"/>
          <w:shd w:val="clear" w:color="auto" w:fill="FFFFFF"/>
        </w:rPr>
        <w:t>тся Карточка</w:t>
      </w:r>
      <w:r w:rsidRPr="008153B5">
        <w:rPr>
          <w:rFonts w:eastAsia="Times New Roman"/>
          <w:color w:val="222222"/>
          <w:shd w:val="clear" w:color="auto" w:fill="FFFFFF"/>
        </w:rPr>
        <w:t xml:space="preserve"> учета средств и расчетов</w:t>
      </w:r>
      <w:r>
        <w:rPr>
          <w:rFonts w:eastAsia="Times New Roman"/>
          <w:color w:val="222222"/>
          <w:shd w:val="clear" w:color="auto" w:fill="FFFFFF"/>
        </w:rPr>
        <w:t xml:space="preserve"> (ф.)504051)</w:t>
      </w:r>
      <w:r w:rsidRPr="008153B5">
        <w:rPr>
          <w:rFonts w:eastAsia="Times New Roman"/>
          <w:color w:val="222222"/>
          <w:shd w:val="clear" w:color="auto" w:fill="FFFFFF"/>
        </w:rPr>
        <w:t>.</w:t>
      </w:r>
    </w:p>
    <w:p w14:paraId="7F6705B6" w14:textId="77777777" w:rsidR="00202E17" w:rsidRDefault="00202E17" w:rsidP="00D65660">
      <w:pPr>
        <w:ind w:firstLine="284"/>
        <w:outlineLvl w:val="1"/>
        <w:rPr>
          <w:rFonts w:eastAsia="Times New Roman"/>
          <w:b/>
          <w:bCs/>
          <w:iCs/>
          <w:color w:val="000000"/>
        </w:rPr>
      </w:pPr>
    </w:p>
    <w:p w14:paraId="2E53239C" w14:textId="77777777" w:rsidR="00EF4DE9" w:rsidRPr="00876D85" w:rsidRDefault="00EF4DE9" w:rsidP="00876D85">
      <w:pPr>
        <w:ind w:firstLine="284"/>
        <w:jc w:val="both"/>
        <w:outlineLvl w:val="1"/>
        <w:rPr>
          <w:rFonts w:eastAsia="Times New Roman"/>
          <w:iCs/>
          <w:color w:val="000000"/>
        </w:rPr>
      </w:pPr>
      <w:r w:rsidRPr="00876D85">
        <w:rPr>
          <w:rFonts w:eastAsia="Times New Roman"/>
          <w:iCs/>
          <w:color w:val="000000"/>
        </w:rPr>
        <w:t>1</w:t>
      </w:r>
      <w:r w:rsidR="00FC41A8" w:rsidRPr="00876D85">
        <w:rPr>
          <w:rFonts w:eastAsia="Times New Roman"/>
          <w:iCs/>
          <w:color w:val="000000"/>
        </w:rPr>
        <w:t>2</w:t>
      </w:r>
      <w:r w:rsidRPr="00876D85">
        <w:rPr>
          <w:rFonts w:eastAsia="Times New Roman"/>
          <w:iCs/>
          <w:color w:val="000000"/>
        </w:rPr>
        <w:t>. Санкционирование расходов</w:t>
      </w:r>
    </w:p>
    <w:p w14:paraId="4689E154" w14:textId="77777777" w:rsidR="00EF4DE9" w:rsidRDefault="00202E17" w:rsidP="00D65660">
      <w:pPr>
        <w:ind w:firstLine="284"/>
        <w:jc w:val="both"/>
        <w:outlineLvl w:val="1"/>
        <w:rPr>
          <w:rFonts w:eastAsia="Times New Roman"/>
          <w:bCs/>
          <w:iCs/>
          <w:color w:val="000000"/>
        </w:rPr>
      </w:pPr>
      <w:r w:rsidRPr="00202E17">
        <w:rPr>
          <w:rFonts w:eastAsia="Times New Roman"/>
          <w:bCs/>
          <w:iCs/>
          <w:color w:val="000000"/>
        </w:rPr>
        <w:t>1</w:t>
      </w:r>
      <w:r w:rsidR="00FC41A8">
        <w:rPr>
          <w:rFonts w:eastAsia="Times New Roman"/>
          <w:bCs/>
          <w:iCs/>
          <w:color w:val="000000"/>
        </w:rPr>
        <w:t>2</w:t>
      </w:r>
      <w:r w:rsidRPr="00202E17">
        <w:rPr>
          <w:rFonts w:eastAsia="Times New Roman"/>
          <w:bCs/>
          <w:iCs/>
          <w:color w:val="000000"/>
        </w:rPr>
        <w:t xml:space="preserve">.1. </w:t>
      </w:r>
      <w:r w:rsidR="00EF4DE9" w:rsidRPr="00202E17">
        <w:rPr>
          <w:rFonts w:eastAsia="Times New Roman"/>
          <w:bCs/>
          <w:iCs/>
          <w:color w:val="000000"/>
        </w:rPr>
        <w:t>Принятие бюджетных (денежных) обязательств к учету осуществлять в пределах лимитов бюджетных обязательств в порядке, приведенном в </w:t>
      </w:r>
      <w:hyperlink r:id="rId242" w:history="1">
        <w:r w:rsidR="00EF4DE9" w:rsidRPr="00485FDA">
          <w:rPr>
            <w:rStyle w:val="a3"/>
            <w:rFonts w:eastAsia="Times New Roman"/>
            <w:bCs/>
            <w:iCs/>
          </w:rPr>
          <w:t xml:space="preserve">приложении </w:t>
        </w:r>
      </w:hyperlink>
      <w:r w:rsidR="00E77E90" w:rsidRPr="00485FDA">
        <w:rPr>
          <w:rStyle w:val="a3"/>
          <w:rFonts w:eastAsia="Times New Roman"/>
          <w:bCs/>
          <w:iCs/>
        </w:rPr>
        <w:t>8</w:t>
      </w:r>
      <w:r w:rsidR="00EF4DE9" w:rsidRPr="00485FDA">
        <w:rPr>
          <w:rFonts w:eastAsia="Times New Roman"/>
          <w:bCs/>
          <w:iCs/>
          <w:color w:val="000000"/>
        </w:rPr>
        <w:t>.</w:t>
      </w:r>
    </w:p>
    <w:p w14:paraId="66229F5C" w14:textId="77777777" w:rsidR="00E200B6" w:rsidRPr="00876D85" w:rsidRDefault="00EF4DE9" w:rsidP="00876D85">
      <w:pPr>
        <w:ind w:firstLine="284"/>
        <w:jc w:val="both"/>
        <w:outlineLvl w:val="1"/>
        <w:rPr>
          <w:rFonts w:eastAsia="Times New Roman"/>
          <w:iCs/>
          <w:color w:val="000000"/>
        </w:rPr>
      </w:pPr>
      <w:r w:rsidRPr="00876D85">
        <w:rPr>
          <w:rFonts w:eastAsia="Times New Roman"/>
          <w:iCs/>
          <w:color w:val="000000"/>
        </w:rPr>
        <w:t>1</w:t>
      </w:r>
      <w:r w:rsidR="008153B5" w:rsidRPr="00876D85">
        <w:rPr>
          <w:rFonts w:eastAsia="Times New Roman"/>
          <w:iCs/>
          <w:color w:val="000000"/>
        </w:rPr>
        <w:t>3</w:t>
      </w:r>
      <w:r w:rsidRPr="00876D85">
        <w:rPr>
          <w:rFonts w:eastAsia="Times New Roman"/>
          <w:iCs/>
          <w:color w:val="000000"/>
        </w:rPr>
        <w:t>. </w:t>
      </w:r>
      <w:r w:rsidR="00E200B6" w:rsidRPr="00876D85">
        <w:rPr>
          <w:rFonts w:eastAsia="Times New Roman"/>
          <w:iCs/>
          <w:color w:val="000000"/>
        </w:rPr>
        <w:t>Учет на забалансовых счетах</w:t>
      </w:r>
    </w:p>
    <w:p w14:paraId="594877F1" w14:textId="77777777" w:rsidR="00F00D7D" w:rsidRPr="00F00D7D" w:rsidRDefault="00F00D7D" w:rsidP="00D65660">
      <w:pPr>
        <w:ind w:firstLine="284"/>
        <w:jc w:val="both"/>
        <w:outlineLvl w:val="1"/>
        <w:rPr>
          <w:rFonts w:eastAsia="Times New Roman"/>
          <w:bCs/>
          <w:iCs/>
          <w:color w:val="000000"/>
        </w:rPr>
      </w:pPr>
      <w:r w:rsidRPr="00F00D7D">
        <w:rPr>
          <w:rFonts w:eastAsia="Times New Roman"/>
          <w:bCs/>
          <w:iCs/>
          <w:color w:val="000000"/>
        </w:rPr>
        <w:t>1</w:t>
      </w:r>
      <w:r w:rsidR="008153B5">
        <w:rPr>
          <w:rFonts w:eastAsia="Times New Roman"/>
          <w:bCs/>
          <w:iCs/>
          <w:color w:val="000000"/>
        </w:rPr>
        <w:t>3</w:t>
      </w:r>
      <w:r w:rsidRPr="00F00D7D">
        <w:rPr>
          <w:rFonts w:eastAsia="Times New Roman"/>
          <w:bCs/>
          <w:iCs/>
          <w:color w:val="000000"/>
        </w:rPr>
        <w:t xml:space="preserve">.1. Учет на забалансовых счетах осуществляется в соответствии с требованиями с требованиями </w:t>
      </w:r>
      <w:hyperlink r:id="rId243" w:anchor="/document/12180849/entry/2332" w:history="1">
        <w:r w:rsidRPr="00F00D7D">
          <w:rPr>
            <w:rStyle w:val="a3"/>
            <w:rFonts w:eastAsia="Times New Roman"/>
            <w:bCs/>
            <w:iCs/>
          </w:rPr>
          <w:t>п.п. 332</w:t>
        </w:r>
      </w:hyperlink>
      <w:r w:rsidRPr="00F00D7D">
        <w:rPr>
          <w:rFonts w:eastAsia="Times New Roman"/>
          <w:bCs/>
          <w:iCs/>
          <w:color w:val="000000"/>
        </w:rPr>
        <w:t xml:space="preserve"> - </w:t>
      </w:r>
      <w:hyperlink r:id="rId244" w:anchor="/document/12180849/entry/2394" w:history="1">
        <w:r w:rsidRPr="00F00D7D">
          <w:rPr>
            <w:rStyle w:val="a3"/>
            <w:rFonts w:eastAsia="Times New Roman"/>
            <w:bCs/>
            <w:iCs/>
          </w:rPr>
          <w:t>394</w:t>
        </w:r>
      </w:hyperlink>
      <w:r w:rsidRPr="00F00D7D">
        <w:rPr>
          <w:rFonts w:eastAsia="Times New Roman"/>
          <w:bCs/>
          <w:iCs/>
          <w:color w:val="000000"/>
        </w:rPr>
        <w:t xml:space="preserve"> Инструкции № 157н.</w:t>
      </w:r>
    </w:p>
    <w:p w14:paraId="4C2E4B7E" w14:textId="77777777" w:rsidR="00F00D7D" w:rsidRPr="00F00D7D" w:rsidRDefault="00F00D7D" w:rsidP="00D65660">
      <w:pPr>
        <w:ind w:firstLine="284"/>
        <w:jc w:val="both"/>
        <w:outlineLvl w:val="1"/>
        <w:rPr>
          <w:rFonts w:eastAsia="Times New Roman"/>
          <w:bCs/>
          <w:iCs/>
          <w:color w:val="000000"/>
        </w:rPr>
      </w:pPr>
      <w:r w:rsidRPr="00F00D7D">
        <w:rPr>
          <w:rFonts w:eastAsia="Times New Roman"/>
          <w:bCs/>
          <w:iCs/>
          <w:color w:val="000000"/>
        </w:rPr>
        <w:t>1</w:t>
      </w:r>
      <w:r w:rsidR="008153B5">
        <w:rPr>
          <w:rFonts w:eastAsia="Times New Roman"/>
          <w:bCs/>
          <w:iCs/>
          <w:color w:val="000000"/>
        </w:rPr>
        <w:t>3</w:t>
      </w:r>
      <w:r w:rsidRPr="00F00D7D">
        <w:rPr>
          <w:rFonts w:eastAsia="Times New Roman"/>
          <w:bCs/>
          <w:iCs/>
          <w:color w:val="000000"/>
        </w:rPr>
        <w:t>.2 Перечень должностных лиц, ответственных за обеспечение сохранности бланков строгой отчетности, их выдачу и оперативный учет, а также состав комиссии по списанию бланков строгой отчетности утверждаются отдельным приказом.</w:t>
      </w:r>
    </w:p>
    <w:p w14:paraId="2712ECAD" w14:textId="77777777" w:rsidR="00F00D7D" w:rsidRPr="00F00D7D" w:rsidRDefault="00F00D7D" w:rsidP="00D65660">
      <w:pPr>
        <w:ind w:firstLine="284"/>
        <w:jc w:val="both"/>
        <w:outlineLvl w:val="1"/>
        <w:rPr>
          <w:rFonts w:eastAsia="Times New Roman"/>
          <w:bCs/>
          <w:iCs/>
          <w:color w:val="000000"/>
        </w:rPr>
      </w:pPr>
      <w:r w:rsidRPr="00F00D7D">
        <w:rPr>
          <w:rFonts w:eastAsia="Times New Roman"/>
          <w:bCs/>
          <w:iCs/>
          <w:color w:val="000000"/>
        </w:rPr>
        <w:lastRenderedPageBreak/>
        <w:t>1</w:t>
      </w:r>
      <w:r w:rsidR="008153B5">
        <w:rPr>
          <w:rFonts w:eastAsia="Times New Roman"/>
          <w:bCs/>
          <w:iCs/>
          <w:color w:val="000000"/>
        </w:rPr>
        <w:t>3</w:t>
      </w:r>
      <w:r w:rsidRPr="00F00D7D">
        <w:rPr>
          <w:rFonts w:eastAsia="Times New Roman"/>
          <w:bCs/>
          <w:iCs/>
          <w:color w:val="000000"/>
        </w:rPr>
        <w:t>.3. Все материальные ценности, а также иные активы и обязательства, учитываемые на забалансовых счетах, инвентаризируются в порядке и в сроки, установленные для объектов, учитываемых на балансе.</w:t>
      </w:r>
    </w:p>
    <w:p w14:paraId="1C0E82C4" w14:textId="77777777" w:rsidR="00F00D7D" w:rsidRPr="00F00D7D" w:rsidRDefault="00F00D7D" w:rsidP="00D65660">
      <w:pPr>
        <w:ind w:firstLine="284"/>
        <w:jc w:val="both"/>
        <w:outlineLvl w:val="1"/>
        <w:rPr>
          <w:rFonts w:eastAsia="Times New Roman"/>
          <w:bCs/>
          <w:iCs/>
          <w:color w:val="000000"/>
        </w:rPr>
      </w:pPr>
      <w:r w:rsidRPr="00F00D7D">
        <w:rPr>
          <w:rFonts w:eastAsia="Times New Roman"/>
          <w:bCs/>
          <w:iCs/>
          <w:color w:val="000000"/>
        </w:rPr>
        <w:t>1</w:t>
      </w:r>
      <w:r w:rsidR="008153B5">
        <w:rPr>
          <w:rFonts w:eastAsia="Times New Roman"/>
          <w:bCs/>
          <w:iCs/>
          <w:color w:val="000000"/>
        </w:rPr>
        <w:t>3</w:t>
      </w:r>
      <w:r w:rsidRPr="00F00D7D">
        <w:rPr>
          <w:rFonts w:eastAsia="Times New Roman"/>
          <w:bCs/>
          <w:iCs/>
          <w:color w:val="000000"/>
        </w:rPr>
        <w:t>.4. В целях формирования бюджетной отчетности аналитический учет на забалансовых счетах 17 и 18 ведется в разрезе кодов (составных частей кодов) классификации доходов, расходов и источников финансирования дефицита бюджетов, кодов КОСГУ.</w:t>
      </w:r>
    </w:p>
    <w:p w14:paraId="73BB4B7A" w14:textId="77777777" w:rsidR="00F00D7D" w:rsidRPr="00F00D7D" w:rsidRDefault="00F00D7D" w:rsidP="00D65660">
      <w:pPr>
        <w:ind w:firstLine="284"/>
        <w:jc w:val="both"/>
        <w:outlineLvl w:val="1"/>
        <w:rPr>
          <w:rFonts w:eastAsia="Times New Roman"/>
          <w:bCs/>
          <w:iCs/>
          <w:color w:val="000000"/>
        </w:rPr>
      </w:pPr>
      <w:r w:rsidRPr="00F00D7D">
        <w:rPr>
          <w:rFonts w:eastAsia="Times New Roman"/>
          <w:bCs/>
          <w:iCs/>
          <w:color w:val="000000"/>
        </w:rPr>
        <w:t>1</w:t>
      </w:r>
      <w:r w:rsidR="008153B5">
        <w:rPr>
          <w:rFonts w:eastAsia="Times New Roman"/>
          <w:bCs/>
          <w:iCs/>
          <w:color w:val="000000"/>
        </w:rPr>
        <w:t>3</w:t>
      </w:r>
      <w:r w:rsidRPr="00F00D7D">
        <w:rPr>
          <w:rFonts w:eastAsia="Times New Roman"/>
          <w:bCs/>
          <w:iCs/>
          <w:color w:val="000000"/>
        </w:rPr>
        <w:t>.5. Учет полученного (приобретенного) недвижимого имущества в течение времени оформления государственной регистрации прав на него осуществляется на забалансовом счете 01 «Имущество, полученное в пользование».</w:t>
      </w:r>
    </w:p>
    <w:p w14:paraId="734B82F3" w14:textId="77777777" w:rsidR="00F00D7D" w:rsidRPr="00F00D7D" w:rsidRDefault="00F00D7D" w:rsidP="00D65660">
      <w:pPr>
        <w:ind w:firstLine="284"/>
        <w:jc w:val="both"/>
        <w:outlineLvl w:val="1"/>
        <w:rPr>
          <w:rFonts w:eastAsia="Times New Roman"/>
          <w:b/>
          <w:bCs/>
          <w:iCs/>
          <w:color w:val="000000"/>
        </w:rPr>
      </w:pPr>
      <w:r w:rsidRPr="00F00D7D">
        <w:rPr>
          <w:rFonts w:eastAsia="Times New Roman"/>
          <w:bCs/>
          <w:iCs/>
          <w:color w:val="000000"/>
        </w:rPr>
        <w:t>1</w:t>
      </w:r>
      <w:r w:rsidR="008153B5">
        <w:rPr>
          <w:rFonts w:eastAsia="Times New Roman"/>
          <w:bCs/>
          <w:iCs/>
          <w:color w:val="000000"/>
        </w:rPr>
        <w:t>3</w:t>
      </w:r>
      <w:r w:rsidRPr="00F00D7D">
        <w:rPr>
          <w:rFonts w:eastAsia="Times New Roman"/>
          <w:bCs/>
          <w:iCs/>
          <w:color w:val="000000"/>
        </w:rPr>
        <w:t>.6. При сдаче в аренду или передаче в безвозмездное пользование части объекта недвижимости стоимость этой части отражается на забалансовых счетах 25 «Имущество, переданное в возмездное пользование (аренду)» или 26 «Имущество, переданное в безвозмездное пользование» соответственно и определяется исходя из стоимости всего объекта, его общей площади</w:t>
      </w:r>
      <w:r w:rsidRPr="00F00D7D">
        <w:rPr>
          <w:rFonts w:eastAsia="Times New Roman"/>
          <w:b/>
          <w:bCs/>
          <w:iCs/>
          <w:color w:val="000000"/>
        </w:rPr>
        <w:t xml:space="preserve"> и площади </w:t>
      </w:r>
      <w:r w:rsidRPr="00D65660">
        <w:rPr>
          <w:rFonts w:eastAsia="Times New Roman"/>
          <w:iCs/>
          <w:color w:val="000000"/>
        </w:rPr>
        <w:t>переданного помещения.</w:t>
      </w:r>
    </w:p>
    <w:p w14:paraId="32EB9964" w14:textId="77777777" w:rsidR="00E200B6" w:rsidRDefault="00E200B6" w:rsidP="00202E17">
      <w:pPr>
        <w:spacing w:line="300" w:lineRule="auto"/>
        <w:ind w:firstLine="284"/>
        <w:jc w:val="center"/>
        <w:outlineLvl w:val="1"/>
        <w:rPr>
          <w:rFonts w:eastAsia="Times New Roman"/>
          <w:b/>
          <w:bCs/>
          <w:iCs/>
          <w:color w:val="000000"/>
        </w:rPr>
      </w:pPr>
    </w:p>
    <w:p w14:paraId="13686793" w14:textId="2FD794B2" w:rsidR="00E200B6" w:rsidRDefault="00D65660" w:rsidP="00D65660">
      <w:pPr>
        <w:ind w:firstLine="284"/>
        <w:jc w:val="both"/>
        <w:outlineLvl w:val="1"/>
        <w:rPr>
          <w:rFonts w:eastAsia="Times New Roman"/>
          <w:iCs/>
        </w:rPr>
      </w:pPr>
      <w:r w:rsidRPr="00D65660">
        <w:rPr>
          <w:rFonts w:eastAsia="Times New Roman"/>
          <w:iCs/>
        </w:rPr>
        <w:t>Раздел 6</w:t>
      </w:r>
      <w:r w:rsidR="00E200B6" w:rsidRPr="00D65660">
        <w:rPr>
          <w:rFonts w:eastAsia="Times New Roman"/>
          <w:iCs/>
        </w:rPr>
        <w:t>. Инвентаризация</w:t>
      </w:r>
      <w:r w:rsidR="006D20B3" w:rsidRPr="00D65660">
        <w:rPr>
          <w:rFonts w:eastAsia="Times New Roman"/>
          <w:iCs/>
        </w:rPr>
        <w:t xml:space="preserve"> имущества и обязательств</w:t>
      </w:r>
    </w:p>
    <w:p w14:paraId="752A2399" w14:textId="77777777" w:rsidR="00876D85" w:rsidRPr="00D65660" w:rsidRDefault="00876D85" w:rsidP="00D65660">
      <w:pPr>
        <w:ind w:firstLine="284"/>
        <w:jc w:val="both"/>
        <w:outlineLvl w:val="1"/>
        <w:rPr>
          <w:rFonts w:eastAsia="Times New Roman"/>
          <w:iCs/>
        </w:rPr>
      </w:pPr>
    </w:p>
    <w:p w14:paraId="48D095E2" w14:textId="77777777" w:rsidR="00E200B6" w:rsidRPr="00E200B6" w:rsidRDefault="00E200B6" w:rsidP="00D65660">
      <w:pPr>
        <w:ind w:firstLine="284"/>
        <w:jc w:val="both"/>
        <w:outlineLvl w:val="1"/>
        <w:rPr>
          <w:rFonts w:eastAsia="Times New Roman"/>
          <w:bCs/>
          <w:iCs/>
          <w:color w:val="000000"/>
        </w:rPr>
      </w:pPr>
      <w:r w:rsidRPr="00E200B6">
        <w:rPr>
          <w:rFonts w:eastAsia="Times New Roman"/>
          <w:bCs/>
          <w:iCs/>
          <w:color w:val="000000"/>
        </w:rPr>
        <w:t xml:space="preserve">1. </w:t>
      </w:r>
      <w:r w:rsidR="00643B26">
        <w:rPr>
          <w:rFonts w:eastAsia="Times New Roman"/>
          <w:bCs/>
          <w:iCs/>
          <w:color w:val="000000"/>
        </w:rPr>
        <w:t>Обязательную и</w:t>
      </w:r>
      <w:r w:rsidRPr="00E200B6">
        <w:rPr>
          <w:rFonts w:eastAsia="Times New Roman"/>
          <w:bCs/>
          <w:iCs/>
          <w:color w:val="000000"/>
        </w:rPr>
        <w:t>нвентаризацию имущества</w:t>
      </w:r>
      <w:r w:rsidR="00643B26">
        <w:rPr>
          <w:rFonts w:eastAsia="Times New Roman"/>
          <w:bCs/>
          <w:iCs/>
          <w:color w:val="000000"/>
        </w:rPr>
        <w:t xml:space="preserve"> </w:t>
      </w:r>
      <w:r w:rsidR="00643B26" w:rsidRPr="00E200B6">
        <w:rPr>
          <w:rFonts w:eastAsia="Times New Roman"/>
          <w:bCs/>
          <w:iCs/>
          <w:color w:val="000000"/>
        </w:rPr>
        <w:t>(в том числе числящ</w:t>
      </w:r>
      <w:r w:rsidR="00643B26">
        <w:rPr>
          <w:rFonts w:eastAsia="Times New Roman"/>
          <w:bCs/>
          <w:iCs/>
          <w:color w:val="000000"/>
        </w:rPr>
        <w:t xml:space="preserve">егося </w:t>
      </w:r>
      <w:r w:rsidR="00643B26" w:rsidRPr="00E200B6">
        <w:rPr>
          <w:rFonts w:eastAsia="Times New Roman"/>
          <w:bCs/>
          <w:iCs/>
          <w:color w:val="000000"/>
        </w:rPr>
        <w:t xml:space="preserve"> на забалансовых счетах</w:t>
      </w:r>
      <w:r w:rsidR="00643B26">
        <w:rPr>
          <w:rFonts w:eastAsia="Times New Roman"/>
          <w:bCs/>
          <w:iCs/>
          <w:color w:val="000000"/>
        </w:rPr>
        <w:t xml:space="preserve">) </w:t>
      </w:r>
      <w:r w:rsidRPr="00E200B6">
        <w:rPr>
          <w:rFonts w:eastAsia="Times New Roman"/>
          <w:bCs/>
          <w:iCs/>
          <w:color w:val="000000"/>
        </w:rPr>
        <w:t xml:space="preserve"> и обязательств, а также финансовых результатов (в том числе расходов будущих периодов и резервов) проводит постоянно действующая инвентаризационная комиссия</w:t>
      </w:r>
      <w:r w:rsidR="00643B26">
        <w:rPr>
          <w:rFonts w:eastAsia="Times New Roman"/>
          <w:bCs/>
          <w:iCs/>
          <w:color w:val="000000"/>
        </w:rPr>
        <w:t xml:space="preserve"> Администрации</w:t>
      </w:r>
      <w:r w:rsidRPr="00E200B6">
        <w:rPr>
          <w:rFonts w:eastAsia="Times New Roman"/>
          <w:bCs/>
          <w:iCs/>
          <w:color w:val="000000"/>
        </w:rPr>
        <w:t>. Порядок и график пров</w:t>
      </w:r>
      <w:r w:rsidR="00485FDA">
        <w:rPr>
          <w:rFonts w:eastAsia="Times New Roman"/>
          <w:bCs/>
          <w:iCs/>
          <w:color w:val="000000"/>
        </w:rPr>
        <w:t xml:space="preserve">едения инвентаризации приведены </w:t>
      </w:r>
      <w:r w:rsidRPr="00E200B6">
        <w:rPr>
          <w:rFonts w:eastAsia="Times New Roman"/>
          <w:bCs/>
          <w:iCs/>
          <w:color w:val="000000"/>
        </w:rPr>
        <w:t>в </w:t>
      </w:r>
      <w:hyperlink r:id="rId245" w:history="1">
        <w:r w:rsidRPr="00485FDA">
          <w:rPr>
            <w:rStyle w:val="a3"/>
            <w:rFonts w:eastAsia="Times New Roman"/>
            <w:bCs/>
            <w:iCs/>
          </w:rPr>
          <w:t xml:space="preserve">приложении </w:t>
        </w:r>
      </w:hyperlink>
      <w:r w:rsidR="00E77E90" w:rsidRPr="00485FDA">
        <w:rPr>
          <w:rStyle w:val="a3"/>
          <w:rFonts w:eastAsia="Times New Roman"/>
          <w:bCs/>
          <w:iCs/>
        </w:rPr>
        <w:t>5</w:t>
      </w:r>
      <w:r w:rsidRPr="00485FDA">
        <w:rPr>
          <w:rFonts w:eastAsia="Times New Roman"/>
          <w:bCs/>
          <w:iCs/>
          <w:color w:val="000000"/>
        </w:rPr>
        <w:t>.</w:t>
      </w:r>
      <w:r w:rsidRPr="00E200B6">
        <w:rPr>
          <w:rFonts w:eastAsia="Times New Roman"/>
          <w:bCs/>
          <w:iCs/>
          <w:color w:val="000000"/>
        </w:rPr>
        <w:br/>
        <w:t>Основание: </w:t>
      </w:r>
      <w:hyperlink r:id="rId246" w:history="1">
        <w:r w:rsidRPr="00E200B6">
          <w:rPr>
            <w:rStyle w:val="a3"/>
            <w:rFonts w:eastAsia="Times New Roman"/>
            <w:bCs/>
            <w:iCs/>
          </w:rPr>
          <w:t>статья 11</w:t>
        </w:r>
      </w:hyperlink>
      <w:r w:rsidRPr="00E200B6">
        <w:rPr>
          <w:rFonts w:eastAsia="Times New Roman"/>
          <w:bCs/>
          <w:iCs/>
          <w:color w:val="000000"/>
        </w:rPr>
        <w:t> Закона от 06.12.2011 № 402-ФЗ, </w:t>
      </w:r>
      <w:hyperlink r:id="rId247" w:history="1">
        <w:r w:rsidRPr="00E200B6">
          <w:rPr>
            <w:rStyle w:val="a3"/>
            <w:rFonts w:eastAsia="Times New Roman"/>
            <w:bCs/>
            <w:iCs/>
          </w:rPr>
          <w:t>пункт 9</w:t>
        </w:r>
      </w:hyperlink>
      <w:r w:rsidRPr="00E200B6">
        <w:rPr>
          <w:rFonts w:eastAsia="Times New Roman"/>
          <w:bCs/>
          <w:iCs/>
          <w:color w:val="000000"/>
        </w:rPr>
        <w:t> СГС «Учетная политика, оценочные значения и ошибки».</w:t>
      </w:r>
    </w:p>
    <w:p w14:paraId="0512E1B6" w14:textId="77777777" w:rsidR="00E200B6" w:rsidRDefault="00E200B6" w:rsidP="00D65660">
      <w:pPr>
        <w:ind w:firstLine="284"/>
        <w:jc w:val="both"/>
        <w:outlineLvl w:val="1"/>
        <w:rPr>
          <w:rFonts w:eastAsia="Times New Roman"/>
          <w:bCs/>
          <w:iCs/>
          <w:color w:val="000000"/>
        </w:rPr>
      </w:pPr>
      <w:r w:rsidRPr="00E200B6">
        <w:rPr>
          <w:rFonts w:eastAsia="Times New Roman"/>
          <w:bCs/>
          <w:iCs/>
          <w:color w:val="000000"/>
        </w:rPr>
        <w:t xml:space="preserve">2.  Результаты любых инвентаризаций, проведенных в период с 1 октября и до годовой отчетности, в том числе по причинам, не связанным с подготовкой к годовой отчетности, </w:t>
      </w:r>
      <w:r w:rsidR="003F2647" w:rsidRPr="00E200B6">
        <w:rPr>
          <w:rFonts w:eastAsia="Times New Roman"/>
          <w:bCs/>
          <w:iCs/>
          <w:color w:val="000000"/>
        </w:rPr>
        <w:t>например,</w:t>
      </w:r>
      <w:r w:rsidRPr="00E200B6">
        <w:rPr>
          <w:rFonts w:eastAsia="Times New Roman"/>
          <w:bCs/>
          <w:iCs/>
          <w:color w:val="000000"/>
        </w:rPr>
        <w:t xml:space="preserve"> при смене МОЛ или недостаче, признаются достаточными для подтверждения достоверности годовой отчетности.</w:t>
      </w:r>
    </w:p>
    <w:p w14:paraId="74DEA66C" w14:textId="77777777" w:rsidR="003E59DE" w:rsidRDefault="003E59DE" w:rsidP="00D65660">
      <w:pPr>
        <w:ind w:firstLine="284"/>
        <w:jc w:val="both"/>
        <w:outlineLvl w:val="1"/>
        <w:rPr>
          <w:rFonts w:eastAsia="Times New Roman"/>
          <w:iCs/>
          <w:color w:val="000000"/>
        </w:rPr>
      </w:pPr>
    </w:p>
    <w:p w14:paraId="32C8344E" w14:textId="512ADFF5" w:rsidR="00E200B6" w:rsidRDefault="00D65660" w:rsidP="00D65660">
      <w:pPr>
        <w:ind w:firstLine="284"/>
        <w:jc w:val="both"/>
        <w:outlineLvl w:val="1"/>
        <w:rPr>
          <w:rFonts w:eastAsia="Times New Roman"/>
          <w:iCs/>
          <w:color w:val="000000"/>
        </w:rPr>
      </w:pPr>
      <w:r w:rsidRPr="00D65660">
        <w:rPr>
          <w:rFonts w:eastAsia="Times New Roman"/>
          <w:iCs/>
          <w:color w:val="000000"/>
        </w:rPr>
        <w:t xml:space="preserve">Раздел </w:t>
      </w:r>
      <w:r>
        <w:rPr>
          <w:rFonts w:eastAsia="Times New Roman"/>
          <w:iCs/>
          <w:color w:val="000000"/>
        </w:rPr>
        <w:t>7</w:t>
      </w:r>
      <w:r w:rsidR="00E200B6" w:rsidRPr="00D65660">
        <w:rPr>
          <w:rFonts w:eastAsia="Times New Roman"/>
          <w:iCs/>
          <w:color w:val="000000"/>
        </w:rPr>
        <w:t>. Порядок организации и обеспечения внутреннего финансового контроля</w:t>
      </w:r>
    </w:p>
    <w:p w14:paraId="01D4360C" w14:textId="77777777" w:rsidR="00876D85" w:rsidRPr="00D65660" w:rsidRDefault="00876D85" w:rsidP="00D65660">
      <w:pPr>
        <w:ind w:firstLine="284"/>
        <w:jc w:val="both"/>
        <w:outlineLvl w:val="1"/>
        <w:rPr>
          <w:rFonts w:eastAsia="Times New Roman"/>
          <w:iCs/>
          <w:color w:val="000000"/>
        </w:rPr>
      </w:pPr>
    </w:p>
    <w:p w14:paraId="458B6808" w14:textId="77777777" w:rsidR="00E200B6" w:rsidRPr="00E200B6" w:rsidRDefault="00E200B6" w:rsidP="00D65660">
      <w:pPr>
        <w:ind w:firstLine="284"/>
        <w:jc w:val="both"/>
        <w:outlineLvl w:val="1"/>
        <w:rPr>
          <w:rFonts w:eastAsia="Times New Roman"/>
          <w:bCs/>
          <w:iCs/>
          <w:color w:val="000000"/>
        </w:rPr>
      </w:pPr>
      <w:r w:rsidRPr="00E200B6">
        <w:rPr>
          <w:rFonts w:eastAsia="Times New Roman"/>
          <w:bCs/>
          <w:iCs/>
          <w:color w:val="000000"/>
        </w:rPr>
        <w:t xml:space="preserve">1. Внутренний финансовый контроль в </w:t>
      </w:r>
      <w:r w:rsidR="006F550D">
        <w:rPr>
          <w:rFonts w:eastAsia="Times New Roman"/>
          <w:bCs/>
          <w:iCs/>
          <w:color w:val="000000"/>
        </w:rPr>
        <w:t xml:space="preserve">Администрации </w:t>
      </w:r>
      <w:r w:rsidR="00643B26">
        <w:rPr>
          <w:rFonts w:eastAsia="Times New Roman"/>
          <w:bCs/>
          <w:iCs/>
          <w:color w:val="000000"/>
        </w:rPr>
        <w:t>Читинского городского поселения проводится осуществляет</w:t>
      </w:r>
      <w:r w:rsidRPr="00E200B6">
        <w:rPr>
          <w:rFonts w:eastAsia="Times New Roman"/>
          <w:bCs/>
          <w:iCs/>
          <w:color w:val="000000"/>
        </w:rPr>
        <w:t xml:space="preserve"> комиссия</w:t>
      </w:r>
      <w:r w:rsidR="00643B26">
        <w:rPr>
          <w:rFonts w:eastAsia="Times New Roman"/>
          <w:bCs/>
          <w:iCs/>
          <w:color w:val="000000"/>
        </w:rPr>
        <w:t xml:space="preserve"> по внутреннему финансовому контролю</w:t>
      </w:r>
      <w:r w:rsidRPr="00E200B6">
        <w:rPr>
          <w:rFonts w:eastAsia="Times New Roman"/>
          <w:bCs/>
          <w:iCs/>
          <w:color w:val="000000"/>
        </w:rPr>
        <w:t>. Помимо комиссии, постоянный текущий внутренний контроль в ходе своей деятельности осуществляют в рамках своих полномочий:</w:t>
      </w:r>
    </w:p>
    <w:p w14:paraId="1022D0A1" w14:textId="77777777" w:rsidR="00E200B6" w:rsidRPr="00E200B6" w:rsidRDefault="00643B26" w:rsidP="00D65660">
      <w:pPr>
        <w:numPr>
          <w:ilvl w:val="0"/>
          <w:numId w:val="47"/>
        </w:numPr>
        <w:jc w:val="both"/>
        <w:outlineLvl w:val="1"/>
        <w:rPr>
          <w:rFonts w:eastAsia="Times New Roman"/>
          <w:bCs/>
          <w:iCs/>
          <w:color w:val="000000"/>
        </w:rPr>
      </w:pPr>
      <w:r>
        <w:rPr>
          <w:rFonts w:eastAsia="Times New Roman"/>
          <w:bCs/>
          <w:iCs/>
          <w:color w:val="000000"/>
        </w:rPr>
        <w:t>Глава администрации</w:t>
      </w:r>
      <w:r w:rsidR="00E200B6" w:rsidRPr="00E200B6">
        <w:rPr>
          <w:rFonts w:eastAsia="Times New Roman"/>
          <w:bCs/>
          <w:iCs/>
          <w:color w:val="000000"/>
        </w:rPr>
        <w:t>, его заместители;</w:t>
      </w:r>
    </w:p>
    <w:p w14:paraId="22AA5C2C" w14:textId="77777777" w:rsidR="00E200B6" w:rsidRPr="00E200B6" w:rsidRDefault="00E200B6" w:rsidP="00D65660">
      <w:pPr>
        <w:numPr>
          <w:ilvl w:val="0"/>
          <w:numId w:val="47"/>
        </w:numPr>
        <w:jc w:val="both"/>
        <w:outlineLvl w:val="1"/>
        <w:rPr>
          <w:rFonts w:eastAsia="Times New Roman"/>
          <w:bCs/>
          <w:iCs/>
          <w:color w:val="000000"/>
        </w:rPr>
      </w:pPr>
      <w:r w:rsidRPr="00E200B6">
        <w:rPr>
          <w:rFonts w:eastAsia="Times New Roman"/>
          <w:bCs/>
          <w:iCs/>
          <w:color w:val="000000"/>
        </w:rPr>
        <w:t>главный бухгалтер, сотрудники бухгалтерии;</w:t>
      </w:r>
    </w:p>
    <w:p w14:paraId="7C9ED9D9" w14:textId="77777777" w:rsidR="00E200B6" w:rsidRPr="00E200B6" w:rsidRDefault="00E200B6" w:rsidP="00D65660">
      <w:pPr>
        <w:numPr>
          <w:ilvl w:val="0"/>
          <w:numId w:val="47"/>
        </w:numPr>
        <w:jc w:val="both"/>
        <w:outlineLvl w:val="1"/>
        <w:rPr>
          <w:rFonts w:eastAsia="Times New Roman"/>
          <w:bCs/>
          <w:iCs/>
          <w:color w:val="000000"/>
        </w:rPr>
      </w:pPr>
      <w:r w:rsidRPr="00E200B6">
        <w:rPr>
          <w:rFonts w:eastAsia="Times New Roman"/>
          <w:bCs/>
          <w:iCs/>
          <w:color w:val="000000"/>
        </w:rPr>
        <w:t>начальник юридического отдела, сотрудники отдела;</w:t>
      </w:r>
    </w:p>
    <w:p w14:paraId="7518602D" w14:textId="77777777" w:rsidR="00E200B6" w:rsidRPr="00E200B6" w:rsidRDefault="00E200B6" w:rsidP="00D65660">
      <w:pPr>
        <w:numPr>
          <w:ilvl w:val="0"/>
          <w:numId w:val="47"/>
        </w:numPr>
        <w:jc w:val="both"/>
        <w:outlineLvl w:val="1"/>
        <w:rPr>
          <w:rFonts w:eastAsia="Times New Roman"/>
          <w:bCs/>
          <w:iCs/>
          <w:color w:val="000000"/>
        </w:rPr>
      </w:pPr>
      <w:r w:rsidRPr="00E200B6">
        <w:rPr>
          <w:rFonts w:eastAsia="Times New Roman"/>
          <w:bCs/>
          <w:iCs/>
          <w:color w:val="000000"/>
        </w:rPr>
        <w:t>иные должностные лица учреждения в соответствии со своими обязанностями.</w:t>
      </w:r>
    </w:p>
    <w:p w14:paraId="432E9269" w14:textId="77777777" w:rsidR="00E200B6" w:rsidRPr="00E200B6" w:rsidRDefault="00E200B6" w:rsidP="00D65660">
      <w:pPr>
        <w:ind w:firstLine="284"/>
        <w:jc w:val="both"/>
        <w:outlineLvl w:val="1"/>
        <w:rPr>
          <w:rFonts w:eastAsia="Times New Roman"/>
          <w:bCs/>
          <w:iCs/>
          <w:color w:val="000000"/>
        </w:rPr>
      </w:pPr>
      <w:r w:rsidRPr="00E200B6">
        <w:rPr>
          <w:rFonts w:eastAsia="Times New Roman"/>
          <w:bCs/>
          <w:iCs/>
          <w:color w:val="000000"/>
        </w:rPr>
        <w:t>2. Положение о внутреннем финансовом контроле и график проведения внутренних проверок финансово-хозяйственной деятельности приведены</w:t>
      </w:r>
      <w:r w:rsidR="006F550D">
        <w:rPr>
          <w:rFonts w:eastAsia="Times New Roman"/>
          <w:bCs/>
          <w:iCs/>
          <w:color w:val="000000"/>
        </w:rPr>
        <w:t xml:space="preserve"> </w:t>
      </w:r>
      <w:r w:rsidRPr="00E200B6">
        <w:rPr>
          <w:rFonts w:eastAsia="Times New Roman"/>
          <w:bCs/>
          <w:iCs/>
          <w:color w:val="000000"/>
        </w:rPr>
        <w:t>в </w:t>
      </w:r>
      <w:hyperlink r:id="rId248" w:history="1">
        <w:r w:rsidR="001351E5" w:rsidRPr="00485FDA">
          <w:rPr>
            <w:rStyle w:val="a3"/>
            <w:rFonts w:eastAsia="Times New Roman"/>
            <w:bCs/>
            <w:iCs/>
          </w:rPr>
          <w:t xml:space="preserve">приложении </w:t>
        </w:r>
      </w:hyperlink>
      <w:r w:rsidR="001351E5" w:rsidRPr="00485FDA">
        <w:rPr>
          <w:rFonts w:eastAsia="Times New Roman"/>
          <w:bCs/>
          <w:iCs/>
          <w:color w:val="000000"/>
        </w:rPr>
        <w:t>6</w:t>
      </w:r>
      <w:r w:rsidRPr="00485FDA">
        <w:rPr>
          <w:rFonts w:eastAsia="Times New Roman"/>
          <w:bCs/>
          <w:iCs/>
          <w:color w:val="000000"/>
        </w:rPr>
        <w:t>.</w:t>
      </w:r>
    </w:p>
    <w:p w14:paraId="6CB3ADEB" w14:textId="77777777" w:rsidR="00E200B6" w:rsidRDefault="00E200B6" w:rsidP="00D65660">
      <w:pPr>
        <w:ind w:firstLine="284"/>
        <w:jc w:val="both"/>
        <w:outlineLvl w:val="1"/>
        <w:rPr>
          <w:rFonts w:eastAsia="Times New Roman"/>
          <w:bCs/>
          <w:iCs/>
          <w:color w:val="000000"/>
        </w:rPr>
      </w:pPr>
      <w:r w:rsidRPr="00E200B6">
        <w:rPr>
          <w:rFonts w:eastAsia="Times New Roman"/>
          <w:bCs/>
          <w:iCs/>
          <w:color w:val="000000"/>
        </w:rPr>
        <w:t>Основание: </w:t>
      </w:r>
      <w:hyperlink r:id="rId249" w:history="1">
        <w:r w:rsidRPr="00E200B6">
          <w:rPr>
            <w:rStyle w:val="a3"/>
            <w:rFonts w:eastAsia="Times New Roman"/>
            <w:bCs/>
            <w:iCs/>
          </w:rPr>
          <w:t>пункт 6</w:t>
        </w:r>
      </w:hyperlink>
      <w:r w:rsidRPr="00E200B6">
        <w:rPr>
          <w:rFonts w:eastAsia="Times New Roman"/>
          <w:bCs/>
          <w:iCs/>
          <w:color w:val="000000"/>
        </w:rPr>
        <w:t> Инструкции к Единому плану счетов № 157н.</w:t>
      </w:r>
    </w:p>
    <w:p w14:paraId="4424002A" w14:textId="77777777" w:rsidR="006F550D" w:rsidRDefault="006F550D" w:rsidP="00D65660">
      <w:pPr>
        <w:ind w:firstLine="284"/>
        <w:jc w:val="both"/>
        <w:outlineLvl w:val="1"/>
        <w:rPr>
          <w:rFonts w:eastAsia="Times New Roman"/>
          <w:bCs/>
          <w:iCs/>
          <w:color w:val="000000"/>
        </w:rPr>
      </w:pPr>
    </w:p>
    <w:p w14:paraId="34272566" w14:textId="77777777" w:rsidR="006F550D" w:rsidRPr="00E200B6" w:rsidRDefault="006F550D" w:rsidP="00D65660">
      <w:pPr>
        <w:ind w:firstLine="284"/>
        <w:jc w:val="both"/>
        <w:outlineLvl w:val="1"/>
        <w:rPr>
          <w:rFonts w:eastAsia="Times New Roman"/>
          <w:bCs/>
          <w:iCs/>
          <w:color w:val="000000"/>
        </w:rPr>
      </w:pPr>
    </w:p>
    <w:p w14:paraId="5CD2813C" w14:textId="0ADFF200" w:rsidR="00E200B6" w:rsidRDefault="00D65660" w:rsidP="003E59DE">
      <w:pPr>
        <w:ind w:firstLine="284"/>
        <w:jc w:val="both"/>
        <w:outlineLvl w:val="1"/>
        <w:rPr>
          <w:rFonts w:eastAsia="Times New Roman"/>
          <w:iCs/>
          <w:color w:val="000000"/>
        </w:rPr>
      </w:pPr>
      <w:r w:rsidRPr="00D65660">
        <w:rPr>
          <w:rFonts w:eastAsia="Times New Roman"/>
          <w:iCs/>
          <w:color w:val="000000"/>
        </w:rPr>
        <w:t>Раздел 8</w:t>
      </w:r>
      <w:r w:rsidR="00E200B6" w:rsidRPr="00D65660">
        <w:rPr>
          <w:rFonts w:eastAsia="Times New Roman"/>
          <w:iCs/>
          <w:color w:val="000000"/>
        </w:rPr>
        <w:t>. События после отчетной даты</w:t>
      </w:r>
    </w:p>
    <w:p w14:paraId="288FDCA2" w14:textId="77777777" w:rsidR="003E59DE" w:rsidRDefault="003E59DE" w:rsidP="003E59DE">
      <w:pPr>
        <w:ind w:firstLine="284"/>
        <w:jc w:val="both"/>
        <w:outlineLvl w:val="1"/>
        <w:rPr>
          <w:rFonts w:eastAsia="Times New Roman"/>
          <w:iCs/>
          <w:color w:val="000000"/>
        </w:rPr>
      </w:pPr>
    </w:p>
    <w:p w14:paraId="12B4CA12" w14:textId="77777777" w:rsidR="00E200B6" w:rsidRDefault="00E200B6" w:rsidP="003E59DE">
      <w:pPr>
        <w:ind w:firstLine="284"/>
        <w:jc w:val="both"/>
        <w:outlineLvl w:val="1"/>
        <w:rPr>
          <w:rFonts w:eastAsia="Times New Roman"/>
          <w:bCs/>
          <w:iCs/>
          <w:color w:val="000000"/>
        </w:rPr>
      </w:pPr>
      <w:r w:rsidRPr="00E200B6">
        <w:rPr>
          <w:rFonts w:eastAsia="Times New Roman"/>
          <w:bCs/>
          <w:iCs/>
          <w:color w:val="000000"/>
        </w:rPr>
        <w:t>Признание в учете и раскрытие в бюджетной отчетности событий после отчетной даты осуществляется в порядке, приведенном в </w:t>
      </w:r>
      <w:hyperlink r:id="rId250" w:history="1">
        <w:r w:rsidRPr="00485FDA">
          <w:rPr>
            <w:rStyle w:val="a3"/>
            <w:rFonts w:eastAsia="Times New Roman"/>
            <w:bCs/>
            <w:iCs/>
          </w:rPr>
          <w:t xml:space="preserve">приложении </w:t>
        </w:r>
      </w:hyperlink>
      <w:r w:rsidR="00E77E90" w:rsidRPr="00485FDA">
        <w:rPr>
          <w:rStyle w:val="a3"/>
          <w:rFonts w:eastAsia="Times New Roman"/>
          <w:bCs/>
          <w:iCs/>
        </w:rPr>
        <w:t>7</w:t>
      </w:r>
      <w:r w:rsidRPr="00485FDA">
        <w:rPr>
          <w:rFonts w:eastAsia="Times New Roman"/>
          <w:bCs/>
          <w:iCs/>
          <w:color w:val="000000"/>
        </w:rPr>
        <w:t>.</w:t>
      </w:r>
    </w:p>
    <w:p w14:paraId="3CB8BDE6" w14:textId="77777777" w:rsidR="006F550D" w:rsidRPr="00E200B6" w:rsidRDefault="006F550D" w:rsidP="00E200B6">
      <w:pPr>
        <w:spacing w:line="300" w:lineRule="auto"/>
        <w:ind w:firstLine="284"/>
        <w:jc w:val="both"/>
        <w:outlineLvl w:val="1"/>
        <w:rPr>
          <w:rFonts w:eastAsia="Times New Roman"/>
          <w:bCs/>
          <w:iCs/>
          <w:color w:val="000000"/>
        </w:rPr>
      </w:pPr>
    </w:p>
    <w:p w14:paraId="165A0496" w14:textId="16A27E9F" w:rsidR="00E200B6" w:rsidRDefault="003E59DE" w:rsidP="003E59DE">
      <w:pPr>
        <w:ind w:firstLine="284"/>
        <w:jc w:val="both"/>
        <w:outlineLvl w:val="1"/>
        <w:rPr>
          <w:rFonts w:eastAsia="Times New Roman"/>
          <w:iCs/>
          <w:color w:val="000000"/>
        </w:rPr>
      </w:pPr>
      <w:r w:rsidRPr="003E59DE">
        <w:rPr>
          <w:rFonts w:eastAsia="Times New Roman"/>
          <w:iCs/>
          <w:color w:val="000000"/>
        </w:rPr>
        <w:t>Раздел 9</w:t>
      </w:r>
      <w:r w:rsidR="00E200B6" w:rsidRPr="003E59DE">
        <w:rPr>
          <w:rFonts w:eastAsia="Times New Roman"/>
          <w:iCs/>
          <w:color w:val="000000"/>
        </w:rPr>
        <w:t>. Бухгалтерская (финансовая) отчетность</w:t>
      </w:r>
    </w:p>
    <w:p w14:paraId="79B68436" w14:textId="77777777" w:rsidR="00876D85" w:rsidRPr="003E59DE" w:rsidRDefault="00876D85" w:rsidP="003E59DE">
      <w:pPr>
        <w:ind w:firstLine="284"/>
        <w:jc w:val="both"/>
        <w:outlineLvl w:val="1"/>
        <w:rPr>
          <w:rFonts w:eastAsia="Times New Roman"/>
          <w:iCs/>
          <w:color w:val="000000"/>
        </w:rPr>
      </w:pPr>
    </w:p>
    <w:p w14:paraId="166EB4C7" w14:textId="77777777" w:rsidR="00E200B6" w:rsidRDefault="00E200B6" w:rsidP="003E59DE">
      <w:pPr>
        <w:ind w:firstLine="284"/>
        <w:jc w:val="both"/>
        <w:outlineLvl w:val="1"/>
        <w:rPr>
          <w:rFonts w:eastAsia="Times New Roman"/>
          <w:bCs/>
          <w:iCs/>
          <w:color w:val="000000"/>
        </w:rPr>
      </w:pPr>
      <w:r w:rsidRPr="00E200B6">
        <w:rPr>
          <w:rFonts w:eastAsia="Times New Roman"/>
          <w:bCs/>
          <w:iCs/>
          <w:color w:val="000000"/>
        </w:rPr>
        <w:t>1. Бюджетная отчетность составляется на основании аналитического и синтетического учета по формам, в объеме и в сроки, установленные вышестоящей организацией и бюджетным законодательством (</w:t>
      </w:r>
      <w:hyperlink r:id="rId251" w:history="1">
        <w:r w:rsidRPr="00E200B6">
          <w:rPr>
            <w:rStyle w:val="a3"/>
            <w:rFonts w:eastAsia="Times New Roman"/>
            <w:bCs/>
            <w:iCs/>
          </w:rPr>
          <w:t>приказ Минфина от 28.12.2010 № 191н</w:t>
        </w:r>
      </w:hyperlink>
      <w:r w:rsidRPr="00E200B6">
        <w:rPr>
          <w:rFonts w:eastAsia="Times New Roman"/>
          <w:bCs/>
          <w:iCs/>
          <w:color w:val="000000"/>
        </w:rPr>
        <w:t>). Бюджетная отчетность представляется главному распорядителю бюджетных средств в установленные им сроки.</w:t>
      </w:r>
    </w:p>
    <w:p w14:paraId="3019F84E" w14:textId="77777777" w:rsidR="008862DD" w:rsidRPr="008862DD" w:rsidRDefault="008862DD" w:rsidP="003E59DE">
      <w:pPr>
        <w:ind w:firstLine="284"/>
        <w:jc w:val="both"/>
        <w:outlineLvl w:val="1"/>
        <w:rPr>
          <w:rFonts w:eastAsia="Times New Roman"/>
          <w:bCs/>
          <w:iCs/>
          <w:color w:val="000000"/>
        </w:rPr>
      </w:pPr>
      <w:r>
        <w:rPr>
          <w:rFonts w:eastAsia="Times New Roman"/>
          <w:bCs/>
          <w:iCs/>
          <w:color w:val="000000"/>
        </w:rPr>
        <w:lastRenderedPageBreak/>
        <w:t>2</w:t>
      </w:r>
      <w:r w:rsidRPr="008862DD">
        <w:rPr>
          <w:rFonts w:eastAsia="Times New Roman"/>
          <w:bCs/>
          <w:iCs/>
          <w:color w:val="000000"/>
        </w:rPr>
        <w:t>. В целях обеспечения достоверности данных бухгалтерского учета и годовой бухгалтерской отчетности годовая инвентаризация имущества и обязательств проводится не ранее чем по состоянию на 1 октября отчетного года. Инвентаризации проводятся согласно Положению об инвентаризации (</w:t>
      </w:r>
      <w:hyperlink r:id="rId252" w:tooltip="Перейти на страницу в интернет" w:history="1">
        <w:r w:rsidRPr="00485FDA">
          <w:rPr>
            <w:rStyle w:val="a3"/>
            <w:rFonts w:eastAsia="Times New Roman"/>
            <w:bCs/>
            <w:iCs/>
          </w:rPr>
          <w:t>Приложение</w:t>
        </w:r>
      </w:hyperlink>
      <w:r w:rsidRPr="00485FDA">
        <w:rPr>
          <w:rFonts w:eastAsia="Times New Roman"/>
          <w:bCs/>
          <w:iCs/>
          <w:color w:val="000000"/>
        </w:rPr>
        <w:t xml:space="preserve"> № </w:t>
      </w:r>
      <w:r w:rsidR="00E77E90" w:rsidRPr="00485FDA">
        <w:rPr>
          <w:rFonts w:eastAsia="Times New Roman"/>
          <w:bCs/>
          <w:iCs/>
          <w:color w:val="000000"/>
        </w:rPr>
        <w:t>5</w:t>
      </w:r>
      <w:r w:rsidRPr="008862DD">
        <w:rPr>
          <w:rFonts w:eastAsia="Times New Roman"/>
          <w:bCs/>
          <w:iCs/>
          <w:color w:val="000000"/>
        </w:rPr>
        <w:t>).</w:t>
      </w:r>
    </w:p>
    <w:p w14:paraId="6F57A325" w14:textId="77777777" w:rsidR="008862DD" w:rsidRPr="008862DD" w:rsidRDefault="008862DD" w:rsidP="003E59DE">
      <w:pPr>
        <w:ind w:firstLine="284"/>
        <w:jc w:val="both"/>
        <w:outlineLvl w:val="1"/>
        <w:rPr>
          <w:rFonts w:eastAsia="Times New Roman"/>
          <w:bCs/>
          <w:iCs/>
          <w:color w:val="000000"/>
        </w:rPr>
      </w:pPr>
      <w:r>
        <w:rPr>
          <w:rFonts w:eastAsia="Times New Roman"/>
          <w:bCs/>
          <w:iCs/>
          <w:color w:val="000000"/>
        </w:rPr>
        <w:t>3</w:t>
      </w:r>
      <w:r w:rsidRPr="008862DD">
        <w:rPr>
          <w:rFonts w:eastAsia="Times New Roman"/>
          <w:bCs/>
          <w:iCs/>
          <w:color w:val="000000"/>
        </w:rPr>
        <w:t>. Месячная, квартальная и годовая бухгалтерская отчетность в порядке и сроки, установленные соответствующими нормативными правовыми актами Минфина России и иных уполномоченных органов, формирует</w:t>
      </w:r>
      <w:r w:rsidR="00485FDA">
        <w:rPr>
          <w:rFonts w:eastAsia="Times New Roman"/>
          <w:bCs/>
          <w:iCs/>
          <w:color w:val="000000"/>
        </w:rPr>
        <w:t xml:space="preserve">ся на бумажных носителях и </w:t>
      </w:r>
      <w:r w:rsidRPr="008862DD">
        <w:rPr>
          <w:rFonts w:eastAsia="Times New Roman"/>
          <w:bCs/>
          <w:iCs/>
          <w:color w:val="000000"/>
        </w:rPr>
        <w:t xml:space="preserve"> в электронном виде с применением программных средств, согласованных с </w:t>
      </w:r>
      <w:r w:rsidR="00177562">
        <w:rPr>
          <w:rFonts w:eastAsia="Times New Roman"/>
          <w:bCs/>
          <w:iCs/>
          <w:color w:val="000000"/>
        </w:rPr>
        <w:t>вышестоящей организацией</w:t>
      </w:r>
      <w:r w:rsidRPr="008862DD">
        <w:rPr>
          <w:rFonts w:eastAsia="Times New Roman"/>
          <w:bCs/>
          <w:iCs/>
          <w:color w:val="000000"/>
        </w:rPr>
        <w:t xml:space="preserve">. </w:t>
      </w:r>
    </w:p>
    <w:p w14:paraId="101AC857" w14:textId="77777777" w:rsidR="00E200B6" w:rsidRPr="00E200B6" w:rsidRDefault="008862DD" w:rsidP="003E59DE">
      <w:pPr>
        <w:ind w:firstLine="284"/>
        <w:jc w:val="both"/>
        <w:outlineLvl w:val="1"/>
        <w:rPr>
          <w:rFonts w:eastAsia="Times New Roman"/>
          <w:bCs/>
          <w:iCs/>
          <w:color w:val="000000"/>
        </w:rPr>
      </w:pPr>
      <w:r>
        <w:rPr>
          <w:rFonts w:eastAsia="Times New Roman"/>
          <w:bCs/>
          <w:iCs/>
          <w:color w:val="000000"/>
        </w:rPr>
        <w:t>4</w:t>
      </w:r>
      <w:r w:rsidR="00E200B6" w:rsidRPr="00E200B6">
        <w:rPr>
          <w:rFonts w:eastAsia="Times New Roman"/>
          <w:bCs/>
          <w:iCs/>
          <w:color w:val="000000"/>
        </w:rPr>
        <w:t>.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w:t>
      </w:r>
    </w:p>
    <w:p w14:paraId="6E847BDB" w14:textId="77777777" w:rsidR="00E200B6" w:rsidRPr="00E200B6" w:rsidRDefault="00E200B6" w:rsidP="003E59DE">
      <w:pPr>
        <w:ind w:firstLine="284"/>
        <w:jc w:val="both"/>
        <w:outlineLvl w:val="1"/>
        <w:rPr>
          <w:rFonts w:eastAsia="Times New Roman"/>
          <w:bCs/>
          <w:iCs/>
          <w:color w:val="000000"/>
        </w:rPr>
      </w:pPr>
      <w:r w:rsidRPr="00E200B6">
        <w:rPr>
          <w:rFonts w:eastAsia="Times New Roman"/>
          <w:bCs/>
          <w:iCs/>
          <w:color w:val="000000"/>
        </w:rPr>
        <w:t>Основание: </w:t>
      </w:r>
      <w:hyperlink r:id="rId253" w:history="1">
        <w:r w:rsidRPr="00E200B6">
          <w:rPr>
            <w:rStyle w:val="a3"/>
            <w:rFonts w:eastAsia="Times New Roman"/>
            <w:bCs/>
            <w:iCs/>
          </w:rPr>
          <w:t>пункт 19</w:t>
        </w:r>
      </w:hyperlink>
      <w:r w:rsidRPr="00E200B6">
        <w:rPr>
          <w:rFonts w:eastAsia="Times New Roman"/>
          <w:bCs/>
          <w:iCs/>
          <w:color w:val="000000"/>
        </w:rPr>
        <w:t> СГС «Отчет о движении денежных средств».</w:t>
      </w:r>
    </w:p>
    <w:p w14:paraId="6B9080FC" w14:textId="77777777" w:rsidR="00E200B6" w:rsidRPr="00E200B6" w:rsidRDefault="008862DD" w:rsidP="003E59DE">
      <w:pPr>
        <w:ind w:firstLine="284"/>
        <w:jc w:val="both"/>
        <w:outlineLvl w:val="1"/>
        <w:rPr>
          <w:rFonts w:eastAsia="Times New Roman"/>
          <w:bCs/>
          <w:iCs/>
          <w:color w:val="000000"/>
        </w:rPr>
      </w:pPr>
      <w:r>
        <w:rPr>
          <w:rFonts w:eastAsia="Times New Roman"/>
          <w:bCs/>
          <w:iCs/>
          <w:color w:val="000000"/>
        </w:rPr>
        <w:t>5</w:t>
      </w:r>
      <w:r w:rsidR="00E200B6" w:rsidRPr="00E200B6">
        <w:rPr>
          <w:rFonts w:eastAsia="Times New Roman"/>
          <w:bCs/>
          <w:iCs/>
          <w:color w:val="000000"/>
        </w:rPr>
        <w:t>. Бюджетная отчетность формируется и хранится в виде электронного документа в информационной системе «</w:t>
      </w:r>
      <w:r w:rsidR="00177562">
        <w:rPr>
          <w:rFonts w:eastAsia="Times New Roman"/>
          <w:bCs/>
          <w:iCs/>
          <w:color w:val="000000"/>
        </w:rPr>
        <w:t>Веб-Консолидация</w:t>
      </w:r>
      <w:r w:rsidR="00E200B6" w:rsidRPr="00E200B6">
        <w:rPr>
          <w:rFonts w:eastAsia="Times New Roman"/>
          <w:bCs/>
          <w:iCs/>
          <w:color w:val="000000"/>
        </w:rPr>
        <w:t>». Бумажная копия комплекта отчетности хранится у главного бухгалтера.</w:t>
      </w:r>
    </w:p>
    <w:p w14:paraId="21B12A47" w14:textId="77777777" w:rsidR="00E200B6" w:rsidRPr="00E200B6" w:rsidRDefault="00E200B6" w:rsidP="003E59DE">
      <w:pPr>
        <w:ind w:firstLine="284"/>
        <w:jc w:val="both"/>
        <w:outlineLvl w:val="1"/>
        <w:rPr>
          <w:rFonts w:eastAsia="Times New Roman"/>
          <w:bCs/>
          <w:iCs/>
          <w:color w:val="000000"/>
        </w:rPr>
      </w:pPr>
      <w:r w:rsidRPr="00E200B6">
        <w:rPr>
          <w:rFonts w:eastAsia="Times New Roman"/>
          <w:bCs/>
          <w:iCs/>
          <w:color w:val="000000"/>
        </w:rPr>
        <w:t>Основание: </w:t>
      </w:r>
      <w:hyperlink r:id="rId254" w:history="1">
        <w:r w:rsidRPr="00E200B6">
          <w:rPr>
            <w:rStyle w:val="a3"/>
            <w:rFonts w:eastAsia="Times New Roman"/>
            <w:bCs/>
            <w:iCs/>
          </w:rPr>
          <w:t>часть 7.1</w:t>
        </w:r>
      </w:hyperlink>
      <w:r w:rsidRPr="00E200B6">
        <w:rPr>
          <w:rFonts w:eastAsia="Times New Roman"/>
          <w:bCs/>
          <w:iCs/>
          <w:color w:val="000000"/>
        </w:rPr>
        <w:t> статьи 13 Закона от 06.12.2011 № 402-ФЗ.</w:t>
      </w:r>
    </w:p>
    <w:p w14:paraId="24AF9A78" w14:textId="4F456341" w:rsidR="00E200B6" w:rsidRPr="00E200B6" w:rsidRDefault="008862DD" w:rsidP="003E59DE">
      <w:pPr>
        <w:ind w:firstLine="284"/>
        <w:jc w:val="both"/>
        <w:outlineLvl w:val="1"/>
        <w:rPr>
          <w:rFonts w:eastAsia="Times New Roman"/>
          <w:bCs/>
          <w:iCs/>
          <w:color w:val="000000"/>
        </w:rPr>
      </w:pPr>
      <w:r>
        <w:rPr>
          <w:rFonts w:eastAsia="Times New Roman"/>
          <w:bCs/>
          <w:iCs/>
          <w:color w:val="000000"/>
        </w:rPr>
        <w:t>6</w:t>
      </w:r>
      <w:r w:rsidR="00E200B6" w:rsidRPr="00E200B6">
        <w:rPr>
          <w:rFonts w:eastAsia="Times New Roman"/>
          <w:bCs/>
          <w:iCs/>
          <w:color w:val="000000"/>
        </w:rPr>
        <w:t xml:space="preserve">. В целях раскрытия в годовой бухгалтерской отчетности информации о юридических и физических лицах, на деятельность которых </w:t>
      </w:r>
      <w:r>
        <w:rPr>
          <w:rFonts w:eastAsia="Times New Roman"/>
          <w:bCs/>
          <w:iCs/>
          <w:color w:val="000000"/>
        </w:rPr>
        <w:t xml:space="preserve">Администрация </w:t>
      </w:r>
      <w:r w:rsidRPr="00E200B6">
        <w:rPr>
          <w:rFonts w:eastAsia="Times New Roman"/>
          <w:bCs/>
          <w:iCs/>
          <w:color w:val="000000"/>
        </w:rPr>
        <w:t>способно</w:t>
      </w:r>
      <w:r w:rsidR="00E200B6" w:rsidRPr="00E200B6">
        <w:rPr>
          <w:rFonts w:eastAsia="Times New Roman"/>
          <w:bCs/>
          <w:iCs/>
          <w:color w:val="000000"/>
        </w:rPr>
        <w:t xml:space="preserve"> оказывать влияние или которые способны оказывать влияние на деятельность </w:t>
      </w:r>
      <w:r w:rsidR="007C5A34">
        <w:rPr>
          <w:rFonts w:eastAsia="Times New Roman"/>
          <w:bCs/>
          <w:iCs/>
          <w:color w:val="000000"/>
        </w:rPr>
        <w:t>Администрации</w:t>
      </w:r>
      <w:r w:rsidR="00E200B6" w:rsidRPr="00E200B6">
        <w:rPr>
          <w:rFonts w:eastAsia="Times New Roman"/>
          <w:bCs/>
          <w:iCs/>
          <w:color w:val="000000"/>
        </w:rPr>
        <w:t xml:space="preserve"> (далее – связанные стороны), а также об операциях со связанными сторонами сотрудник, назначенный приказом </w:t>
      </w:r>
      <w:r w:rsidR="007C5A34">
        <w:rPr>
          <w:rFonts w:eastAsia="Times New Roman"/>
          <w:bCs/>
          <w:iCs/>
          <w:color w:val="000000"/>
        </w:rPr>
        <w:t xml:space="preserve">Главы </w:t>
      </w:r>
      <w:r w:rsidR="003E59DE">
        <w:rPr>
          <w:rFonts w:eastAsia="Times New Roman"/>
          <w:bCs/>
          <w:iCs/>
          <w:color w:val="000000"/>
        </w:rPr>
        <w:t>поселения</w:t>
      </w:r>
      <w:r w:rsidR="00E200B6" w:rsidRPr="00E200B6">
        <w:rPr>
          <w:rFonts w:eastAsia="Times New Roman"/>
          <w:bCs/>
          <w:iCs/>
          <w:color w:val="000000"/>
        </w:rPr>
        <w:t xml:space="preserve">, представляет в бухгалтерию состав связанных сторон на </w:t>
      </w:r>
      <w:r w:rsidR="00E200B6" w:rsidRPr="003E59DE">
        <w:rPr>
          <w:rFonts w:eastAsia="Times New Roman"/>
          <w:iCs/>
          <w:color w:val="000000"/>
        </w:rPr>
        <w:t>1 января</w:t>
      </w:r>
      <w:r w:rsidR="00E200B6" w:rsidRPr="00E200B6">
        <w:rPr>
          <w:rFonts w:eastAsia="Times New Roman"/>
          <w:bCs/>
          <w:iCs/>
          <w:color w:val="000000"/>
        </w:rPr>
        <w:t xml:space="preserve"> года, следующего за отчетным.</w:t>
      </w:r>
    </w:p>
    <w:p w14:paraId="7FC5BBAA" w14:textId="77777777" w:rsidR="00E200B6" w:rsidRPr="00E200B6" w:rsidRDefault="00E200B6" w:rsidP="003E59DE">
      <w:pPr>
        <w:ind w:firstLine="284"/>
        <w:jc w:val="both"/>
        <w:outlineLvl w:val="1"/>
        <w:rPr>
          <w:rFonts w:eastAsia="Times New Roman"/>
          <w:bCs/>
          <w:iCs/>
          <w:color w:val="000000"/>
        </w:rPr>
      </w:pPr>
      <w:r w:rsidRPr="00E200B6">
        <w:rPr>
          <w:rFonts w:eastAsia="Times New Roman"/>
          <w:bCs/>
          <w:iCs/>
          <w:color w:val="000000"/>
        </w:rPr>
        <w:t>Срок представления информации – не позднее первого рабочего дня года, следующего за отчетным.</w:t>
      </w:r>
    </w:p>
    <w:p w14:paraId="5FBD734C" w14:textId="77777777" w:rsidR="00E200B6" w:rsidRPr="00E200B6" w:rsidRDefault="00E200B6" w:rsidP="003E59DE">
      <w:pPr>
        <w:ind w:firstLine="284"/>
        <w:jc w:val="both"/>
        <w:outlineLvl w:val="1"/>
        <w:rPr>
          <w:rFonts w:eastAsia="Times New Roman"/>
          <w:bCs/>
          <w:iCs/>
          <w:color w:val="000000"/>
        </w:rPr>
      </w:pPr>
      <w:r w:rsidRPr="00E200B6">
        <w:rPr>
          <w:rFonts w:eastAsia="Times New Roman"/>
          <w:bCs/>
          <w:iCs/>
          <w:color w:val="000000"/>
        </w:rPr>
        <w:t>Основание: пункты </w:t>
      </w:r>
      <w:hyperlink r:id="rId255" w:history="1">
        <w:r w:rsidRPr="00E200B6">
          <w:rPr>
            <w:rStyle w:val="a3"/>
            <w:rFonts w:eastAsia="Times New Roman"/>
            <w:bCs/>
            <w:iCs/>
          </w:rPr>
          <w:t>7</w:t>
        </w:r>
      </w:hyperlink>
      <w:r w:rsidRPr="00E200B6">
        <w:rPr>
          <w:rFonts w:eastAsia="Times New Roman"/>
          <w:bCs/>
          <w:iCs/>
          <w:color w:val="000000"/>
        </w:rPr>
        <w:t>, </w:t>
      </w:r>
      <w:hyperlink r:id="rId256" w:history="1">
        <w:r w:rsidRPr="00E200B6">
          <w:rPr>
            <w:rStyle w:val="a3"/>
            <w:rFonts w:eastAsia="Times New Roman"/>
            <w:bCs/>
            <w:iCs/>
          </w:rPr>
          <w:t>8</w:t>
        </w:r>
      </w:hyperlink>
      <w:r w:rsidRPr="00E200B6">
        <w:rPr>
          <w:rFonts w:eastAsia="Times New Roman"/>
          <w:bCs/>
          <w:iCs/>
          <w:color w:val="000000"/>
        </w:rPr>
        <w:t> СГС «Информация о связанных сторонах».</w:t>
      </w:r>
    </w:p>
    <w:p w14:paraId="01FD2545" w14:textId="77777777" w:rsidR="00E200B6" w:rsidRPr="00E200B6" w:rsidRDefault="003F2647" w:rsidP="003E59DE">
      <w:pPr>
        <w:ind w:firstLine="284"/>
        <w:jc w:val="both"/>
        <w:outlineLvl w:val="1"/>
        <w:rPr>
          <w:rFonts w:eastAsia="Times New Roman"/>
          <w:bCs/>
          <w:iCs/>
          <w:color w:val="000000"/>
        </w:rPr>
      </w:pPr>
      <w:r>
        <w:rPr>
          <w:rFonts w:eastAsia="Times New Roman"/>
          <w:bCs/>
          <w:iCs/>
          <w:color w:val="000000"/>
        </w:rPr>
        <w:t xml:space="preserve">        </w:t>
      </w:r>
      <w:r w:rsidR="00E200B6" w:rsidRPr="00E200B6">
        <w:rPr>
          <w:rFonts w:eastAsia="Times New Roman"/>
          <w:bCs/>
          <w:iCs/>
          <w:color w:val="000000"/>
        </w:rPr>
        <w:t>Информацию с составом связанных сторон ответственный сотрудник представляет в</w:t>
      </w:r>
      <w:r>
        <w:rPr>
          <w:rFonts w:eastAsia="Times New Roman"/>
          <w:bCs/>
          <w:iCs/>
          <w:color w:val="000000"/>
        </w:rPr>
        <w:t xml:space="preserve"> </w:t>
      </w:r>
      <w:r w:rsidR="00E200B6" w:rsidRPr="00E200B6">
        <w:rPr>
          <w:rFonts w:eastAsia="Times New Roman"/>
          <w:bCs/>
          <w:iCs/>
          <w:color w:val="000000"/>
        </w:rPr>
        <w:t>свободной форме, с указанием следующих реквизитов:</w:t>
      </w:r>
    </w:p>
    <w:p w14:paraId="678B88CD" w14:textId="77777777" w:rsidR="00E200B6" w:rsidRPr="00E200B6" w:rsidRDefault="00E200B6" w:rsidP="003E59DE">
      <w:pPr>
        <w:numPr>
          <w:ilvl w:val="0"/>
          <w:numId w:val="48"/>
        </w:numPr>
        <w:jc w:val="both"/>
        <w:outlineLvl w:val="1"/>
        <w:rPr>
          <w:rFonts w:eastAsia="Times New Roman"/>
          <w:bCs/>
          <w:iCs/>
          <w:color w:val="000000"/>
        </w:rPr>
      </w:pPr>
      <w:r w:rsidRPr="00E200B6">
        <w:rPr>
          <w:rFonts w:eastAsia="Times New Roman"/>
          <w:bCs/>
          <w:iCs/>
          <w:color w:val="000000"/>
        </w:rPr>
        <w:t>полное наименование юридического лица или фамилия, имя, отчество (если имеется) физического лица, являющегося связанной стороной;</w:t>
      </w:r>
    </w:p>
    <w:p w14:paraId="6F0C1E47" w14:textId="77777777" w:rsidR="00E200B6" w:rsidRPr="00E200B6" w:rsidRDefault="00E200B6" w:rsidP="003E59DE">
      <w:pPr>
        <w:numPr>
          <w:ilvl w:val="0"/>
          <w:numId w:val="48"/>
        </w:numPr>
        <w:jc w:val="both"/>
        <w:outlineLvl w:val="1"/>
        <w:rPr>
          <w:rFonts w:eastAsia="Times New Roman"/>
          <w:bCs/>
          <w:iCs/>
          <w:color w:val="000000"/>
        </w:rPr>
      </w:pPr>
      <w:r w:rsidRPr="00E200B6">
        <w:rPr>
          <w:rFonts w:eastAsia="Times New Roman"/>
          <w:bCs/>
          <w:iCs/>
          <w:color w:val="000000"/>
        </w:rPr>
        <w:t>ИНН связанной стороны;</w:t>
      </w:r>
    </w:p>
    <w:p w14:paraId="3EF279A9" w14:textId="77777777" w:rsidR="00E200B6" w:rsidRPr="00E200B6" w:rsidRDefault="00E200B6" w:rsidP="003E59DE">
      <w:pPr>
        <w:numPr>
          <w:ilvl w:val="0"/>
          <w:numId w:val="48"/>
        </w:numPr>
        <w:jc w:val="both"/>
        <w:outlineLvl w:val="1"/>
        <w:rPr>
          <w:rFonts w:eastAsia="Times New Roman"/>
          <w:bCs/>
          <w:iCs/>
          <w:color w:val="000000"/>
        </w:rPr>
      </w:pPr>
      <w:r w:rsidRPr="00E200B6">
        <w:rPr>
          <w:rFonts w:eastAsia="Times New Roman"/>
          <w:bCs/>
          <w:iCs/>
          <w:color w:val="000000"/>
        </w:rPr>
        <w:t>тип организации. Для физического лица указывается «физическое лицо»;</w:t>
      </w:r>
    </w:p>
    <w:p w14:paraId="77322993" w14:textId="77777777" w:rsidR="00E200B6" w:rsidRPr="00E200B6" w:rsidRDefault="00E200B6" w:rsidP="003E59DE">
      <w:pPr>
        <w:numPr>
          <w:ilvl w:val="0"/>
          <w:numId w:val="48"/>
        </w:numPr>
        <w:jc w:val="both"/>
        <w:outlineLvl w:val="1"/>
        <w:rPr>
          <w:rFonts w:eastAsia="Times New Roman"/>
          <w:bCs/>
          <w:iCs/>
          <w:color w:val="000000"/>
        </w:rPr>
      </w:pPr>
      <w:r w:rsidRPr="00E200B6">
        <w:rPr>
          <w:rFonts w:eastAsia="Times New Roman"/>
          <w:bCs/>
          <w:iCs/>
          <w:color w:val="000000"/>
        </w:rPr>
        <w:t>основание, в силу которого лицо признается связанной стороной (исключается из состава связанных сторон);</w:t>
      </w:r>
    </w:p>
    <w:p w14:paraId="5A71DCCB" w14:textId="77777777" w:rsidR="00E200B6" w:rsidRPr="00E200B6" w:rsidRDefault="00E200B6" w:rsidP="003E59DE">
      <w:pPr>
        <w:numPr>
          <w:ilvl w:val="0"/>
          <w:numId w:val="48"/>
        </w:numPr>
        <w:jc w:val="both"/>
        <w:outlineLvl w:val="1"/>
        <w:rPr>
          <w:rFonts w:eastAsia="Times New Roman"/>
          <w:bCs/>
          <w:iCs/>
          <w:color w:val="000000"/>
        </w:rPr>
      </w:pPr>
      <w:r w:rsidRPr="00E200B6">
        <w:rPr>
          <w:rFonts w:eastAsia="Times New Roman"/>
          <w:bCs/>
          <w:iCs/>
          <w:color w:val="000000"/>
        </w:rPr>
        <w:t>дата включения (исключения) в перечень связанных сторон. Дата указывается в формате «ММ.ГГГГ».</w:t>
      </w:r>
    </w:p>
    <w:p w14:paraId="5D304344" w14:textId="77777777" w:rsidR="00E200B6" w:rsidRDefault="00E200B6" w:rsidP="003E59DE">
      <w:pPr>
        <w:ind w:firstLine="284"/>
        <w:jc w:val="both"/>
        <w:outlineLvl w:val="1"/>
        <w:rPr>
          <w:rFonts w:eastAsia="Times New Roman"/>
          <w:bCs/>
          <w:iCs/>
          <w:color w:val="000000"/>
        </w:rPr>
      </w:pPr>
      <w:r w:rsidRPr="00E200B6">
        <w:rPr>
          <w:rFonts w:eastAsia="Times New Roman"/>
          <w:bCs/>
          <w:iCs/>
          <w:color w:val="000000"/>
        </w:rPr>
        <w:t>Состав связанных сторон не представляется, если на отчетную дату и в течение отчетного года связанных сторон не было. Ответственный сотрудник информирует главного бухгалтера об отсутствии связанных сторон служебной запиской в срок не позднее первого рабочего дня года, следующего за отчетным.</w:t>
      </w:r>
    </w:p>
    <w:p w14:paraId="1F917AA5" w14:textId="77777777" w:rsidR="003F2647" w:rsidRDefault="003F2647" w:rsidP="003E59DE">
      <w:pPr>
        <w:ind w:firstLine="284"/>
        <w:jc w:val="both"/>
        <w:outlineLvl w:val="1"/>
        <w:rPr>
          <w:rFonts w:eastAsia="Times New Roman"/>
          <w:bCs/>
          <w:iCs/>
          <w:color w:val="000000"/>
        </w:rPr>
      </w:pPr>
    </w:p>
    <w:p w14:paraId="53427D81" w14:textId="77777777" w:rsidR="003E59DE" w:rsidRDefault="003E59DE" w:rsidP="003E59DE">
      <w:pPr>
        <w:ind w:firstLine="284"/>
        <w:jc w:val="both"/>
        <w:outlineLvl w:val="1"/>
        <w:rPr>
          <w:rFonts w:eastAsia="Times New Roman"/>
          <w:bCs/>
          <w:iCs/>
          <w:color w:val="000000"/>
        </w:rPr>
      </w:pPr>
    </w:p>
    <w:p w14:paraId="7535258B" w14:textId="77777777" w:rsidR="003E59DE" w:rsidRPr="00E200B6" w:rsidRDefault="003E59DE" w:rsidP="003E59DE">
      <w:pPr>
        <w:ind w:firstLine="284"/>
        <w:jc w:val="both"/>
        <w:outlineLvl w:val="1"/>
        <w:rPr>
          <w:rFonts w:eastAsia="Times New Roman"/>
          <w:bCs/>
          <w:iCs/>
          <w:color w:val="000000"/>
        </w:rPr>
      </w:pPr>
    </w:p>
    <w:p w14:paraId="2B1AD7D8" w14:textId="21960D63" w:rsidR="00E200B6" w:rsidRDefault="003E59DE" w:rsidP="003E59DE">
      <w:pPr>
        <w:ind w:firstLine="284"/>
        <w:jc w:val="center"/>
        <w:outlineLvl w:val="1"/>
        <w:rPr>
          <w:rFonts w:eastAsia="Times New Roman"/>
          <w:iCs/>
          <w:color w:val="000000"/>
        </w:rPr>
      </w:pPr>
      <w:r w:rsidRPr="003E59DE">
        <w:rPr>
          <w:rFonts w:eastAsia="Times New Roman"/>
          <w:iCs/>
          <w:color w:val="000000"/>
        </w:rPr>
        <w:t>Раздел 10</w:t>
      </w:r>
      <w:r w:rsidR="00E200B6" w:rsidRPr="003E59DE">
        <w:rPr>
          <w:rFonts w:eastAsia="Times New Roman"/>
          <w:iCs/>
          <w:color w:val="000000"/>
        </w:rPr>
        <w:t>. Порядок передачи документов бухгалтерского учета при смене руководителя или главного бухгалтера</w:t>
      </w:r>
    </w:p>
    <w:p w14:paraId="70D2A959" w14:textId="77777777" w:rsidR="003E59DE" w:rsidRPr="003E59DE" w:rsidRDefault="003E59DE" w:rsidP="003E59DE">
      <w:pPr>
        <w:ind w:firstLine="284"/>
        <w:jc w:val="center"/>
        <w:outlineLvl w:val="1"/>
        <w:rPr>
          <w:rFonts w:eastAsia="Times New Roman"/>
          <w:iCs/>
          <w:color w:val="000000"/>
        </w:rPr>
      </w:pPr>
    </w:p>
    <w:p w14:paraId="3FD75362" w14:textId="77777777" w:rsidR="00E200B6" w:rsidRPr="00E200B6" w:rsidRDefault="00E200B6" w:rsidP="003E59DE">
      <w:pPr>
        <w:ind w:firstLine="284"/>
        <w:jc w:val="both"/>
        <w:outlineLvl w:val="1"/>
        <w:rPr>
          <w:rFonts w:eastAsia="Times New Roman"/>
          <w:bCs/>
          <w:iCs/>
          <w:color w:val="000000"/>
        </w:rPr>
      </w:pPr>
      <w:r w:rsidRPr="00E200B6">
        <w:rPr>
          <w:rFonts w:eastAsia="Times New Roman"/>
          <w:bCs/>
          <w:iCs/>
          <w:color w:val="000000"/>
        </w:rPr>
        <w:t xml:space="preserve">1. При смене руководителя или главного бухгалтера </w:t>
      </w:r>
      <w:r w:rsidR="002711FE">
        <w:rPr>
          <w:rFonts w:eastAsia="Times New Roman"/>
          <w:bCs/>
          <w:iCs/>
          <w:color w:val="000000"/>
        </w:rPr>
        <w:t>Администрации</w:t>
      </w:r>
      <w:r w:rsidRPr="00E200B6">
        <w:rPr>
          <w:rFonts w:eastAsia="Times New Roman"/>
          <w:bCs/>
          <w:iCs/>
          <w:color w:val="000000"/>
        </w:rPr>
        <w:t xml:space="preserve"> (далее – увольняемые лица) они обязаны в рамках передачи дел заместителю, новому должностному лицу, иному уполномоченному должностному лицу учреждения (далее – уполномоченное лицо) передать документы бухгалтерского учета, а также печати и штампы, хранящиеся в бухгалтерии.</w:t>
      </w:r>
    </w:p>
    <w:p w14:paraId="42A6AF3E" w14:textId="77777777" w:rsidR="00E200B6" w:rsidRPr="00E200B6" w:rsidRDefault="00E200B6" w:rsidP="003E59DE">
      <w:pPr>
        <w:ind w:firstLine="284"/>
        <w:jc w:val="both"/>
        <w:outlineLvl w:val="1"/>
        <w:rPr>
          <w:rFonts w:eastAsia="Times New Roman"/>
          <w:bCs/>
          <w:iCs/>
          <w:color w:val="000000"/>
        </w:rPr>
      </w:pPr>
      <w:r w:rsidRPr="00E200B6">
        <w:rPr>
          <w:rFonts w:eastAsia="Times New Roman"/>
          <w:bCs/>
          <w:iCs/>
          <w:color w:val="000000"/>
        </w:rPr>
        <w:t xml:space="preserve">2. Передача бухгалтерских документов и печатей проводится на основании приказа </w:t>
      </w:r>
      <w:r w:rsidR="002711FE">
        <w:rPr>
          <w:rFonts w:eastAsia="Times New Roman"/>
          <w:bCs/>
          <w:iCs/>
          <w:color w:val="000000"/>
        </w:rPr>
        <w:t xml:space="preserve">Главы </w:t>
      </w:r>
      <w:r w:rsidR="00E77E90">
        <w:rPr>
          <w:rFonts w:eastAsia="Times New Roman"/>
          <w:bCs/>
          <w:iCs/>
          <w:color w:val="000000"/>
        </w:rPr>
        <w:t xml:space="preserve">администрации </w:t>
      </w:r>
      <w:r w:rsidR="00E77E90" w:rsidRPr="00E200B6">
        <w:rPr>
          <w:rFonts w:eastAsia="Times New Roman"/>
          <w:bCs/>
          <w:iCs/>
          <w:color w:val="000000"/>
        </w:rPr>
        <w:t>или </w:t>
      </w:r>
      <w:r w:rsidR="00E77E90">
        <w:rPr>
          <w:rFonts w:eastAsia="Times New Roman"/>
          <w:bCs/>
          <w:iCs/>
          <w:color w:val="000000"/>
        </w:rPr>
        <w:t>вышестоящей</w:t>
      </w:r>
      <w:r w:rsidR="002711FE">
        <w:rPr>
          <w:rFonts w:eastAsia="Times New Roman"/>
          <w:bCs/>
          <w:iCs/>
          <w:color w:val="000000"/>
        </w:rPr>
        <w:t xml:space="preserve"> организации</w:t>
      </w:r>
      <w:r w:rsidRPr="00E200B6">
        <w:rPr>
          <w:rFonts w:eastAsia="Times New Roman"/>
          <w:bCs/>
          <w:iCs/>
          <w:color w:val="000000"/>
        </w:rPr>
        <w:t>, осуществляющего функции и полномочия учредителя (далее – учредитель).</w:t>
      </w:r>
    </w:p>
    <w:p w14:paraId="0F9DB2CC" w14:textId="77777777" w:rsidR="00E200B6" w:rsidRPr="00E200B6" w:rsidRDefault="00E200B6" w:rsidP="003E59DE">
      <w:pPr>
        <w:ind w:firstLine="284"/>
        <w:jc w:val="both"/>
        <w:outlineLvl w:val="1"/>
        <w:rPr>
          <w:rFonts w:eastAsia="Times New Roman"/>
          <w:bCs/>
          <w:iCs/>
          <w:color w:val="000000"/>
        </w:rPr>
      </w:pPr>
      <w:r w:rsidRPr="00E200B6">
        <w:rPr>
          <w:rFonts w:eastAsia="Times New Roman"/>
          <w:bCs/>
          <w:iCs/>
          <w:color w:val="000000"/>
        </w:rPr>
        <w:t xml:space="preserve">3. Передача документов бухучета, печатей и штампов осуществляется при участии комиссии, создаваемой в </w:t>
      </w:r>
      <w:r w:rsidR="006F550D">
        <w:rPr>
          <w:rFonts w:eastAsia="Times New Roman"/>
          <w:bCs/>
          <w:iCs/>
          <w:color w:val="000000"/>
        </w:rPr>
        <w:t>Администраци</w:t>
      </w:r>
      <w:r w:rsidR="002711FE">
        <w:rPr>
          <w:rFonts w:eastAsia="Times New Roman"/>
          <w:bCs/>
          <w:iCs/>
          <w:color w:val="000000"/>
        </w:rPr>
        <w:t>ей Чупинского городского поселения</w:t>
      </w:r>
      <w:r w:rsidRPr="00E200B6">
        <w:rPr>
          <w:rFonts w:eastAsia="Times New Roman"/>
          <w:bCs/>
          <w:iCs/>
          <w:color w:val="000000"/>
        </w:rPr>
        <w:t>.</w:t>
      </w:r>
    </w:p>
    <w:p w14:paraId="2FE0E459" w14:textId="77777777" w:rsidR="00E200B6" w:rsidRPr="00E200B6" w:rsidRDefault="00E200B6" w:rsidP="003E59DE">
      <w:pPr>
        <w:ind w:firstLine="284"/>
        <w:jc w:val="both"/>
        <w:outlineLvl w:val="1"/>
        <w:rPr>
          <w:rFonts w:eastAsia="Times New Roman"/>
          <w:bCs/>
          <w:iCs/>
          <w:color w:val="000000"/>
        </w:rPr>
      </w:pPr>
      <w:r w:rsidRPr="00E200B6">
        <w:rPr>
          <w:rFonts w:eastAsia="Times New Roman"/>
          <w:bCs/>
          <w:iCs/>
          <w:color w:val="000000"/>
        </w:rPr>
        <w:lastRenderedPageBreak/>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с указанием их количества и типа.</w:t>
      </w:r>
    </w:p>
    <w:p w14:paraId="61A4F290" w14:textId="77777777" w:rsidR="00E200B6" w:rsidRPr="00E200B6" w:rsidRDefault="00E200B6" w:rsidP="003E59DE">
      <w:pPr>
        <w:ind w:firstLine="284"/>
        <w:jc w:val="both"/>
        <w:outlineLvl w:val="1"/>
        <w:rPr>
          <w:rFonts w:eastAsia="Times New Roman"/>
          <w:bCs/>
          <w:iCs/>
          <w:color w:val="000000"/>
        </w:rPr>
      </w:pPr>
      <w:r w:rsidRPr="00E200B6">
        <w:rPr>
          <w:rFonts w:eastAsia="Times New Roman"/>
          <w:bCs/>
          <w:iCs/>
          <w:color w:val="000000"/>
        </w:rPr>
        <w:t>Акт приема-передачи дел должен полностью отражать все существенные недостатки и нарушения в организации работы бухгалтерии.</w:t>
      </w:r>
    </w:p>
    <w:p w14:paraId="0FFA5C0D" w14:textId="77777777" w:rsidR="00E200B6" w:rsidRPr="00E200B6" w:rsidRDefault="00E200B6" w:rsidP="003E59DE">
      <w:pPr>
        <w:ind w:firstLine="284"/>
        <w:jc w:val="both"/>
        <w:outlineLvl w:val="1"/>
        <w:rPr>
          <w:rFonts w:eastAsia="Times New Roman"/>
          <w:bCs/>
          <w:iCs/>
          <w:color w:val="000000"/>
        </w:rPr>
      </w:pPr>
      <w:r w:rsidRPr="00E200B6">
        <w:rPr>
          <w:rFonts w:eastAsia="Times New Roman"/>
          <w:bCs/>
          <w:iCs/>
          <w:color w:val="000000"/>
        </w:rPr>
        <w:t>Акт приема-передачи подписывается уполномоченным лицом, принимающим дела, и членами комиссии.</w:t>
      </w:r>
    </w:p>
    <w:p w14:paraId="12AA1B1E" w14:textId="77777777" w:rsidR="00E200B6" w:rsidRPr="00E200B6" w:rsidRDefault="00E200B6" w:rsidP="003E59DE">
      <w:pPr>
        <w:ind w:firstLine="284"/>
        <w:jc w:val="both"/>
        <w:outlineLvl w:val="1"/>
        <w:rPr>
          <w:rFonts w:eastAsia="Times New Roman"/>
          <w:bCs/>
          <w:iCs/>
          <w:color w:val="000000"/>
        </w:rPr>
      </w:pPr>
      <w:r w:rsidRPr="00E200B6">
        <w:rPr>
          <w:rFonts w:eastAsia="Times New Roman"/>
          <w:bCs/>
          <w:iCs/>
          <w:color w:val="000000"/>
        </w:rPr>
        <w:t>При необходимости члены комиссии включают в акт свои рекомендации и предложения, которые возникли при приеме-передаче дел.</w:t>
      </w:r>
    </w:p>
    <w:p w14:paraId="22DF10D0" w14:textId="77777777" w:rsidR="00E200B6" w:rsidRPr="00E200B6" w:rsidRDefault="00E200B6" w:rsidP="003E59DE">
      <w:pPr>
        <w:ind w:firstLine="284"/>
        <w:jc w:val="both"/>
        <w:outlineLvl w:val="1"/>
        <w:rPr>
          <w:rFonts w:eastAsia="Times New Roman"/>
          <w:bCs/>
          <w:iCs/>
          <w:color w:val="000000"/>
        </w:rPr>
      </w:pPr>
      <w:r w:rsidRPr="00E200B6">
        <w:rPr>
          <w:rFonts w:eastAsia="Times New Roman"/>
          <w:bCs/>
          <w:iCs/>
          <w:color w:val="000000"/>
        </w:rPr>
        <w:t xml:space="preserve">4. В комиссию, указанную в пункте 3 настоящего Порядка, включаются сотрудники </w:t>
      </w:r>
      <w:r w:rsidR="008862DD">
        <w:rPr>
          <w:rFonts w:eastAsia="Times New Roman"/>
          <w:bCs/>
          <w:iCs/>
          <w:color w:val="000000"/>
        </w:rPr>
        <w:t xml:space="preserve">Администрации </w:t>
      </w:r>
      <w:r w:rsidR="008862DD" w:rsidRPr="00E200B6">
        <w:rPr>
          <w:rFonts w:eastAsia="Times New Roman"/>
          <w:bCs/>
          <w:iCs/>
          <w:color w:val="000000"/>
        </w:rPr>
        <w:t>в</w:t>
      </w:r>
      <w:r w:rsidRPr="00E200B6">
        <w:rPr>
          <w:rFonts w:eastAsia="Times New Roman"/>
          <w:bCs/>
          <w:iCs/>
          <w:color w:val="000000"/>
        </w:rPr>
        <w:t xml:space="preserve"> соответствии с приказом на передачу бухгалтерских документов.</w:t>
      </w:r>
    </w:p>
    <w:p w14:paraId="6294B6E7" w14:textId="77777777" w:rsidR="00E200B6" w:rsidRPr="00E200B6" w:rsidRDefault="00E200B6" w:rsidP="003E59DE">
      <w:pPr>
        <w:ind w:firstLine="284"/>
        <w:jc w:val="both"/>
        <w:outlineLvl w:val="1"/>
        <w:rPr>
          <w:rFonts w:eastAsia="Times New Roman"/>
          <w:bCs/>
          <w:iCs/>
          <w:color w:val="000000"/>
        </w:rPr>
      </w:pPr>
      <w:r w:rsidRPr="00E200B6">
        <w:rPr>
          <w:rFonts w:eastAsia="Times New Roman"/>
          <w:bCs/>
          <w:iCs/>
          <w:color w:val="000000"/>
        </w:rPr>
        <w:t>5. Передаются следующие документы:</w:t>
      </w:r>
    </w:p>
    <w:p w14:paraId="7E39B6B9" w14:textId="77777777" w:rsidR="00E200B6" w:rsidRPr="00E200B6" w:rsidRDefault="00E200B6" w:rsidP="003E59DE">
      <w:pPr>
        <w:numPr>
          <w:ilvl w:val="0"/>
          <w:numId w:val="49"/>
        </w:numPr>
        <w:jc w:val="both"/>
        <w:outlineLvl w:val="1"/>
        <w:rPr>
          <w:rFonts w:eastAsia="Times New Roman"/>
          <w:bCs/>
          <w:iCs/>
          <w:color w:val="000000"/>
        </w:rPr>
      </w:pPr>
      <w:r w:rsidRPr="00E200B6">
        <w:rPr>
          <w:rFonts w:eastAsia="Times New Roman"/>
          <w:bCs/>
          <w:iCs/>
          <w:color w:val="000000"/>
        </w:rPr>
        <w:t>учетная политика со всеми приложениями;</w:t>
      </w:r>
    </w:p>
    <w:p w14:paraId="0723CC40" w14:textId="77777777" w:rsidR="00E200B6" w:rsidRPr="00E200B6" w:rsidRDefault="00E200B6" w:rsidP="003E59DE">
      <w:pPr>
        <w:numPr>
          <w:ilvl w:val="0"/>
          <w:numId w:val="49"/>
        </w:numPr>
        <w:jc w:val="both"/>
        <w:outlineLvl w:val="1"/>
        <w:rPr>
          <w:rFonts w:eastAsia="Times New Roman"/>
          <w:bCs/>
          <w:iCs/>
          <w:color w:val="000000"/>
        </w:rPr>
      </w:pPr>
      <w:r w:rsidRPr="00E200B6">
        <w:rPr>
          <w:rFonts w:eastAsia="Times New Roman"/>
          <w:bCs/>
          <w:iCs/>
          <w:color w:val="000000"/>
        </w:rPr>
        <w:t xml:space="preserve">квартальные и </w:t>
      </w:r>
      <w:r w:rsidR="008862DD" w:rsidRPr="00E200B6">
        <w:rPr>
          <w:rFonts w:eastAsia="Times New Roman"/>
          <w:bCs/>
          <w:iCs/>
          <w:color w:val="000000"/>
        </w:rPr>
        <w:t>годовые бухгалтерские отчеты,</w:t>
      </w:r>
      <w:r w:rsidRPr="00E200B6">
        <w:rPr>
          <w:rFonts w:eastAsia="Times New Roman"/>
          <w:bCs/>
          <w:iCs/>
          <w:color w:val="000000"/>
        </w:rPr>
        <w:t xml:space="preserve"> и балансы, налоговые декларации;</w:t>
      </w:r>
    </w:p>
    <w:p w14:paraId="035F5C3D" w14:textId="77777777" w:rsidR="00E200B6" w:rsidRPr="00E200B6" w:rsidRDefault="00E200B6" w:rsidP="003E59DE">
      <w:pPr>
        <w:numPr>
          <w:ilvl w:val="0"/>
          <w:numId w:val="49"/>
        </w:numPr>
        <w:jc w:val="both"/>
        <w:outlineLvl w:val="1"/>
        <w:rPr>
          <w:rFonts w:eastAsia="Times New Roman"/>
          <w:bCs/>
          <w:iCs/>
          <w:color w:val="000000"/>
        </w:rPr>
      </w:pPr>
      <w:r w:rsidRPr="00E200B6">
        <w:rPr>
          <w:rFonts w:eastAsia="Times New Roman"/>
          <w:bCs/>
          <w:iCs/>
          <w:color w:val="000000"/>
        </w:rPr>
        <w:t>по планированию, в том числе бюджетная смета учреждения, план-график закупок, обоснования к планам;</w:t>
      </w:r>
    </w:p>
    <w:p w14:paraId="7C625158" w14:textId="77777777" w:rsidR="00E200B6" w:rsidRPr="00E200B6" w:rsidRDefault="00E200B6" w:rsidP="003E59DE">
      <w:pPr>
        <w:numPr>
          <w:ilvl w:val="0"/>
          <w:numId w:val="49"/>
        </w:numPr>
        <w:jc w:val="both"/>
        <w:outlineLvl w:val="1"/>
        <w:rPr>
          <w:rFonts w:eastAsia="Times New Roman"/>
          <w:bCs/>
          <w:iCs/>
          <w:color w:val="000000"/>
        </w:rPr>
      </w:pPr>
      <w:r w:rsidRPr="00E200B6">
        <w:rPr>
          <w:rFonts w:eastAsia="Times New Roman"/>
          <w:bCs/>
          <w:iCs/>
          <w:color w:val="000000"/>
        </w:rPr>
        <w:t>бухгалтерские регистры синтетического и аналитического учета: книги, оборотные ведомости, карточки, журналы операций;</w:t>
      </w:r>
    </w:p>
    <w:p w14:paraId="62D79E38" w14:textId="77777777" w:rsidR="00E200B6" w:rsidRPr="00E200B6" w:rsidRDefault="00E200B6" w:rsidP="003E59DE">
      <w:pPr>
        <w:numPr>
          <w:ilvl w:val="0"/>
          <w:numId w:val="49"/>
        </w:numPr>
        <w:jc w:val="both"/>
        <w:outlineLvl w:val="1"/>
        <w:rPr>
          <w:rFonts w:eastAsia="Times New Roman"/>
          <w:bCs/>
          <w:iCs/>
          <w:color w:val="000000"/>
        </w:rPr>
      </w:pPr>
      <w:r w:rsidRPr="00E200B6">
        <w:rPr>
          <w:rFonts w:eastAsia="Times New Roman"/>
          <w:bCs/>
          <w:iCs/>
          <w:color w:val="000000"/>
        </w:rPr>
        <w:t>налоговые регистры;</w:t>
      </w:r>
    </w:p>
    <w:p w14:paraId="04DDB0ED" w14:textId="77777777" w:rsidR="00E200B6" w:rsidRPr="00E200B6" w:rsidRDefault="00E200B6" w:rsidP="003E59DE">
      <w:pPr>
        <w:numPr>
          <w:ilvl w:val="0"/>
          <w:numId w:val="49"/>
        </w:numPr>
        <w:jc w:val="both"/>
        <w:outlineLvl w:val="1"/>
        <w:rPr>
          <w:rFonts w:eastAsia="Times New Roman"/>
          <w:bCs/>
          <w:iCs/>
          <w:color w:val="000000"/>
        </w:rPr>
      </w:pPr>
      <w:r w:rsidRPr="00E200B6">
        <w:rPr>
          <w:rFonts w:eastAsia="Times New Roman"/>
          <w:bCs/>
          <w:iCs/>
          <w:color w:val="000000"/>
        </w:rPr>
        <w:t>о задолженности учреждения, в том числе по уплате налогов;</w:t>
      </w:r>
    </w:p>
    <w:p w14:paraId="47D91AC3" w14:textId="77777777" w:rsidR="00E200B6" w:rsidRPr="00E200B6" w:rsidRDefault="00E200B6" w:rsidP="003E59DE">
      <w:pPr>
        <w:numPr>
          <w:ilvl w:val="0"/>
          <w:numId w:val="49"/>
        </w:numPr>
        <w:jc w:val="both"/>
        <w:outlineLvl w:val="1"/>
        <w:rPr>
          <w:rFonts w:eastAsia="Times New Roman"/>
          <w:bCs/>
          <w:iCs/>
          <w:color w:val="000000"/>
        </w:rPr>
      </w:pPr>
      <w:r w:rsidRPr="00E200B6">
        <w:rPr>
          <w:rFonts w:eastAsia="Times New Roman"/>
          <w:bCs/>
          <w:iCs/>
          <w:color w:val="000000"/>
        </w:rPr>
        <w:t>о состоянии лицевых счетов учреждения;</w:t>
      </w:r>
    </w:p>
    <w:p w14:paraId="6EE47A30" w14:textId="77777777" w:rsidR="00E200B6" w:rsidRPr="00E200B6" w:rsidRDefault="00E200B6" w:rsidP="003E59DE">
      <w:pPr>
        <w:numPr>
          <w:ilvl w:val="0"/>
          <w:numId w:val="49"/>
        </w:numPr>
        <w:jc w:val="both"/>
        <w:outlineLvl w:val="1"/>
        <w:rPr>
          <w:rFonts w:eastAsia="Times New Roman"/>
          <w:bCs/>
          <w:iCs/>
          <w:color w:val="000000"/>
        </w:rPr>
      </w:pPr>
      <w:r w:rsidRPr="00E200B6">
        <w:rPr>
          <w:rFonts w:eastAsia="Times New Roman"/>
          <w:bCs/>
          <w:iCs/>
          <w:color w:val="000000"/>
        </w:rPr>
        <w:t>по учету зарплаты и по персонифицированному учету;</w:t>
      </w:r>
    </w:p>
    <w:p w14:paraId="4E306AFD" w14:textId="77777777" w:rsidR="00E200B6" w:rsidRPr="00E200B6" w:rsidRDefault="00E200B6" w:rsidP="003E59DE">
      <w:pPr>
        <w:numPr>
          <w:ilvl w:val="0"/>
          <w:numId w:val="49"/>
        </w:numPr>
        <w:jc w:val="both"/>
        <w:outlineLvl w:val="1"/>
        <w:rPr>
          <w:rFonts w:eastAsia="Times New Roman"/>
          <w:bCs/>
          <w:iCs/>
          <w:color w:val="000000"/>
        </w:rPr>
      </w:pPr>
      <w:r w:rsidRPr="00E200B6">
        <w:rPr>
          <w:rFonts w:eastAsia="Times New Roman"/>
          <w:bCs/>
          <w:iCs/>
          <w:color w:val="000000"/>
        </w:rPr>
        <w:t>по кассе: кассовые книги, журналы, расходные и приходные кассовые ордера,</w:t>
      </w:r>
      <w:r w:rsidRPr="00E200B6">
        <w:rPr>
          <w:rFonts w:eastAsia="Times New Roman"/>
          <w:bCs/>
          <w:iCs/>
          <w:color w:val="000000"/>
        </w:rPr>
        <w:br/>
        <w:t>денежные документы и т. д.;</w:t>
      </w:r>
    </w:p>
    <w:p w14:paraId="328546F3" w14:textId="77777777" w:rsidR="00E200B6" w:rsidRPr="00E200B6" w:rsidRDefault="00E200B6" w:rsidP="003E59DE">
      <w:pPr>
        <w:numPr>
          <w:ilvl w:val="0"/>
          <w:numId w:val="49"/>
        </w:numPr>
        <w:jc w:val="both"/>
        <w:outlineLvl w:val="1"/>
        <w:rPr>
          <w:rFonts w:eastAsia="Times New Roman"/>
          <w:bCs/>
          <w:iCs/>
          <w:color w:val="000000"/>
        </w:rPr>
      </w:pPr>
      <w:r w:rsidRPr="00E200B6">
        <w:rPr>
          <w:rFonts w:eastAsia="Times New Roman"/>
          <w:bCs/>
          <w:iCs/>
          <w:color w:val="000000"/>
        </w:rPr>
        <w:t>акт о состоянии кассы, составленный на основании ревизии кассы и скрепленный подписью главного бухгалтера;</w:t>
      </w:r>
    </w:p>
    <w:p w14:paraId="3DFFA65A" w14:textId="77777777" w:rsidR="00E200B6" w:rsidRPr="00E200B6" w:rsidRDefault="00E200B6" w:rsidP="003E59DE">
      <w:pPr>
        <w:numPr>
          <w:ilvl w:val="0"/>
          <w:numId w:val="49"/>
        </w:numPr>
        <w:jc w:val="both"/>
        <w:outlineLvl w:val="1"/>
        <w:rPr>
          <w:rFonts w:eastAsia="Times New Roman"/>
          <w:bCs/>
          <w:iCs/>
          <w:color w:val="000000"/>
        </w:rPr>
      </w:pPr>
      <w:r w:rsidRPr="00E200B6">
        <w:rPr>
          <w:rFonts w:eastAsia="Times New Roman"/>
          <w:bCs/>
          <w:iCs/>
          <w:color w:val="000000"/>
        </w:rPr>
        <w:t>об условиях хранения и учета наличных денежных средств;</w:t>
      </w:r>
    </w:p>
    <w:p w14:paraId="139DAEE1" w14:textId="77777777" w:rsidR="00E200B6" w:rsidRPr="00E200B6" w:rsidRDefault="00E200B6" w:rsidP="003E59DE">
      <w:pPr>
        <w:numPr>
          <w:ilvl w:val="0"/>
          <w:numId w:val="49"/>
        </w:numPr>
        <w:jc w:val="both"/>
        <w:outlineLvl w:val="1"/>
        <w:rPr>
          <w:rFonts w:eastAsia="Times New Roman"/>
          <w:bCs/>
          <w:iCs/>
          <w:color w:val="000000"/>
        </w:rPr>
      </w:pPr>
      <w:r w:rsidRPr="00E200B6">
        <w:rPr>
          <w:rFonts w:eastAsia="Times New Roman"/>
          <w:bCs/>
          <w:iCs/>
          <w:color w:val="000000"/>
        </w:rPr>
        <w:t>договоры с поставщиками и подрядчиками, контрагентами, аренды и т. д.;</w:t>
      </w:r>
    </w:p>
    <w:p w14:paraId="234A9B99" w14:textId="77777777" w:rsidR="00E200B6" w:rsidRPr="00E200B6" w:rsidRDefault="00E200B6" w:rsidP="003E59DE">
      <w:pPr>
        <w:numPr>
          <w:ilvl w:val="0"/>
          <w:numId w:val="49"/>
        </w:numPr>
        <w:jc w:val="both"/>
        <w:outlineLvl w:val="1"/>
        <w:rPr>
          <w:rFonts w:eastAsia="Times New Roman"/>
          <w:bCs/>
          <w:iCs/>
          <w:color w:val="000000"/>
        </w:rPr>
      </w:pPr>
      <w:r w:rsidRPr="00E200B6">
        <w:rPr>
          <w:rFonts w:eastAsia="Times New Roman"/>
          <w:bCs/>
          <w:iCs/>
          <w:color w:val="000000"/>
        </w:rPr>
        <w:t>договоры с покупателями услуг и работ, подрядчиками и поставщиками;</w:t>
      </w:r>
    </w:p>
    <w:p w14:paraId="003FF65B" w14:textId="77777777" w:rsidR="00E200B6" w:rsidRPr="00E200B6" w:rsidRDefault="00E200B6" w:rsidP="003E59DE">
      <w:pPr>
        <w:numPr>
          <w:ilvl w:val="0"/>
          <w:numId w:val="49"/>
        </w:numPr>
        <w:jc w:val="both"/>
        <w:outlineLvl w:val="1"/>
        <w:rPr>
          <w:rFonts w:eastAsia="Times New Roman"/>
          <w:bCs/>
          <w:iCs/>
          <w:color w:val="000000"/>
        </w:rPr>
      </w:pPr>
      <w:r w:rsidRPr="00E200B6">
        <w:rPr>
          <w:rFonts w:eastAsia="Times New Roman"/>
          <w:bCs/>
          <w:iCs/>
          <w:color w:val="000000"/>
        </w:rPr>
        <w:t>учредительные документы и свидетельства: постановка на учет, присвоение номеров, внесение записей в единый реестр, коды и т. п.;</w:t>
      </w:r>
    </w:p>
    <w:p w14:paraId="30DAB642" w14:textId="77777777" w:rsidR="00E200B6" w:rsidRPr="00E200B6" w:rsidRDefault="00E200B6" w:rsidP="003E59DE">
      <w:pPr>
        <w:numPr>
          <w:ilvl w:val="0"/>
          <w:numId w:val="49"/>
        </w:numPr>
        <w:jc w:val="both"/>
        <w:outlineLvl w:val="1"/>
        <w:rPr>
          <w:rFonts w:eastAsia="Times New Roman"/>
          <w:bCs/>
          <w:iCs/>
          <w:color w:val="000000"/>
        </w:rPr>
      </w:pPr>
      <w:r w:rsidRPr="00E200B6">
        <w:rPr>
          <w:rFonts w:eastAsia="Times New Roman"/>
          <w:bCs/>
          <w:iCs/>
          <w:color w:val="000000"/>
        </w:rPr>
        <w:t>о недвижимом имуществе, транспортных средствах учреждения: свидетельства о праве собственности, выписки из ЕГРП, паспорта транспортных средств и т. п.;</w:t>
      </w:r>
    </w:p>
    <w:p w14:paraId="518EDA78" w14:textId="77777777" w:rsidR="00E200B6" w:rsidRPr="00E200B6" w:rsidRDefault="00E200B6" w:rsidP="003E59DE">
      <w:pPr>
        <w:numPr>
          <w:ilvl w:val="0"/>
          <w:numId w:val="49"/>
        </w:numPr>
        <w:jc w:val="both"/>
        <w:outlineLvl w:val="1"/>
        <w:rPr>
          <w:rFonts w:eastAsia="Times New Roman"/>
          <w:bCs/>
          <w:iCs/>
          <w:color w:val="000000"/>
        </w:rPr>
      </w:pPr>
      <w:r w:rsidRPr="00E200B6">
        <w:rPr>
          <w:rFonts w:eastAsia="Times New Roman"/>
          <w:bCs/>
          <w:iCs/>
          <w:color w:val="000000"/>
        </w:rPr>
        <w:t>об основных средствах, нематериальных активах и товарно-материальных ценностях;</w:t>
      </w:r>
    </w:p>
    <w:p w14:paraId="7060034F" w14:textId="77777777" w:rsidR="00E200B6" w:rsidRPr="00E200B6" w:rsidRDefault="00E200B6" w:rsidP="003E59DE">
      <w:pPr>
        <w:numPr>
          <w:ilvl w:val="0"/>
          <w:numId w:val="49"/>
        </w:numPr>
        <w:jc w:val="both"/>
        <w:outlineLvl w:val="1"/>
        <w:rPr>
          <w:rFonts w:eastAsia="Times New Roman"/>
          <w:bCs/>
          <w:iCs/>
          <w:color w:val="000000"/>
        </w:rPr>
      </w:pPr>
      <w:r w:rsidRPr="00E200B6">
        <w:rPr>
          <w:rFonts w:eastAsia="Times New Roman"/>
          <w:bCs/>
          <w:iCs/>
          <w:color w:val="000000"/>
        </w:rPr>
        <w:t>акты о результатах полной инвентаризации имущества и финансовых обязательств учреждения с приложением инвентаризационных описей, акта проверки кассы учреждения;</w:t>
      </w:r>
    </w:p>
    <w:p w14:paraId="2E6BE61C" w14:textId="77777777" w:rsidR="00E200B6" w:rsidRPr="00E200B6" w:rsidRDefault="00E200B6" w:rsidP="003E59DE">
      <w:pPr>
        <w:numPr>
          <w:ilvl w:val="0"/>
          <w:numId w:val="49"/>
        </w:numPr>
        <w:jc w:val="both"/>
        <w:outlineLvl w:val="1"/>
        <w:rPr>
          <w:rFonts w:eastAsia="Times New Roman"/>
          <w:bCs/>
          <w:iCs/>
          <w:color w:val="000000"/>
        </w:rPr>
      </w:pPr>
      <w:r w:rsidRPr="00E200B6">
        <w:rPr>
          <w:rFonts w:eastAsia="Times New Roman"/>
          <w:bCs/>
          <w:iCs/>
          <w:color w:val="000000"/>
        </w:rPr>
        <w:t>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14:paraId="7C67961C" w14:textId="77777777" w:rsidR="00E200B6" w:rsidRPr="00E200B6" w:rsidRDefault="00E200B6" w:rsidP="003E59DE">
      <w:pPr>
        <w:numPr>
          <w:ilvl w:val="0"/>
          <w:numId w:val="49"/>
        </w:numPr>
        <w:jc w:val="both"/>
        <w:outlineLvl w:val="1"/>
        <w:rPr>
          <w:rFonts w:eastAsia="Times New Roman"/>
          <w:bCs/>
          <w:iCs/>
          <w:color w:val="000000"/>
        </w:rPr>
      </w:pPr>
      <w:r w:rsidRPr="00E200B6">
        <w:rPr>
          <w:rFonts w:eastAsia="Times New Roman"/>
          <w:bCs/>
          <w:iCs/>
          <w:color w:val="000000"/>
        </w:rPr>
        <w:t>акты ревизий и проверок;</w:t>
      </w:r>
    </w:p>
    <w:p w14:paraId="2CF6BD7D" w14:textId="77777777" w:rsidR="00E200B6" w:rsidRPr="00E200B6" w:rsidRDefault="00E200B6" w:rsidP="003E59DE">
      <w:pPr>
        <w:numPr>
          <w:ilvl w:val="0"/>
          <w:numId w:val="49"/>
        </w:numPr>
        <w:jc w:val="both"/>
        <w:outlineLvl w:val="1"/>
        <w:rPr>
          <w:rFonts w:eastAsia="Times New Roman"/>
          <w:bCs/>
          <w:iCs/>
          <w:color w:val="000000"/>
        </w:rPr>
      </w:pPr>
      <w:r w:rsidRPr="00E200B6">
        <w:rPr>
          <w:rFonts w:eastAsia="Times New Roman"/>
          <w:bCs/>
          <w:iCs/>
          <w:color w:val="000000"/>
        </w:rPr>
        <w:t>материалы о недостачах и хищениях, переданных и не переданных в правоохранительные органы;</w:t>
      </w:r>
    </w:p>
    <w:p w14:paraId="10D02E11" w14:textId="77777777" w:rsidR="00E200B6" w:rsidRPr="00E200B6" w:rsidRDefault="00E200B6" w:rsidP="003E59DE">
      <w:pPr>
        <w:numPr>
          <w:ilvl w:val="0"/>
          <w:numId w:val="49"/>
        </w:numPr>
        <w:jc w:val="both"/>
        <w:outlineLvl w:val="1"/>
        <w:rPr>
          <w:rFonts w:eastAsia="Times New Roman"/>
          <w:bCs/>
          <w:iCs/>
          <w:color w:val="000000"/>
        </w:rPr>
      </w:pPr>
      <w:r w:rsidRPr="00E200B6">
        <w:rPr>
          <w:rFonts w:eastAsia="Times New Roman"/>
          <w:bCs/>
          <w:iCs/>
          <w:color w:val="000000"/>
        </w:rPr>
        <w:t>бланки строгой отчетности;</w:t>
      </w:r>
    </w:p>
    <w:p w14:paraId="1D840ADC" w14:textId="77777777" w:rsidR="00E200B6" w:rsidRPr="00E200B6" w:rsidRDefault="00E200B6" w:rsidP="003E59DE">
      <w:pPr>
        <w:numPr>
          <w:ilvl w:val="0"/>
          <w:numId w:val="49"/>
        </w:numPr>
        <w:jc w:val="both"/>
        <w:outlineLvl w:val="1"/>
        <w:rPr>
          <w:rFonts w:eastAsia="Times New Roman"/>
          <w:bCs/>
          <w:iCs/>
          <w:color w:val="000000"/>
        </w:rPr>
      </w:pPr>
      <w:r w:rsidRPr="00E200B6">
        <w:rPr>
          <w:rFonts w:eastAsia="Times New Roman"/>
          <w:bCs/>
          <w:iCs/>
          <w:color w:val="000000"/>
        </w:rPr>
        <w:t>иная бухгалтерская документация, свидетельствующая о деятельности учреждения.</w:t>
      </w:r>
    </w:p>
    <w:p w14:paraId="6DA154BD" w14:textId="77777777" w:rsidR="00E200B6" w:rsidRPr="00E200B6" w:rsidRDefault="00E200B6" w:rsidP="003E59DE">
      <w:pPr>
        <w:ind w:firstLine="284"/>
        <w:jc w:val="both"/>
        <w:outlineLvl w:val="1"/>
        <w:rPr>
          <w:rFonts w:eastAsia="Times New Roman"/>
          <w:bCs/>
          <w:iCs/>
          <w:color w:val="000000"/>
        </w:rPr>
      </w:pPr>
      <w:r w:rsidRPr="00E200B6">
        <w:rPr>
          <w:rFonts w:eastAsia="Times New Roman"/>
          <w:bCs/>
          <w:iCs/>
          <w:color w:val="000000"/>
        </w:rPr>
        <w:t>6.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14:paraId="613CC70D" w14:textId="77777777" w:rsidR="00E200B6" w:rsidRPr="00E200B6" w:rsidRDefault="00E200B6" w:rsidP="003E59DE">
      <w:pPr>
        <w:ind w:firstLine="284"/>
        <w:jc w:val="both"/>
        <w:outlineLvl w:val="1"/>
        <w:rPr>
          <w:rFonts w:eastAsia="Times New Roman"/>
          <w:bCs/>
          <w:iCs/>
          <w:color w:val="000000"/>
        </w:rPr>
      </w:pPr>
      <w:r w:rsidRPr="00E200B6">
        <w:rPr>
          <w:rFonts w:eastAsia="Times New Roman"/>
          <w:bCs/>
          <w:iCs/>
          <w:color w:val="000000"/>
        </w:rPr>
        <w:t xml:space="preserve">Члены комиссии, имеющие замечания по содержанию акта, подписывают его с </w:t>
      </w:r>
      <w:r w:rsidR="00D45353" w:rsidRPr="00E200B6">
        <w:rPr>
          <w:rFonts w:eastAsia="Times New Roman"/>
          <w:bCs/>
          <w:iCs/>
          <w:color w:val="000000"/>
        </w:rPr>
        <w:t>отметкой «</w:t>
      </w:r>
      <w:r w:rsidRPr="00E200B6">
        <w:rPr>
          <w:rFonts w:eastAsia="Times New Roman"/>
          <w:bCs/>
          <w:iCs/>
          <w:color w:val="000000"/>
        </w:rPr>
        <w:t>Замечания прилагаются». Текст замечаний излагается на отдельном листе, небольшие по объему замечания допускается фиксировать на самом акте.</w:t>
      </w:r>
    </w:p>
    <w:p w14:paraId="73AD293E" w14:textId="77777777" w:rsidR="00E200B6" w:rsidRPr="00E200B6" w:rsidRDefault="00E200B6" w:rsidP="003E59DE">
      <w:pPr>
        <w:ind w:firstLine="284"/>
        <w:jc w:val="both"/>
        <w:outlineLvl w:val="1"/>
        <w:rPr>
          <w:rFonts w:eastAsia="Times New Roman"/>
          <w:bCs/>
          <w:iCs/>
          <w:color w:val="000000"/>
        </w:rPr>
      </w:pPr>
      <w:r w:rsidRPr="00E200B6">
        <w:rPr>
          <w:rFonts w:eastAsia="Times New Roman"/>
          <w:bCs/>
          <w:iCs/>
          <w:color w:val="000000"/>
        </w:rPr>
        <w:t>7. Акт приема-передачи оформляется в последний рабочий день увольняемого лица в учреждении.</w:t>
      </w:r>
    </w:p>
    <w:p w14:paraId="55142276" w14:textId="77777777" w:rsidR="00E200B6" w:rsidRDefault="00E200B6" w:rsidP="003E59DE">
      <w:pPr>
        <w:ind w:firstLine="284"/>
        <w:jc w:val="both"/>
        <w:outlineLvl w:val="1"/>
        <w:rPr>
          <w:rFonts w:eastAsia="Times New Roman"/>
          <w:bCs/>
          <w:iCs/>
          <w:color w:val="000000"/>
        </w:rPr>
      </w:pPr>
      <w:r w:rsidRPr="00E200B6">
        <w:rPr>
          <w:rFonts w:eastAsia="Times New Roman"/>
          <w:bCs/>
          <w:iCs/>
          <w:color w:val="000000"/>
        </w:rPr>
        <w:t>8. Акт приема-передачи дел составляется в трех экземплярах: 1-й экземпляр – учредителю (руководителю учреждения, если увольняется главный бухгалтер), 2-й экземпляр – увольняемому лицу, 3-й экземпляр – уполномоченному лицу, которое принимало дела.</w:t>
      </w:r>
    </w:p>
    <w:p w14:paraId="007AFB49" w14:textId="77777777" w:rsidR="002711FE" w:rsidRDefault="002711FE" w:rsidP="00FC41A8">
      <w:pPr>
        <w:spacing w:line="300" w:lineRule="auto"/>
        <w:ind w:firstLine="284"/>
        <w:jc w:val="center"/>
        <w:outlineLvl w:val="1"/>
        <w:rPr>
          <w:rFonts w:eastAsia="Times New Roman"/>
          <w:b/>
          <w:bCs/>
          <w:iCs/>
          <w:color w:val="000000"/>
        </w:rPr>
      </w:pPr>
    </w:p>
    <w:p w14:paraId="0906E103" w14:textId="1670FCF9" w:rsidR="00FC41A8" w:rsidRDefault="003E59DE" w:rsidP="003E59DE">
      <w:pPr>
        <w:ind w:firstLine="284"/>
        <w:jc w:val="both"/>
        <w:outlineLvl w:val="1"/>
        <w:rPr>
          <w:rFonts w:eastAsia="Times New Roman"/>
          <w:iCs/>
          <w:color w:val="000000"/>
        </w:rPr>
      </w:pPr>
      <w:r w:rsidRPr="003E59DE">
        <w:rPr>
          <w:rFonts w:eastAsia="Times New Roman"/>
          <w:iCs/>
          <w:color w:val="000000"/>
        </w:rPr>
        <w:lastRenderedPageBreak/>
        <w:t>Раздел 11</w:t>
      </w:r>
      <w:r w:rsidR="00FC41A8" w:rsidRPr="003E59DE">
        <w:rPr>
          <w:rFonts w:eastAsia="Times New Roman"/>
          <w:iCs/>
          <w:color w:val="000000"/>
        </w:rPr>
        <w:t>. Учет расчетов по налогам и взносам</w:t>
      </w:r>
    </w:p>
    <w:p w14:paraId="5B49D3C4" w14:textId="77777777" w:rsidR="00876D85" w:rsidRPr="003E59DE" w:rsidRDefault="00876D85" w:rsidP="003E59DE">
      <w:pPr>
        <w:ind w:firstLine="284"/>
        <w:jc w:val="both"/>
        <w:outlineLvl w:val="1"/>
        <w:rPr>
          <w:rFonts w:eastAsia="Times New Roman"/>
          <w:iCs/>
          <w:color w:val="000000"/>
        </w:rPr>
      </w:pPr>
    </w:p>
    <w:p w14:paraId="67F2DA20" w14:textId="15F79C64" w:rsidR="00761544" w:rsidRPr="00761544" w:rsidRDefault="00761544" w:rsidP="003E59DE">
      <w:pPr>
        <w:ind w:firstLine="284"/>
        <w:jc w:val="both"/>
        <w:outlineLvl w:val="1"/>
        <w:rPr>
          <w:rFonts w:eastAsia="Times New Roman"/>
          <w:bCs/>
          <w:iCs/>
          <w:color w:val="000000"/>
        </w:rPr>
      </w:pPr>
      <w:r w:rsidRPr="00761544">
        <w:rPr>
          <w:rFonts w:eastAsia="Times New Roman"/>
          <w:bCs/>
          <w:iCs/>
          <w:color w:val="000000"/>
        </w:rPr>
        <w:t xml:space="preserve">Налоговый учет в </w:t>
      </w:r>
      <w:r w:rsidR="00876D85" w:rsidRPr="00761544">
        <w:rPr>
          <w:rFonts w:eastAsia="Times New Roman"/>
          <w:bCs/>
          <w:iCs/>
          <w:color w:val="000000"/>
        </w:rPr>
        <w:t>администрации ведется</w:t>
      </w:r>
      <w:r w:rsidRPr="00761544">
        <w:rPr>
          <w:rFonts w:eastAsia="Times New Roman"/>
          <w:bCs/>
          <w:iCs/>
          <w:color w:val="000000"/>
        </w:rPr>
        <w:t xml:space="preserve"> в соответствии с требованиями части 2 Налогового кодекса и иными нормативными правовыми актами Российской Федерации по вопросам налогообложения. Ответственным за ведение налогового учета </w:t>
      </w:r>
      <w:r w:rsidR="00876D85" w:rsidRPr="00761544">
        <w:rPr>
          <w:rFonts w:eastAsia="Times New Roman"/>
          <w:bCs/>
          <w:iCs/>
          <w:color w:val="000000"/>
        </w:rPr>
        <w:t>является бухгалтер</w:t>
      </w:r>
      <w:r w:rsidRPr="00761544">
        <w:rPr>
          <w:rFonts w:eastAsia="Times New Roman"/>
          <w:bCs/>
          <w:iCs/>
          <w:color w:val="000000"/>
        </w:rPr>
        <w:t xml:space="preserve"> администрации.</w:t>
      </w:r>
    </w:p>
    <w:p w14:paraId="6AA6DF24" w14:textId="77777777" w:rsidR="00761544" w:rsidRPr="00761544" w:rsidRDefault="00761544" w:rsidP="003E59DE">
      <w:pPr>
        <w:ind w:firstLine="284"/>
        <w:jc w:val="both"/>
        <w:outlineLvl w:val="1"/>
        <w:rPr>
          <w:rFonts w:eastAsia="Times New Roman"/>
          <w:bCs/>
          <w:iCs/>
          <w:color w:val="000000"/>
        </w:rPr>
      </w:pPr>
      <w:r w:rsidRPr="00761544">
        <w:rPr>
          <w:rFonts w:eastAsia="Times New Roman"/>
          <w:bCs/>
          <w:iCs/>
          <w:color w:val="000000"/>
        </w:rPr>
        <w:t>Основными задачами налогового учета являются:</w:t>
      </w:r>
    </w:p>
    <w:p w14:paraId="1ECB649C" w14:textId="77777777" w:rsidR="00761544" w:rsidRPr="00761544" w:rsidRDefault="00761544" w:rsidP="003E59DE">
      <w:pPr>
        <w:ind w:firstLine="284"/>
        <w:jc w:val="both"/>
        <w:outlineLvl w:val="1"/>
        <w:rPr>
          <w:rFonts w:eastAsia="Times New Roman"/>
          <w:bCs/>
          <w:iCs/>
          <w:color w:val="000000"/>
        </w:rPr>
      </w:pPr>
      <w:r w:rsidRPr="00761544">
        <w:rPr>
          <w:rFonts w:eastAsia="Times New Roman"/>
          <w:bCs/>
          <w:iCs/>
          <w:color w:val="000000"/>
        </w:rPr>
        <w:t>-</w:t>
      </w:r>
      <w:r w:rsidRPr="00761544">
        <w:rPr>
          <w:rFonts w:eastAsia="Times New Roman"/>
          <w:bCs/>
          <w:iCs/>
          <w:color w:val="000000"/>
        </w:rPr>
        <w:tab/>
        <w:t>формирование полной и достоверной информации для определения налоговой базы;</w:t>
      </w:r>
    </w:p>
    <w:p w14:paraId="7BDF8A29" w14:textId="77777777" w:rsidR="00761544" w:rsidRPr="00761544" w:rsidRDefault="00761544" w:rsidP="003E59DE">
      <w:pPr>
        <w:ind w:firstLine="284"/>
        <w:jc w:val="both"/>
        <w:outlineLvl w:val="1"/>
        <w:rPr>
          <w:rFonts w:eastAsia="Times New Roman"/>
          <w:bCs/>
          <w:iCs/>
          <w:color w:val="000000"/>
        </w:rPr>
      </w:pPr>
      <w:r w:rsidRPr="00761544">
        <w:rPr>
          <w:rFonts w:eastAsia="Times New Roman"/>
          <w:bCs/>
          <w:iCs/>
          <w:color w:val="000000"/>
        </w:rPr>
        <w:t>-</w:t>
      </w:r>
      <w:r w:rsidRPr="00761544">
        <w:rPr>
          <w:rFonts w:eastAsia="Times New Roman"/>
          <w:bCs/>
          <w:iCs/>
          <w:color w:val="000000"/>
        </w:rPr>
        <w:tab/>
        <w:t>обеспечение своевременного представления налоговых расчетов, деклараций, отчетов в налоговые органы, Социальный фонд России, подтверждения данных налогового учета применяются первичные учетные документы, регистры бухгалтерского учета, оформленные в соответствии с законодательством Российской Федерации, с применением дополнительных расчетов и корректировок. На каждого работника составляется: Налоговая карточка по учету доходов и налога на доходы физических лиц (форма 1-НДФЛ); Справка о доходах физических лиц (форма 2-НДФЛ).</w:t>
      </w:r>
    </w:p>
    <w:p w14:paraId="49C450C3" w14:textId="77777777" w:rsidR="00761544" w:rsidRPr="00761544" w:rsidRDefault="00761544" w:rsidP="003E59DE">
      <w:pPr>
        <w:ind w:firstLine="284"/>
        <w:jc w:val="both"/>
        <w:outlineLvl w:val="1"/>
        <w:rPr>
          <w:rFonts w:eastAsia="Times New Roman"/>
          <w:bCs/>
          <w:iCs/>
          <w:color w:val="000000"/>
        </w:rPr>
      </w:pPr>
      <w:r w:rsidRPr="00761544">
        <w:rPr>
          <w:rFonts w:eastAsia="Times New Roman"/>
          <w:bCs/>
          <w:iCs/>
          <w:color w:val="000000"/>
        </w:rPr>
        <w:t>С 2023 года администрация перешла на новую схему налоговых платежей. Средства будут зачисляться на единый налоговый счет. С ЕНС средства будут зачисляться на КБК нужного налога или взноса. Для такого зачисления плательщик должен направить в ФНС налоговое уведомление с суммой налога или взноса.</w:t>
      </w:r>
    </w:p>
    <w:p w14:paraId="0B5B2B13" w14:textId="77777777" w:rsidR="00761544" w:rsidRPr="00761544" w:rsidRDefault="00761544" w:rsidP="003E59DE">
      <w:pPr>
        <w:ind w:firstLine="284"/>
        <w:jc w:val="both"/>
        <w:outlineLvl w:val="1"/>
        <w:rPr>
          <w:rFonts w:eastAsia="Times New Roman"/>
          <w:bCs/>
          <w:iCs/>
          <w:color w:val="000000"/>
        </w:rPr>
      </w:pPr>
      <w:r w:rsidRPr="00761544">
        <w:rPr>
          <w:rFonts w:eastAsia="Times New Roman"/>
          <w:bCs/>
          <w:iCs/>
          <w:color w:val="000000"/>
        </w:rPr>
        <w:t>Ежеквартально составляется и отправляется в налоговую инспекцию Расчет сумм налога на доходы физических лиц, исчисленных и удержанных налоговым агентом (форма 6-НДФЛ) (форма№ 1151099).</w:t>
      </w:r>
    </w:p>
    <w:p w14:paraId="43903066" w14:textId="77777777" w:rsidR="00761544" w:rsidRPr="00761544" w:rsidRDefault="00761544" w:rsidP="003E59DE">
      <w:pPr>
        <w:ind w:firstLine="284"/>
        <w:jc w:val="both"/>
        <w:outlineLvl w:val="1"/>
        <w:rPr>
          <w:rFonts w:eastAsia="Times New Roman"/>
          <w:bCs/>
          <w:iCs/>
          <w:color w:val="000000"/>
        </w:rPr>
      </w:pPr>
      <w:r w:rsidRPr="00761544">
        <w:rPr>
          <w:rFonts w:eastAsia="Times New Roman"/>
          <w:bCs/>
          <w:iCs/>
          <w:color w:val="000000"/>
        </w:rPr>
        <w:t>Исчисление налогов и сборов осуществляется в соответствии с Налоговым кодексом Российской Федерации и законодательством Республики Карелия.</w:t>
      </w:r>
    </w:p>
    <w:p w14:paraId="0D9D9140" w14:textId="77777777" w:rsidR="00761544" w:rsidRPr="00761544" w:rsidRDefault="00761544" w:rsidP="003E59DE">
      <w:pPr>
        <w:ind w:firstLine="284"/>
        <w:jc w:val="both"/>
        <w:outlineLvl w:val="1"/>
        <w:rPr>
          <w:rFonts w:eastAsia="Times New Roman"/>
          <w:bCs/>
          <w:iCs/>
          <w:color w:val="000000"/>
        </w:rPr>
      </w:pPr>
      <w:r w:rsidRPr="00761544">
        <w:rPr>
          <w:rFonts w:eastAsia="Times New Roman"/>
          <w:bCs/>
          <w:iCs/>
          <w:color w:val="000000"/>
        </w:rPr>
        <w:t>Составляются и отправляются в налоговую инспекцию:</w:t>
      </w:r>
    </w:p>
    <w:p w14:paraId="70D9EFB5" w14:textId="77777777" w:rsidR="00761544" w:rsidRPr="00761544" w:rsidRDefault="00761544" w:rsidP="003E59DE">
      <w:pPr>
        <w:ind w:firstLine="284"/>
        <w:jc w:val="both"/>
        <w:outlineLvl w:val="1"/>
        <w:rPr>
          <w:rFonts w:eastAsia="Times New Roman"/>
          <w:bCs/>
          <w:iCs/>
          <w:color w:val="000000"/>
        </w:rPr>
      </w:pPr>
      <w:r w:rsidRPr="00761544">
        <w:rPr>
          <w:rFonts w:eastAsia="Times New Roman"/>
          <w:bCs/>
          <w:iCs/>
          <w:color w:val="000000"/>
        </w:rPr>
        <w:t>-</w:t>
      </w:r>
      <w:r w:rsidRPr="00761544">
        <w:rPr>
          <w:rFonts w:eastAsia="Times New Roman"/>
          <w:bCs/>
          <w:iCs/>
          <w:color w:val="000000"/>
        </w:rPr>
        <w:tab/>
        <w:t>Налоговая декларация по налогу на добавленную стоимость (Форма 1151001);</w:t>
      </w:r>
    </w:p>
    <w:p w14:paraId="73CDDA14" w14:textId="77777777" w:rsidR="00761544" w:rsidRPr="00761544" w:rsidRDefault="00761544" w:rsidP="003E59DE">
      <w:pPr>
        <w:ind w:firstLine="284"/>
        <w:jc w:val="both"/>
        <w:outlineLvl w:val="1"/>
        <w:rPr>
          <w:rFonts w:eastAsia="Times New Roman"/>
          <w:bCs/>
          <w:iCs/>
          <w:color w:val="000000"/>
        </w:rPr>
      </w:pPr>
      <w:r w:rsidRPr="00761544">
        <w:rPr>
          <w:rFonts w:eastAsia="Times New Roman"/>
          <w:bCs/>
          <w:iCs/>
          <w:color w:val="000000"/>
        </w:rPr>
        <w:t>-</w:t>
      </w:r>
      <w:r w:rsidRPr="00761544">
        <w:rPr>
          <w:rFonts w:eastAsia="Times New Roman"/>
          <w:bCs/>
          <w:iCs/>
          <w:color w:val="000000"/>
        </w:rPr>
        <w:tab/>
        <w:t>Налоговая декларация по налогу на прибыль организаций (Форма 1151006);</w:t>
      </w:r>
    </w:p>
    <w:p w14:paraId="3B341DB0" w14:textId="77777777" w:rsidR="00761544" w:rsidRPr="00761544" w:rsidRDefault="00761544" w:rsidP="003E59DE">
      <w:pPr>
        <w:ind w:firstLine="284"/>
        <w:jc w:val="both"/>
        <w:outlineLvl w:val="1"/>
        <w:rPr>
          <w:rFonts w:eastAsia="Times New Roman"/>
          <w:bCs/>
          <w:iCs/>
          <w:color w:val="000000"/>
        </w:rPr>
      </w:pPr>
      <w:r w:rsidRPr="00761544">
        <w:rPr>
          <w:rFonts w:eastAsia="Times New Roman"/>
          <w:bCs/>
          <w:iCs/>
          <w:color w:val="000000"/>
        </w:rPr>
        <w:t>-</w:t>
      </w:r>
      <w:r w:rsidRPr="00761544">
        <w:rPr>
          <w:rFonts w:eastAsia="Times New Roman"/>
          <w:bCs/>
          <w:iCs/>
          <w:color w:val="000000"/>
        </w:rPr>
        <w:tab/>
        <w:t>Налоговая декларация по налогу на имущество организаций (Форма 1152026).</w:t>
      </w:r>
    </w:p>
    <w:tbl>
      <w:tblPr>
        <w:tblW w:w="0" w:type="auto"/>
        <w:tblCellMar>
          <w:top w:w="15" w:type="dxa"/>
          <w:left w:w="15" w:type="dxa"/>
          <w:bottom w:w="15" w:type="dxa"/>
          <w:right w:w="15" w:type="dxa"/>
        </w:tblCellMar>
        <w:tblLook w:val="04A0" w:firstRow="1" w:lastRow="0" w:firstColumn="1" w:lastColumn="0" w:noHBand="0" w:noVBand="1"/>
      </w:tblPr>
      <w:tblGrid>
        <w:gridCol w:w="9892"/>
        <w:gridCol w:w="156"/>
        <w:gridCol w:w="156"/>
      </w:tblGrid>
      <w:tr w:rsidR="003F2647" w:rsidRPr="00E200B6" w14:paraId="00609858" w14:textId="77777777" w:rsidTr="00063C33">
        <w:tc>
          <w:tcPr>
            <w:tcW w:w="0" w:type="auto"/>
            <w:tcMar>
              <w:top w:w="75" w:type="dxa"/>
              <w:left w:w="75" w:type="dxa"/>
              <w:bottom w:w="75" w:type="dxa"/>
              <w:right w:w="75" w:type="dxa"/>
            </w:tcMar>
            <w:vAlign w:val="center"/>
          </w:tcPr>
          <w:p w14:paraId="0A757719" w14:textId="6AC25613" w:rsidR="003F2647" w:rsidRPr="00E200B6" w:rsidRDefault="00761544" w:rsidP="003E59DE">
            <w:pPr>
              <w:ind w:firstLine="284"/>
              <w:jc w:val="both"/>
              <w:outlineLvl w:val="1"/>
              <w:rPr>
                <w:rFonts w:eastAsia="Times New Roman"/>
                <w:bCs/>
                <w:iCs/>
                <w:color w:val="000000"/>
              </w:rPr>
            </w:pPr>
            <w:r w:rsidRPr="00761544">
              <w:rPr>
                <w:rFonts w:eastAsia="Times New Roman"/>
                <w:bCs/>
                <w:iCs/>
                <w:color w:val="000000"/>
              </w:rPr>
              <w:t>Уплата налогов и сборов осуществляется в установленном порядке и сроки, предусмотренные ст.393 НК Российской Федерации.</w:t>
            </w:r>
          </w:p>
        </w:tc>
        <w:tc>
          <w:tcPr>
            <w:tcW w:w="0" w:type="auto"/>
            <w:tcMar>
              <w:top w:w="75" w:type="dxa"/>
              <w:left w:w="75" w:type="dxa"/>
              <w:bottom w:w="75" w:type="dxa"/>
              <w:right w:w="75" w:type="dxa"/>
            </w:tcMar>
            <w:vAlign w:val="center"/>
          </w:tcPr>
          <w:p w14:paraId="5766B0DA" w14:textId="77777777" w:rsidR="00E200B6" w:rsidRPr="00E200B6" w:rsidRDefault="00E200B6" w:rsidP="003E59DE">
            <w:pPr>
              <w:ind w:firstLine="284"/>
              <w:jc w:val="both"/>
              <w:outlineLvl w:val="1"/>
              <w:rPr>
                <w:rFonts w:eastAsia="Times New Roman"/>
                <w:bCs/>
                <w:iCs/>
                <w:color w:val="000000"/>
              </w:rPr>
            </w:pPr>
          </w:p>
        </w:tc>
        <w:tc>
          <w:tcPr>
            <w:tcW w:w="0" w:type="auto"/>
            <w:tcMar>
              <w:top w:w="75" w:type="dxa"/>
              <w:left w:w="75" w:type="dxa"/>
              <w:bottom w:w="75" w:type="dxa"/>
              <w:right w:w="75" w:type="dxa"/>
            </w:tcMar>
            <w:vAlign w:val="center"/>
          </w:tcPr>
          <w:p w14:paraId="199B92EF" w14:textId="77777777" w:rsidR="00E200B6" w:rsidRPr="00E200B6" w:rsidRDefault="00E200B6" w:rsidP="003E59DE">
            <w:pPr>
              <w:ind w:firstLine="284"/>
              <w:jc w:val="both"/>
              <w:outlineLvl w:val="1"/>
              <w:rPr>
                <w:rFonts w:eastAsia="Times New Roman"/>
                <w:bCs/>
                <w:iCs/>
                <w:color w:val="000000"/>
              </w:rPr>
            </w:pPr>
          </w:p>
        </w:tc>
      </w:tr>
    </w:tbl>
    <w:p w14:paraId="14C12051" w14:textId="77777777" w:rsidR="00FB4C81" w:rsidRPr="00FB4C81" w:rsidRDefault="00E200B6" w:rsidP="00E200B6">
      <w:pPr>
        <w:spacing w:line="300" w:lineRule="auto"/>
        <w:ind w:firstLine="284"/>
        <w:jc w:val="both"/>
        <w:outlineLvl w:val="1"/>
        <w:rPr>
          <w:rFonts w:eastAsia="Times New Roman"/>
          <w:bCs/>
          <w:iCs/>
          <w:color w:val="000000"/>
        </w:rPr>
      </w:pPr>
      <w:r w:rsidRPr="00E200B6">
        <w:rPr>
          <w:rFonts w:eastAsia="Times New Roman"/>
          <w:bCs/>
          <w:iCs/>
          <w:color w:val="000000"/>
        </w:rPr>
        <w:br/>
      </w:r>
      <w:r w:rsidRPr="00E200B6">
        <w:rPr>
          <w:rFonts w:eastAsia="Times New Roman"/>
          <w:bCs/>
          <w:iCs/>
          <w:color w:val="000000"/>
        </w:rPr>
        <w:br/>
      </w:r>
    </w:p>
    <w:p w14:paraId="50018DAE" w14:textId="77777777" w:rsidR="00FB4C81" w:rsidRDefault="00FB4C81" w:rsidP="00227FB6">
      <w:pPr>
        <w:spacing w:line="300" w:lineRule="auto"/>
        <w:ind w:firstLine="284"/>
        <w:jc w:val="center"/>
        <w:outlineLvl w:val="1"/>
        <w:rPr>
          <w:rFonts w:eastAsia="Times New Roman"/>
          <w:b/>
          <w:bCs/>
          <w:iCs/>
          <w:color w:val="000000"/>
        </w:rPr>
      </w:pPr>
    </w:p>
    <w:p w14:paraId="66A534A4" w14:textId="77777777" w:rsidR="00FB4C81" w:rsidRDefault="00FB4C81" w:rsidP="00227FB6">
      <w:pPr>
        <w:spacing w:line="300" w:lineRule="auto"/>
        <w:ind w:firstLine="284"/>
        <w:jc w:val="center"/>
        <w:outlineLvl w:val="1"/>
        <w:rPr>
          <w:rFonts w:eastAsia="Times New Roman"/>
          <w:b/>
          <w:bCs/>
          <w:iCs/>
          <w:color w:val="000000"/>
        </w:rPr>
      </w:pPr>
    </w:p>
    <w:p w14:paraId="6AE1613A" w14:textId="77777777" w:rsidR="00FB4C81" w:rsidRDefault="00FB4C81" w:rsidP="00227FB6">
      <w:pPr>
        <w:spacing w:line="300" w:lineRule="auto"/>
        <w:ind w:firstLine="284"/>
        <w:jc w:val="center"/>
        <w:outlineLvl w:val="1"/>
        <w:rPr>
          <w:rFonts w:eastAsia="Times New Roman"/>
          <w:b/>
          <w:bCs/>
          <w:iCs/>
          <w:color w:val="000000"/>
        </w:rPr>
      </w:pPr>
    </w:p>
    <w:p w14:paraId="635BCC41" w14:textId="77777777" w:rsidR="00FB4C81" w:rsidRDefault="00FB4C81" w:rsidP="00227FB6">
      <w:pPr>
        <w:spacing w:line="300" w:lineRule="auto"/>
        <w:ind w:firstLine="284"/>
        <w:jc w:val="center"/>
        <w:outlineLvl w:val="1"/>
        <w:rPr>
          <w:rFonts w:eastAsia="Times New Roman"/>
          <w:b/>
          <w:bCs/>
          <w:iCs/>
          <w:color w:val="000000"/>
        </w:rPr>
      </w:pPr>
    </w:p>
    <w:p w14:paraId="53B7BFE4" w14:textId="77777777" w:rsidR="00227FB6" w:rsidRPr="00227FB6" w:rsidRDefault="00227FB6" w:rsidP="00227FB6">
      <w:pPr>
        <w:shd w:val="clear" w:color="auto" w:fill="FFFFFF"/>
        <w:spacing w:line="300" w:lineRule="auto"/>
        <w:rPr>
          <w:rFonts w:eastAsia="Times New Roman"/>
          <w:sz w:val="28"/>
          <w:szCs w:val="28"/>
        </w:rPr>
      </w:pPr>
    </w:p>
    <w:p w14:paraId="59C1C0CD" w14:textId="77777777" w:rsidR="00227FB6" w:rsidRPr="00227FB6" w:rsidRDefault="00227FB6" w:rsidP="00227FB6">
      <w:pPr>
        <w:tabs>
          <w:tab w:val="left" w:pos="990"/>
        </w:tabs>
        <w:spacing w:line="300" w:lineRule="auto"/>
        <w:ind w:left="426" w:right="20"/>
        <w:jc w:val="both"/>
        <w:rPr>
          <w:rFonts w:eastAsia="Times New Roman"/>
        </w:rPr>
      </w:pPr>
    </w:p>
    <w:sectPr w:rsidR="00227FB6" w:rsidRPr="00227FB6" w:rsidSect="00E76311">
      <w:pgSz w:w="11906" w:h="16838"/>
      <w:pgMar w:top="397" w:right="851" w:bottom="39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5BC56" w14:textId="77777777" w:rsidR="001B7122" w:rsidRDefault="001B7122" w:rsidP="000E12DF">
      <w:r>
        <w:separator/>
      </w:r>
    </w:p>
  </w:endnote>
  <w:endnote w:type="continuationSeparator" w:id="0">
    <w:p w14:paraId="15E59CA3" w14:textId="77777777" w:rsidR="001B7122" w:rsidRDefault="001B7122" w:rsidP="000E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119541"/>
      <w:docPartObj>
        <w:docPartGallery w:val="Page Numbers (Bottom of Page)"/>
        <w:docPartUnique/>
      </w:docPartObj>
    </w:sdtPr>
    <w:sdtContent>
      <w:p w14:paraId="0A18BBD9" w14:textId="77777777" w:rsidR="002459CC" w:rsidRDefault="002459CC">
        <w:pPr>
          <w:pStyle w:val="ac"/>
          <w:jc w:val="right"/>
        </w:pPr>
        <w:r>
          <w:fldChar w:fldCharType="begin"/>
        </w:r>
        <w:r>
          <w:instrText>PAGE   \* MERGEFORMAT</w:instrText>
        </w:r>
        <w:r>
          <w:fldChar w:fldCharType="separate"/>
        </w:r>
        <w:r w:rsidR="009A1655">
          <w:rPr>
            <w:noProof/>
          </w:rPr>
          <w:t>38</w:t>
        </w:r>
        <w:r>
          <w:fldChar w:fldCharType="end"/>
        </w:r>
      </w:p>
    </w:sdtContent>
  </w:sdt>
  <w:p w14:paraId="71EB3BE9" w14:textId="77777777" w:rsidR="002459CC" w:rsidRDefault="002459C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124FE" w14:textId="77777777" w:rsidR="001B7122" w:rsidRDefault="001B7122" w:rsidP="000E12DF">
      <w:r>
        <w:separator/>
      </w:r>
    </w:p>
  </w:footnote>
  <w:footnote w:type="continuationSeparator" w:id="0">
    <w:p w14:paraId="53FAB7E5" w14:textId="77777777" w:rsidR="001B7122" w:rsidRDefault="001B7122" w:rsidP="000E1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15:restartNumberingAfterBreak="0">
    <w:nsid w:val="00000007"/>
    <w:multiLevelType w:val="multilevel"/>
    <w:tmpl w:val="00000006"/>
    <w:lvl w:ilvl="0">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 w15:restartNumberingAfterBreak="0">
    <w:nsid w:val="00000009"/>
    <w:multiLevelType w:val="multilevel"/>
    <w:tmpl w:val="00000008"/>
    <w:lvl w:ilvl="0">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5" w15:restartNumberingAfterBreak="0">
    <w:nsid w:val="0000000B"/>
    <w:multiLevelType w:val="multilevel"/>
    <w:tmpl w:val="0000000A"/>
    <w:lvl w:ilvl="0">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6" w15:restartNumberingAfterBreak="0">
    <w:nsid w:val="0000000D"/>
    <w:multiLevelType w:val="multilevel"/>
    <w:tmpl w:val="0000000C"/>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7" w15:restartNumberingAfterBreak="0">
    <w:nsid w:val="01A00583"/>
    <w:multiLevelType w:val="multilevel"/>
    <w:tmpl w:val="56E6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AB2563"/>
    <w:multiLevelType w:val="multilevel"/>
    <w:tmpl w:val="1B10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661286"/>
    <w:multiLevelType w:val="multilevel"/>
    <w:tmpl w:val="A74C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2F2A30"/>
    <w:multiLevelType w:val="multilevel"/>
    <w:tmpl w:val="4228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D00942"/>
    <w:multiLevelType w:val="multilevel"/>
    <w:tmpl w:val="9BCC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AC12A7"/>
    <w:multiLevelType w:val="multilevel"/>
    <w:tmpl w:val="B4AA54E4"/>
    <w:lvl w:ilvl="0">
      <w:start w:val="1"/>
      <w:numFmt w:val="decimal"/>
      <w:lvlText w:val="%1."/>
      <w:lvlJc w:val="left"/>
      <w:pPr>
        <w:ind w:left="644" w:hanging="360"/>
      </w:pPr>
      <w:rPr>
        <w:rFonts w:hint="default"/>
      </w:rPr>
    </w:lvl>
    <w:lvl w:ilvl="1">
      <w:start w:val="3"/>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3" w15:restartNumberingAfterBreak="0">
    <w:nsid w:val="1277044D"/>
    <w:multiLevelType w:val="multilevel"/>
    <w:tmpl w:val="4DB46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E50A84"/>
    <w:multiLevelType w:val="multilevel"/>
    <w:tmpl w:val="5506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857CD1"/>
    <w:multiLevelType w:val="multilevel"/>
    <w:tmpl w:val="41AE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8157C7"/>
    <w:multiLevelType w:val="multilevel"/>
    <w:tmpl w:val="8204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003BDF"/>
    <w:multiLevelType w:val="multilevel"/>
    <w:tmpl w:val="3BB6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083E7E"/>
    <w:multiLevelType w:val="multilevel"/>
    <w:tmpl w:val="63D41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5F48AA"/>
    <w:multiLevelType w:val="multilevel"/>
    <w:tmpl w:val="E2DC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FE427F"/>
    <w:multiLevelType w:val="hybridMultilevel"/>
    <w:tmpl w:val="68ACEE60"/>
    <w:lvl w:ilvl="0" w:tplc="6A9EA20E">
      <w:start w:val="65535"/>
      <w:numFmt w:val="bullet"/>
      <w:lvlText w:val="•"/>
      <w:lvlJc w:val="left"/>
      <w:pPr>
        <w:ind w:left="578" w:hanging="360"/>
      </w:pPr>
      <w:rPr>
        <w:rFonts w:ascii="Times New Roman" w:hAnsi="Times New Roman" w:cs="Times New Roman"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1" w15:restartNumberingAfterBreak="0">
    <w:nsid w:val="1C825F37"/>
    <w:multiLevelType w:val="multilevel"/>
    <w:tmpl w:val="F2EA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E4207B"/>
    <w:multiLevelType w:val="multilevel"/>
    <w:tmpl w:val="A338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B422FE"/>
    <w:multiLevelType w:val="multilevel"/>
    <w:tmpl w:val="438A5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5861DF"/>
    <w:multiLevelType w:val="hybridMultilevel"/>
    <w:tmpl w:val="183AB95C"/>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5" w15:restartNumberingAfterBreak="0">
    <w:nsid w:val="2FC6055B"/>
    <w:multiLevelType w:val="hybridMultilevel"/>
    <w:tmpl w:val="3FFAB84E"/>
    <w:lvl w:ilvl="0" w:tplc="AE161114">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1BB8BC4"/>
    <w:multiLevelType w:val="singleLevel"/>
    <w:tmpl w:val="00000000"/>
    <w:lvl w:ilvl="0">
      <w:start w:val="1"/>
      <w:numFmt w:val="bullet"/>
      <w:suff w:val="space"/>
      <w:lvlText w:val="-"/>
      <w:lvlJc w:val="left"/>
      <w:pPr>
        <w:ind w:left="284" w:firstLine="0"/>
      </w:pPr>
    </w:lvl>
  </w:abstractNum>
  <w:abstractNum w:abstractNumId="27" w15:restartNumberingAfterBreak="0">
    <w:nsid w:val="31CA5FFB"/>
    <w:multiLevelType w:val="multilevel"/>
    <w:tmpl w:val="E95AC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F1713C"/>
    <w:multiLevelType w:val="hybridMultilevel"/>
    <w:tmpl w:val="7B5861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7BB36F4"/>
    <w:multiLevelType w:val="multilevel"/>
    <w:tmpl w:val="FA9A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0A0560"/>
    <w:multiLevelType w:val="multilevel"/>
    <w:tmpl w:val="D8C8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0E71DF"/>
    <w:multiLevelType w:val="multilevel"/>
    <w:tmpl w:val="A7DA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380CD8"/>
    <w:multiLevelType w:val="multilevel"/>
    <w:tmpl w:val="FCE6A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540E30"/>
    <w:multiLevelType w:val="hybridMultilevel"/>
    <w:tmpl w:val="54A6BB30"/>
    <w:lvl w:ilvl="0" w:tplc="8C284C1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15:restartNumberingAfterBreak="0">
    <w:nsid w:val="44DB4683"/>
    <w:multiLevelType w:val="hybridMultilevel"/>
    <w:tmpl w:val="C7C2E04C"/>
    <w:lvl w:ilvl="0" w:tplc="0419000F">
      <w:start w:val="4"/>
      <w:numFmt w:val="decimal"/>
      <w:lvlText w:val="%1."/>
      <w:lvlJc w:val="left"/>
      <w:pPr>
        <w:ind w:left="64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5" w15:restartNumberingAfterBreak="0">
    <w:nsid w:val="45AF1B52"/>
    <w:multiLevelType w:val="hybridMultilevel"/>
    <w:tmpl w:val="1832A580"/>
    <w:lvl w:ilvl="0" w:tplc="78166758">
      <w:start w:val="1"/>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475A7C75"/>
    <w:multiLevelType w:val="multilevel"/>
    <w:tmpl w:val="AAAC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0F3926"/>
    <w:multiLevelType w:val="multilevel"/>
    <w:tmpl w:val="440E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F4A0B49"/>
    <w:multiLevelType w:val="multilevel"/>
    <w:tmpl w:val="3B08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44127F"/>
    <w:multiLevelType w:val="multilevel"/>
    <w:tmpl w:val="72186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920B52"/>
    <w:multiLevelType w:val="multilevel"/>
    <w:tmpl w:val="D10E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4F326E4"/>
    <w:multiLevelType w:val="multilevel"/>
    <w:tmpl w:val="41DA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87155A"/>
    <w:multiLevelType w:val="multilevel"/>
    <w:tmpl w:val="16948092"/>
    <w:lvl w:ilvl="0">
      <w:start w:val="3"/>
      <w:numFmt w:val="bullet"/>
      <w:lvlText w:val="•"/>
      <w:lvlJc w:val="left"/>
      <w:rPr>
        <w:rFonts w:ascii="Calibri" w:eastAsia="Times New Roman" w:hAnsi="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BBD2DE5"/>
    <w:multiLevelType w:val="multilevel"/>
    <w:tmpl w:val="DBB8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BF7C69"/>
    <w:multiLevelType w:val="multilevel"/>
    <w:tmpl w:val="1938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1070F25"/>
    <w:multiLevelType w:val="multilevel"/>
    <w:tmpl w:val="6AE6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5FD75E0"/>
    <w:multiLevelType w:val="multilevel"/>
    <w:tmpl w:val="ABC07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71F4CF7"/>
    <w:multiLevelType w:val="hybridMultilevel"/>
    <w:tmpl w:val="E1AC0C24"/>
    <w:lvl w:ilvl="0" w:tplc="96CA2C8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8" w15:restartNumberingAfterBreak="0">
    <w:nsid w:val="69B52578"/>
    <w:multiLevelType w:val="multilevel"/>
    <w:tmpl w:val="3C8E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C6410BA"/>
    <w:multiLevelType w:val="multilevel"/>
    <w:tmpl w:val="D2A2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F2F3A15"/>
    <w:multiLevelType w:val="multilevel"/>
    <w:tmpl w:val="E790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34E449C"/>
    <w:multiLevelType w:val="multilevel"/>
    <w:tmpl w:val="C9F20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3833A8B"/>
    <w:multiLevelType w:val="multilevel"/>
    <w:tmpl w:val="6A0CC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3D865A4"/>
    <w:multiLevelType w:val="multilevel"/>
    <w:tmpl w:val="0868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60C6C48"/>
    <w:multiLevelType w:val="multilevel"/>
    <w:tmpl w:val="BF98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732B62"/>
    <w:multiLevelType w:val="multilevel"/>
    <w:tmpl w:val="2F58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FF064E3"/>
    <w:multiLevelType w:val="multilevel"/>
    <w:tmpl w:val="418A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5805258">
    <w:abstractNumId w:val="0"/>
  </w:num>
  <w:num w:numId="2" w16cid:durableId="1584800977">
    <w:abstractNumId w:val="1"/>
  </w:num>
  <w:num w:numId="3" w16cid:durableId="1407193472">
    <w:abstractNumId w:val="2"/>
  </w:num>
  <w:num w:numId="4" w16cid:durableId="1817065489">
    <w:abstractNumId w:val="3"/>
  </w:num>
  <w:num w:numId="5" w16cid:durableId="2002198496">
    <w:abstractNumId w:val="4"/>
  </w:num>
  <w:num w:numId="6" w16cid:durableId="1251816275">
    <w:abstractNumId w:val="5"/>
  </w:num>
  <w:num w:numId="7" w16cid:durableId="1283725510">
    <w:abstractNumId w:val="6"/>
  </w:num>
  <w:num w:numId="8" w16cid:durableId="1130705080">
    <w:abstractNumId w:val="28"/>
  </w:num>
  <w:num w:numId="9" w16cid:durableId="1876381123">
    <w:abstractNumId w:val="35"/>
  </w:num>
  <w:num w:numId="10" w16cid:durableId="1393891434">
    <w:abstractNumId w:val="26"/>
    <w:lvlOverride w:ilvl="0">
      <w:startOverride w:val="1"/>
    </w:lvlOverride>
  </w:num>
  <w:num w:numId="11" w16cid:durableId="544026655">
    <w:abstractNumId w:val="12"/>
  </w:num>
  <w:num w:numId="12" w16cid:durableId="1600599347">
    <w:abstractNumId w:val="27"/>
  </w:num>
  <w:num w:numId="13" w16cid:durableId="1784228481">
    <w:abstractNumId w:val="33"/>
  </w:num>
  <w:num w:numId="14" w16cid:durableId="1458571005">
    <w:abstractNumId w:val="20"/>
  </w:num>
  <w:num w:numId="15" w16cid:durableId="1672953512">
    <w:abstractNumId w:val="24"/>
  </w:num>
  <w:num w:numId="16" w16cid:durableId="1913541110">
    <w:abstractNumId w:val="34"/>
  </w:num>
  <w:num w:numId="17" w16cid:durableId="1325430983">
    <w:abstractNumId w:val="47"/>
  </w:num>
  <w:num w:numId="18" w16cid:durableId="102843308">
    <w:abstractNumId w:val="40"/>
  </w:num>
  <w:num w:numId="19" w16cid:durableId="1072696204">
    <w:abstractNumId w:val="8"/>
  </w:num>
  <w:num w:numId="20" w16cid:durableId="648478953">
    <w:abstractNumId w:val="41"/>
  </w:num>
  <w:num w:numId="21" w16cid:durableId="304628534">
    <w:abstractNumId w:val="42"/>
  </w:num>
  <w:num w:numId="22" w16cid:durableId="860892957">
    <w:abstractNumId w:val="25"/>
  </w:num>
  <w:num w:numId="23" w16cid:durableId="1835074651">
    <w:abstractNumId w:val="21"/>
  </w:num>
  <w:num w:numId="24" w16cid:durableId="805388425">
    <w:abstractNumId w:val="52"/>
  </w:num>
  <w:num w:numId="25" w16cid:durableId="1653219702">
    <w:abstractNumId w:val="22"/>
  </w:num>
  <w:num w:numId="26" w16cid:durableId="805900797">
    <w:abstractNumId w:val="45"/>
  </w:num>
  <w:num w:numId="27" w16cid:durableId="587931332">
    <w:abstractNumId w:val="11"/>
  </w:num>
  <w:num w:numId="28" w16cid:durableId="1787121293">
    <w:abstractNumId w:val="29"/>
  </w:num>
  <w:num w:numId="29" w16cid:durableId="1383283358">
    <w:abstractNumId w:val="49"/>
  </w:num>
  <w:num w:numId="30" w16cid:durableId="1273711921">
    <w:abstractNumId w:val="30"/>
  </w:num>
  <w:num w:numId="31" w16cid:durableId="2025983799">
    <w:abstractNumId w:val="13"/>
  </w:num>
  <w:num w:numId="32" w16cid:durableId="928196074">
    <w:abstractNumId w:val="31"/>
  </w:num>
  <w:num w:numId="33" w16cid:durableId="221336554">
    <w:abstractNumId w:val="54"/>
  </w:num>
  <w:num w:numId="34" w16cid:durableId="786392129">
    <w:abstractNumId w:val="7"/>
  </w:num>
  <w:num w:numId="35" w16cid:durableId="505679660">
    <w:abstractNumId w:val="46"/>
  </w:num>
  <w:num w:numId="36" w16cid:durableId="152914601">
    <w:abstractNumId w:val="17"/>
  </w:num>
  <w:num w:numId="37" w16cid:durableId="1191920476">
    <w:abstractNumId w:val="43"/>
  </w:num>
  <w:num w:numId="38" w16cid:durableId="2023774146">
    <w:abstractNumId w:val="19"/>
  </w:num>
  <w:num w:numId="39" w16cid:durableId="584581968">
    <w:abstractNumId w:val="38"/>
  </w:num>
  <w:num w:numId="40" w16cid:durableId="1974866336">
    <w:abstractNumId w:val="15"/>
  </w:num>
  <w:num w:numId="41" w16cid:durableId="973481778">
    <w:abstractNumId w:val="44"/>
  </w:num>
  <w:num w:numId="42" w16cid:durableId="228031303">
    <w:abstractNumId w:val="39"/>
  </w:num>
  <w:num w:numId="43" w16cid:durableId="689113816">
    <w:abstractNumId w:val="10"/>
  </w:num>
  <w:num w:numId="44" w16cid:durableId="799953882">
    <w:abstractNumId w:val="14"/>
  </w:num>
  <w:num w:numId="45" w16cid:durableId="345790001">
    <w:abstractNumId w:val="16"/>
  </w:num>
  <w:num w:numId="46" w16cid:durableId="1735353521">
    <w:abstractNumId w:val="53"/>
  </w:num>
  <w:num w:numId="47" w16cid:durableId="304628836">
    <w:abstractNumId w:val="48"/>
  </w:num>
  <w:num w:numId="48" w16cid:durableId="1762336013">
    <w:abstractNumId w:val="51"/>
  </w:num>
  <w:num w:numId="49" w16cid:durableId="1581140736">
    <w:abstractNumId w:val="36"/>
  </w:num>
  <w:num w:numId="50" w16cid:durableId="943995477">
    <w:abstractNumId w:val="32"/>
  </w:num>
  <w:num w:numId="51" w16cid:durableId="1879587127">
    <w:abstractNumId w:val="23"/>
  </w:num>
  <w:num w:numId="52" w16cid:durableId="1114011720">
    <w:abstractNumId w:val="56"/>
  </w:num>
  <w:num w:numId="53" w16cid:durableId="854542927">
    <w:abstractNumId w:val="18"/>
  </w:num>
  <w:num w:numId="54" w16cid:durableId="1482455754">
    <w:abstractNumId w:val="50"/>
  </w:num>
  <w:num w:numId="55" w16cid:durableId="309797506">
    <w:abstractNumId w:val="55"/>
  </w:num>
  <w:num w:numId="56" w16cid:durableId="1901549999">
    <w:abstractNumId w:val="9"/>
  </w:num>
  <w:num w:numId="57" w16cid:durableId="1512841097">
    <w:abstractNumId w:val="3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17F"/>
    <w:rsid w:val="00017428"/>
    <w:rsid w:val="00031CF9"/>
    <w:rsid w:val="00045FBE"/>
    <w:rsid w:val="00061B2E"/>
    <w:rsid w:val="0006211D"/>
    <w:rsid w:val="00063C33"/>
    <w:rsid w:val="000660B7"/>
    <w:rsid w:val="00072D30"/>
    <w:rsid w:val="00083440"/>
    <w:rsid w:val="000A2A34"/>
    <w:rsid w:val="000B797A"/>
    <w:rsid w:val="000D215C"/>
    <w:rsid w:val="000E08A8"/>
    <w:rsid w:val="000E12DF"/>
    <w:rsid w:val="000F6952"/>
    <w:rsid w:val="000F7F88"/>
    <w:rsid w:val="00106516"/>
    <w:rsid w:val="00116885"/>
    <w:rsid w:val="001351E5"/>
    <w:rsid w:val="00150E01"/>
    <w:rsid w:val="00151E94"/>
    <w:rsid w:val="00155338"/>
    <w:rsid w:val="0016048E"/>
    <w:rsid w:val="00163351"/>
    <w:rsid w:val="00177562"/>
    <w:rsid w:val="001A6C1E"/>
    <w:rsid w:val="001B14B4"/>
    <w:rsid w:val="001B3373"/>
    <w:rsid w:val="001B7122"/>
    <w:rsid w:val="001F0959"/>
    <w:rsid w:val="001F0B73"/>
    <w:rsid w:val="001F342A"/>
    <w:rsid w:val="001F7417"/>
    <w:rsid w:val="001F7B44"/>
    <w:rsid w:val="00202E17"/>
    <w:rsid w:val="00225024"/>
    <w:rsid w:val="00227FB6"/>
    <w:rsid w:val="00231A8E"/>
    <w:rsid w:val="00240005"/>
    <w:rsid w:val="002459CC"/>
    <w:rsid w:val="00250FF8"/>
    <w:rsid w:val="00262A92"/>
    <w:rsid w:val="00262C6A"/>
    <w:rsid w:val="002633C2"/>
    <w:rsid w:val="002711FE"/>
    <w:rsid w:val="0028017F"/>
    <w:rsid w:val="002922D6"/>
    <w:rsid w:val="002B3F3A"/>
    <w:rsid w:val="002C0FB4"/>
    <w:rsid w:val="002C2615"/>
    <w:rsid w:val="0030402B"/>
    <w:rsid w:val="003143C9"/>
    <w:rsid w:val="00316583"/>
    <w:rsid w:val="00321254"/>
    <w:rsid w:val="003227F2"/>
    <w:rsid w:val="00351CA6"/>
    <w:rsid w:val="003705ED"/>
    <w:rsid w:val="0037756D"/>
    <w:rsid w:val="00385A6C"/>
    <w:rsid w:val="003905E8"/>
    <w:rsid w:val="0039304A"/>
    <w:rsid w:val="003947B5"/>
    <w:rsid w:val="003A3C91"/>
    <w:rsid w:val="003A5633"/>
    <w:rsid w:val="003A577A"/>
    <w:rsid w:val="003A5FCA"/>
    <w:rsid w:val="003B1EDA"/>
    <w:rsid w:val="003D2CF2"/>
    <w:rsid w:val="003E18E4"/>
    <w:rsid w:val="003E59DE"/>
    <w:rsid w:val="003F2647"/>
    <w:rsid w:val="00423173"/>
    <w:rsid w:val="0042356D"/>
    <w:rsid w:val="00452EC5"/>
    <w:rsid w:val="00453E3C"/>
    <w:rsid w:val="00464CF5"/>
    <w:rsid w:val="00476525"/>
    <w:rsid w:val="0047793D"/>
    <w:rsid w:val="00485FDA"/>
    <w:rsid w:val="004920CB"/>
    <w:rsid w:val="004A3C74"/>
    <w:rsid w:val="004D6C98"/>
    <w:rsid w:val="004E3F60"/>
    <w:rsid w:val="004E538F"/>
    <w:rsid w:val="004E568F"/>
    <w:rsid w:val="005043CB"/>
    <w:rsid w:val="00505127"/>
    <w:rsid w:val="00507475"/>
    <w:rsid w:val="005141E6"/>
    <w:rsid w:val="00522599"/>
    <w:rsid w:val="0053618F"/>
    <w:rsid w:val="005427E5"/>
    <w:rsid w:val="00552624"/>
    <w:rsid w:val="00553639"/>
    <w:rsid w:val="00570053"/>
    <w:rsid w:val="005705FF"/>
    <w:rsid w:val="0057601B"/>
    <w:rsid w:val="005A2719"/>
    <w:rsid w:val="005B3029"/>
    <w:rsid w:val="005B55C2"/>
    <w:rsid w:val="005C0B1C"/>
    <w:rsid w:val="005C4B0F"/>
    <w:rsid w:val="005C6981"/>
    <w:rsid w:val="005D5EB5"/>
    <w:rsid w:val="00601175"/>
    <w:rsid w:val="00601437"/>
    <w:rsid w:val="006269FA"/>
    <w:rsid w:val="00633388"/>
    <w:rsid w:val="00634AFE"/>
    <w:rsid w:val="00643B26"/>
    <w:rsid w:val="006520C7"/>
    <w:rsid w:val="00653F87"/>
    <w:rsid w:val="00661FAF"/>
    <w:rsid w:val="006901B2"/>
    <w:rsid w:val="006B6A77"/>
    <w:rsid w:val="006C412D"/>
    <w:rsid w:val="006C628C"/>
    <w:rsid w:val="006D0480"/>
    <w:rsid w:val="006D20B3"/>
    <w:rsid w:val="006E2066"/>
    <w:rsid w:val="006F49C8"/>
    <w:rsid w:val="006F550D"/>
    <w:rsid w:val="00754119"/>
    <w:rsid w:val="007558CE"/>
    <w:rsid w:val="00757B98"/>
    <w:rsid w:val="00761544"/>
    <w:rsid w:val="00785B60"/>
    <w:rsid w:val="00787A70"/>
    <w:rsid w:val="007A665D"/>
    <w:rsid w:val="007C5A34"/>
    <w:rsid w:val="007D6ED6"/>
    <w:rsid w:val="007E311A"/>
    <w:rsid w:val="007F0403"/>
    <w:rsid w:val="00810FB7"/>
    <w:rsid w:val="008153B5"/>
    <w:rsid w:val="00840175"/>
    <w:rsid w:val="0087053E"/>
    <w:rsid w:val="0087147A"/>
    <w:rsid w:val="0087625C"/>
    <w:rsid w:val="00876D85"/>
    <w:rsid w:val="008803AE"/>
    <w:rsid w:val="008840C6"/>
    <w:rsid w:val="008841A7"/>
    <w:rsid w:val="00885625"/>
    <w:rsid w:val="008862DD"/>
    <w:rsid w:val="008C670B"/>
    <w:rsid w:val="008C7A53"/>
    <w:rsid w:val="008F5F27"/>
    <w:rsid w:val="009177A4"/>
    <w:rsid w:val="009213C3"/>
    <w:rsid w:val="00934052"/>
    <w:rsid w:val="0094158E"/>
    <w:rsid w:val="009436B7"/>
    <w:rsid w:val="0096518A"/>
    <w:rsid w:val="00987178"/>
    <w:rsid w:val="0099134F"/>
    <w:rsid w:val="00996B9D"/>
    <w:rsid w:val="009A1655"/>
    <w:rsid w:val="009B46F0"/>
    <w:rsid w:val="009E256E"/>
    <w:rsid w:val="00A21923"/>
    <w:rsid w:val="00A34265"/>
    <w:rsid w:val="00A467C5"/>
    <w:rsid w:val="00A53AED"/>
    <w:rsid w:val="00A758BF"/>
    <w:rsid w:val="00A7710D"/>
    <w:rsid w:val="00A87874"/>
    <w:rsid w:val="00AA6B57"/>
    <w:rsid w:val="00AB3B3F"/>
    <w:rsid w:val="00AB6B26"/>
    <w:rsid w:val="00AC239A"/>
    <w:rsid w:val="00AD582B"/>
    <w:rsid w:val="00AD69BE"/>
    <w:rsid w:val="00B10B96"/>
    <w:rsid w:val="00B146B1"/>
    <w:rsid w:val="00B46F6E"/>
    <w:rsid w:val="00B64FB0"/>
    <w:rsid w:val="00B70D94"/>
    <w:rsid w:val="00B7352C"/>
    <w:rsid w:val="00B778EB"/>
    <w:rsid w:val="00B862B9"/>
    <w:rsid w:val="00B9674B"/>
    <w:rsid w:val="00BA4166"/>
    <w:rsid w:val="00BA6DE7"/>
    <w:rsid w:val="00BA7CA4"/>
    <w:rsid w:val="00BB15E6"/>
    <w:rsid w:val="00BB418B"/>
    <w:rsid w:val="00BE4B87"/>
    <w:rsid w:val="00BE5F4D"/>
    <w:rsid w:val="00C01559"/>
    <w:rsid w:val="00C0378B"/>
    <w:rsid w:val="00C03A8D"/>
    <w:rsid w:val="00C3505E"/>
    <w:rsid w:val="00C37356"/>
    <w:rsid w:val="00C6312A"/>
    <w:rsid w:val="00C71767"/>
    <w:rsid w:val="00C732DA"/>
    <w:rsid w:val="00C83E47"/>
    <w:rsid w:val="00C85F77"/>
    <w:rsid w:val="00CD5043"/>
    <w:rsid w:val="00D07B38"/>
    <w:rsid w:val="00D11CD6"/>
    <w:rsid w:val="00D13130"/>
    <w:rsid w:val="00D13B99"/>
    <w:rsid w:val="00D14C5A"/>
    <w:rsid w:val="00D313D6"/>
    <w:rsid w:val="00D45353"/>
    <w:rsid w:val="00D6091E"/>
    <w:rsid w:val="00D653B9"/>
    <w:rsid w:val="00D65660"/>
    <w:rsid w:val="00D71338"/>
    <w:rsid w:val="00DC0E61"/>
    <w:rsid w:val="00DD0B55"/>
    <w:rsid w:val="00DD3098"/>
    <w:rsid w:val="00DE1DD5"/>
    <w:rsid w:val="00DE53F0"/>
    <w:rsid w:val="00DF50C9"/>
    <w:rsid w:val="00E17314"/>
    <w:rsid w:val="00E200B6"/>
    <w:rsid w:val="00E22BAD"/>
    <w:rsid w:val="00E54C71"/>
    <w:rsid w:val="00E6380C"/>
    <w:rsid w:val="00E6412B"/>
    <w:rsid w:val="00E66BF1"/>
    <w:rsid w:val="00E76311"/>
    <w:rsid w:val="00E77C4E"/>
    <w:rsid w:val="00E77E90"/>
    <w:rsid w:val="00EA027B"/>
    <w:rsid w:val="00EA0BB4"/>
    <w:rsid w:val="00EA5AE6"/>
    <w:rsid w:val="00EB4389"/>
    <w:rsid w:val="00EC3D9E"/>
    <w:rsid w:val="00EC58B0"/>
    <w:rsid w:val="00EF4DE9"/>
    <w:rsid w:val="00F00D7D"/>
    <w:rsid w:val="00F03924"/>
    <w:rsid w:val="00F341AB"/>
    <w:rsid w:val="00F356B8"/>
    <w:rsid w:val="00F46904"/>
    <w:rsid w:val="00F57493"/>
    <w:rsid w:val="00F65425"/>
    <w:rsid w:val="00F87272"/>
    <w:rsid w:val="00F92B21"/>
    <w:rsid w:val="00F95E76"/>
    <w:rsid w:val="00FB4C81"/>
    <w:rsid w:val="00FC41A8"/>
    <w:rsid w:val="00FC4703"/>
    <w:rsid w:val="00FC649A"/>
    <w:rsid w:val="00FD0735"/>
    <w:rsid w:val="00FF0032"/>
    <w:rsid w:val="00FF02D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DF38F"/>
  <w15:docId w15:val="{DE66DFF6-5AD6-485A-AF11-6D36ADCE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017F"/>
    <w:pPr>
      <w:spacing w:after="0" w:line="240" w:lineRule="auto"/>
    </w:pPr>
    <w:rPr>
      <w:rFonts w:ascii="Times New Roman" w:eastAsiaTheme="minorEastAsia" w:hAnsi="Times New Roman" w:cs="Times New Roman"/>
      <w:sz w:val="24"/>
      <w:szCs w:val="24"/>
      <w:lang w:eastAsia="ru-RU"/>
    </w:rPr>
  </w:style>
  <w:style w:type="paragraph" w:styleId="1">
    <w:name w:val="heading 1"/>
    <w:basedOn w:val="a"/>
    <w:link w:val="10"/>
    <w:uiPriority w:val="9"/>
    <w:qFormat/>
    <w:rsid w:val="00227FB6"/>
    <w:pPr>
      <w:spacing w:before="100" w:beforeAutospacing="1" w:after="100" w:afterAutospacing="1"/>
      <w:jc w:val="center"/>
      <w:outlineLvl w:val="0"/>
    </w:pPr>
    <w:rPr>
      <w:rFonts w:ascii="Arial" w:hAnsi="Arial" w:cs="Arial"/>
      <w:b/>
      <w:bCs/>
      <w:color w:val="000000"/>
      <w:kern w:val="36"/>
      <w:sz w:val="40"/>
      <w:szCs w:val="40"/>
    </w:rPr>
  </w:style>
  <w:style w:type="paragraph" w:styleId="2">
    <w:name w:val="heading 2"/>
    <w:basedOn w:val="a"/>
    <w:link w:val="20"/>
    <w:uiPriority w:val="9"/>
    <w:qFormat/>
    <w:rsid w:val="00227FB6"/>
    <w:pPr>
      <w:spacing w:before="100" w:beforeAutospacing="1" w:after="100" w:afterAutospacing="1"/>
      <w:jc w:val="center"/>
      <w:outlineLvl w:val="1"/>
    </w:pPr>
    <w:rPr>
      <w:rFonts w:ascii="Arial" w:hAnsi="Arial" w:cs="Arial"/>
      <w:b/>
      <w:bCs/>
      <w:i/>
      <w:iCs/>
      <w:color w:val="000000"/>
    </w:rPr>
  </w:style>
  <w:style w:type="paragraph" w:styleId="3">
    <w:name w:val="heading 3"/>
    <w:basedOn w:val="a"/>
    <w:link w:val="30"/>
    <w:uiPriority w:val="9"/>
    <w:qFormat/>
    <w:rsid w:val="00227FB6"/>
    <w:pPr>
      <w:spacing w:before="100" w:beforeAutospacing="1" w:after="100" w:afterAutospacing="1"/>
      <w:jc w:val="center"/>
      <w:outlineLvl w:val="2"/>
    </w:pPr>
    <w:rPr>
      <w:rFonts w:ascii="Arial" w:hAnsi="Arial" w:cs="Arial"/>
      <w:b/>
      <w:bCs/>
      <w:color w:val="000000"/>
      <w:sz w:val="20"/>
      <w:szCs w:val="20"/>
    </w:rPr>
  </w:style>
  <w:style w:type="paragraph" w:styleId="4">
    <w:name w:val="heading 4"/>
    <w:basedOn w:val="a"/>
    <w:link w:val="40"/>
    <w:uiPriority w:val="9"/>
    <w:qFormat/>
    <w:rsid w:val="00227FB6"/>
    <w:pPr>
      <w:spacing w:before="100" w:beforeAutospacing="1" w:after="100" w:afterAutospacing="1"/>
      <w:jc w:val="center"/>
      <w:outlineLvl w:val="3"/>
    </w:pPr>
    <w:rPr>
      <w:rFonts w:ascii="Arial" w:hAnsi="Arial" w:cs="Arial"/>
      <w:b/>
      <w:bCs/>
      <w:i/>
      <w:iCs/>
      <w:color w:val="000000"/>
      <w:sz w:val="20"/>
      <w:szCs w:val="20"/>
    </w:rPr>
  </w:style>
  <w:style w:type="paragraph" w:styleId="5">
    <w:name w:val="heading 5"/>
    <w:basedOn w:val="a"/>
    <w:next w:val="a"/>
    <w:link w:val="50"/>
    <w:uiPriority w:val="9"/>
    <w:semiHidden/>
    <w:unhideWhenUsed/>
    <w:qFormat/>
    <w:rsid w:val="00227FB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link w:val="70"/>
    <w:uiPriority w:val="9"/>
    <w:semiHidden/>
    <w:unhideWhenUsed/>
    <w:qFormat/>
    <w:rsid w:val="00227FB6"/>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8017F"/>
    <w:rPr>
      <w:strike w:val="0"/>
      <w:dstrike w:val="0"/>
      <w:color w:val="000000"/>
      <w:u w:val="none"/>
      <w:effect w:val="none"/>
    </w:rPr>
  </w:style>
  <w:style w:type="paragraph" w:styleId="a4">
    <w:name w:val="Normal (Web)"/>
    <w:basedOn w:val="a"/>
    <w:uiPriority w:val="99"/>
    <w:unhideWhenUsed/>
    <w:rsid w:val="0028017F"/>
    <w:pPr>
      <w:spacing w:before="100" w:beforeAutospacing="1" w:after="100" w:afterAutospacing="1"/>
      <w:jc w:val="both"/>
    </w:pPr>
    <w:rPr>
      <w:rFonts w:ascii="Arial" w:hAnsi="Arial" w:cs="Arial"/>
    </w:rPr>
  </w:style>
  <w:style w:type="character" w:customStyle="1" w:styleId="printable">
    <w:name w:val="printable"/>
    <w:basedOn w:val="a0"/>
    <w:rsid w:val="0028017F"/>
  </w:style>
  <w:style w:type="character" w:customStyle="1" w:styleId="10">
    <w:name w:val="Заголовок 1 Знак"/>
    <w:basedOn w:val="a0"/>
    <w:link w:val="1"/>
    <w:uiPriority w:val="9"/>
    <w:rsid w:val="00227FB6"/>
    <w:rPr>
      <w:rFonts w:ascii="Arial" w:eastAsiaTheme="minorEastAsia" w:hAnsi="Arial" w:cs="Arial"/>
      <w:b/>
      <w:bCs/>
      <w:color w:val="000000"/>
      <w:kern w:val="36"/>
      <w:sz w:val="40"/>
      <w:szCs w:val="40"/>
      <w:lang w:eastAsia="ru-RU"/>
    </w:rPr>
  </w:style>
  <w:style w:type="character" w:customStyle="1" w:styleId="20">
    <w:name w:val="Заголовок 2 Знак"/>
    <w:basedOn w:val="a0"/>
    <w:link w:val="2"/>
    <w:uiPriority w:val="9"/>
    <w:rsid w:val="00227FB6"/>
    <w:rPr>
      <w:rFonts w:ascii="Arial" w:eastAsiaTheme="minorEastAsia" w:hAnsi="Arial" w:cs="Arial"/>
      <w:b/>
      <w:bCs/>
      <w:i/>
      <w:iCs/>
      <w:color w:val="000000"/>
      <w:sz w:val="24"/>
      <w:szCs w:val="24"/>
      <w:lang w:eastAsia="ru-RU"/>
    </w:rPr>
  </w:style>
  <w:style w:type="character" w:customStyle="1" w:styleId="30">
    <w:name w:val="Заголовок 3 Знак"/>
    <w:basedOn w:val="a0"/>
    <w:link w:val="3"/>
    <w:uiPriority w:val="9"/>
    <w:rsid w:val="00227FB6"/>
    <w:rPr>
      <w:rFonts w:ascii="Arial" w:eastAsiaTheme="minorEastAsia" w:hAnsi="Arial" w:cs="Arial"/>
      <w:b/>
      <w:bCs/>
      <w:color w:val="000000"/>
      <w:sz w:val="20"/>
      <w:szCs w:val="20"/>
      <w:lang w:eastAsia="ru-RU"/>
    </w:rPr>
  </w:style>
  <w:style w:type="character" w:customStyle="1" w:styleId="40">
    <w:name w:val="Заголовок 4 Знак"/>
    <w:basedOn w:val="a0"/>
    <w:link w:val="4"/>
    <w:uiPriority w:val="9"/>
    <w:rsid w:val="00227FB6"/>
    <w:rPr>
      <w:rFonts w:ascii="Arial" w:eastAsiaTheme="minorEastAsia" w:hAnsi="Arial" w:cs="Arial"/>
      <w:b/>
      <w:bCs/>
      <w:i/>
      <w:iCs/>
      <w:color w:val="000000"/>
      <w:sz w:val="20"/>
      <w:szCs w:val="20"/>
      <w:lang w:eastAsia="ru-RU"/>
    </w:rPr>
  </w:style>
  <w:style w:type="character" w:customStyle="1" w:styleId="50">
    <w:name w:val="Заголовок 5 Знак"/>
    <w:basedOn w:val="a0"/>
    <w:link w:val="5"/>
    <w:uiPriority w:val="9"/>
    <w:semiHidden/>
    <w:rsid w:val="00227FB6"/>
    <w:rPr>
      <w:rFonts w:asciiTheme="majorHAnsi" w:eastAsiaTheme="majorEastAsia" w:hAnsiTheme="majorHAnsi" w:cstheme="majorBidi"/>
      <w:color w:val="2E74B5" w:themeColor="accent1" w:themeShade="BF"/>
      <w:sz w:val="24"/>
      <w:szCs w:val="24"/>
      <w:lang w:eastAsia="ru-RU"/>
    </w:rPr>
  </w:style>
  <w:style w:type="character" w:customStyle="1" w:styleId="70">
    <w:name w:val="Заголовок 7 Знак"/>
    <w:basedOn w:val="a0"/>
    <w:link w:val="7"/>
    <w:uiPriority w:val="9"/>
    <w:semiHidden/>
    <w:rsid w:val="00227FB6"/>
    <w:rPr>
      <w:rFonts w:asciiTheme="majorHAnsi" w:eastAsiaTheme="majorEastAsia" w:hAnsiTheme="majorHAnsi" w:cstheme="majorBidi"/>
      <w:i/>
      <w:iCs/>
      <w:color w:val="1F4D78" w:themeColor="accent1" w:themeShade="7F"/>
      <w:sz w:val="24"/>
      <w:szCs w:val="24"/>
      <w:lang w:eastAsia="ru-RU"/>
    </w:rPr>
  </w:style>
  <w:style w:type="character" w:styleId="a5">
    <w:name w:val="FollowedHyperlink"/>
    <w:basedOn w:val="a0"/>
    <w:uiPriority w:val="99"/>
    <w:semiHidden/>
    <w:unhideWhenUsed/>
    <w:rsid w:val="00227FB6"/>
    <w:rPr>
      <w:strike w:val="0"/>
      <w:dstrike w:val="0"/>
      <w:color w:val="000000"/>
      <w:u w:val="none"/>
      <w:effect w:val="none"/>
    </w:rPr>
  </w:style>
  <w:style w:type="paragraph" w:styleId="HTML">
    <w:name w:val="HTML Preformatted"/>
    <w:basedOn w:val="a"/>
    <w:link w:val="HTML0"/>
    <w:uiPriority w:val="99"/>
    <w:semiHidden/>
    <w:unhideWhenUsed/>
    <w:rsid w:val="00227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227FB6"/>
    <w:rPr>
      <w:rFonts w:ascii="Courier New" w:eastAsiaTheme="minorEastAsia" w:hAnsi="Courier New" w:cs="Courier New"/>
      <w:sz w:val="20"/>
      <w:szCs w:val="20"/>
      <w:lang w:eastAsia="ru-RU"/>
    </w:rPr>
  </w:style>
  <w:style w:type="paragraph" w:customStyle="1" w:styleId="txtcomment">
    <w:name w:val="txtcomment"/>
    <w:basedOn w:val="a"/>
    <w:uiPriority w:val="99"/>
    <w:semiHidden/>
    <w:rsid w:val="00227FB6"/>
    <w:pPr>
      <w:shd w:val="clear" w:color="auto" w:fill="C0C0C0"/>
      <w:ind w:left="2" w:right="2"/>
      <w:jc w:val="both"/>
    </w:pPr>
    <w:rPr>
      <w:rFonts w:ascii="Arial" w:hAnsi="Arial" w:cs="Arial"/>
      <w:i/>
      <w:iCs/>
      <w:color w:val="800080"/>
    </w:rPr>
  </w:style>
  <w:style w:type="paragraph" w:customStyle="1" w:styleId="usercomment">
    <w:name w:val="usercomment"/>
    <w:basedOn w:val="a"/>
    <w:uiPriority w:val="99"/>
    <w:semiHidden/>
    <w:rsid w:val="00227FB6"/>
    <w:pPr>
      <w:shd w:val="clear" w:color="auto" w:fill="C0C0C0"/>
      <w:ind w:left="2" w:right="2"/>
    </w:pPr>
    <w:rPr>
      <w:rFonts w:ascii="Arial" w:hAnsi="Arial" w:cs="Arial"/>
      <w:i/>
      <w:iCs/>
      <w:color w:val="000000"/>
    </w:rPr>
  </w:style>
  <w:style w:type="paragraph" w:customStyle="1" w:styleId="versioninfo">
    <w:name w:val="versioninfo"/>
    <w:basedOn w:val="a"/>
    <w:uiPriority w:val="99"/>
    <w:semiHidden/>
    <w:rsid w:val="00227FB6"/>
    <w:pPr>
      <w:shd w:val="clear" w:color="auto" w:fill="C0C0C0"/>
      <w:ind w:left="2" w:right="2"/>
      <w:jc w:val="both"/>
    </w:pPr>
    <w:rPr>
      <w:rFonts w:ascii="Arial" w:hAnsi="Arial" w:cs="Arial"/>
      <w:i/>
      <w:iCs/>
      <w:color w:val="000080"/>
    </w:rPr>
  </w:style>
  <w:style w:type="paragraph" w:customStyle="1" w:styleId="fullwidth">
    <w:name w:val="fullwidth"/>
    <w:basedOn w:val="a"/>
    <w:uiPriority w:val="99"/>
    <w:semiHidden/>
    <w:rsid w:val="00227FB6"/>
    <w:pPr>
      <w:spacing w:before="100" w:beforeAutospacing="1" w:after="100" w:afterAutospacing="1"/>
      <w:jc w:val="both"/>
    </w:pPr>
    <w:rPr>
      <w:rFonts w:ascii="Arial" w:hAnsi="Arial" w:cs="Arial"/>
    </w:rPr>
  </w:style>
  <w:style w:type="paragraph" w:customStyle="1" w:styleId="colorselection">
    <w:name w:val="colorselection"/>
    <w:basedOn w:val="a"/>
    <w:uiPriority w:val="99"/>
    <w:semiHidden/>
    <w:rsid w:val="00227FB6"/>
    <w:pPr>
      <w:spacing w:before="100" w:beforeAutospacing="1" w:after="100" w:afterAutospacing="1"/>
      <w:jc w:val="both"/>
    </w:pPr>
    <w:rPr>
      <w:rFonts w:ascii="Arial" w:hAnsi="Arial" w:cs="Arial"/>
      <w:color w:val="0000FF"/>
    </w:rPr>
  </w:style>
  <w:style w:type="paragraph" w:customStyle="1" w:styleId="articleheader">
    <w:name w:val="articleheader"/>
    <w:basedOn w:val="a"/>
    <w:uiPriority w:val="99"/>
    <w:semiHidden/>
    <w:rsid w:val="00227FB6"/>
    <w:pPr>
      <w:spacing w:before="100" w:beforeAutospacing="1" w:after="100" w:afterAutospacing="1"/>
      <w:jc w:val="both"/>
    </w:pPr>
    <w:rPr>
      <w:rFonts w:ascii="Arial" w:hAnsi="Arial" w:cs="Arial"/>
      <w:color w:val="000000"/>
    </w:rPr>
  </w:style>
  <w:style w:type="paragraph" w:customStyle="1" w:styleId="normalnote">
    <w:name w:val="normalnote"/>
    <w:basedOn w:val="a"/>
    <w:uiPriority w:val="99"/>
    <w:semiHidden/>
    <w:rsid w:val="00227FB6"/>
    <w:pPr>
      <w:ind w:left="2" w:right="2"/>
    </w:pPr>
    <w:rPr>
      <w:rFonts w:ascii="Arial" w:hAnsi="Arial" w:cs="Arial"/>
      <w:color w:val="000000"/>
    </w:rPr>
  </w:style>
  <w:style w:type="paragraph" w:customStyle="1" w:styleId="normaltable">
    <w:name w:val="normaltable"/>
    <w:basedOn w:val="a"/>
    <w:uiPriority w:val="99"/>
    <w:semiHidden/>
    <w:rsid w:val="00227FB6"/>
    <w:pPr>
      <w:spacing w:before="100" w:beforeAutospacing="1" w:after="100" w:afterAutospacing="1"/>
      <w:jc w:val="both"/>
    </w:pPr>
    <w:rPr>
      <w:rFonts w:ascii="Arial" w:hAnsi="Arial" w:cs="Arial"/>
      <w:color w:val="000000"/>
    </w:rPr>
  </w:style>
  <w:style w:type="paragraph" w:customStyle="1" w:styleId="hfleft">
    <w:name w:val="hfleft"/>
    <w:basedOn w:val="a"/>
    <w:uiPriority w:val="99"/>
    <w:semiHidden/>
    <w:rsid w:val="00227FB6"/>
    <w:pPr>
      <w:spacing w:before="100" w:beforeAutospacing="1" w:after="100" w:afterAutospacing="1"/>
    </w:pPr>
    <w:rPr>
      <w:rFonts w:ascii="Arial" w:hAnsi="Arial" w:cs="Arial"/>
      <w:color w:val="000000"/>
      <w:sz w:val="12"/>
      <w:szCs w:val="12"/>
    </w:rPr>
  </w:style>
  <w:style w:type="paragraph" w:customStyle="1" w:styleId="normalsbsleft">
    <w:name w:val="normalsbsleft"/>
    <w:basedOn w:val="a"/>
    <w:uiPriority w:val="99"/>
    <w:semiHidden/>
    <w:rsid w:val="00227FB6"/>
    <w:pPr>
      <w:spacing w:before="100" w:beforeAutospacing="1" w:after="100" w:afterAutospacing="1"/>
    </w:pPr>
    <w:rPr>
      <w:rFonts w:ascii="Arial" w:hAnsi="Arial" w:cs="Arial"/>
      <w:color w:val="000000"/>
    </w:rPr>
  </w:style>
  <w:style w:type="paragraph" w:customStyle="1" w:styleId="hfright">
    <w:name w:val="hfright"/>
    <w:basedOn w:val="a"/>
    <w:uiPriority w:val="99"/>
    <w:semiHidden/>
    <w:rsid w:val="00227FB6"/>
    <w:pPr>
      <w:spacing w:before="100" w:beforeAutospacing="1" w:after="100" w:afterAutospacing="1"/>
      <w:jc w:val="right"/>
    </w:pPr>
    <w:rPr>
      <w:rFonts w:ascii="Arial" w:hAnsi="Arial" w:cs="Arial"/>
      <w:color w:val="000000"/>
      <w:sz w:val="12"/>
      <w:szCs w:val="12"/>
    </w:rPr>
  </w:style>
  <w:style w:type="paragraph" w:customStyle="1" w:styleId="normalsbsright">
    <w:name w:val="normalsbsright"/>
    <w:basedOn w:val="a"/>
    <w:uiPriority w:val="99"/>
    <w:semiHidden/>
    <w:rsid w:val="00227FB6"/>
    <w:pPr>
      <w:spacing w:before="100" w:beforeAutospacing="1" w:after="100" w:afterAutospacing="1"/>
      <w:jc w:val="right"/>
    </w:pPr>
    <w:rPr>
      <w:rFonts w:ascii="Arial" w:hAnsi="Arial" w:cs="Arial"/>
      <w:color w:val="000000"/>
    </w:rPr>
  </w:style>
  <w:style w:type="paragraph" w:customStyle="1" w:styleId="ansidos">
    <w:name w:val="ansidos"/>
    <w:basedOn w:val="a"/>
    <w:uiPriority w:val="99"/>
    <w:semiHidden/>
    <w:rsid w:val="00227FB6"/>
    <w:pPr>
      <w:spacing w:before="100" w:beforeAutospacing="1" w:after="100" w:afterAutospacing="1"/>
      <w:jc w:val="both"/>
    </w:pPr>
    <w:rPr>
      <w:rFonts w:ascii="Courier New" w:hAnsi="Courier New" w:cs="Courier New"/>
      <w:color w:val="000000"/>
    </w:rPr>
  </w:style>
  <w:style w:type="paragraph" w:customStyle="1" w:styleId="normaloem">
    <w:name w:val="normaloem"/>
    <w:basedOn w:val="a"/>
    <w:uiPriority w:val="99"/>
    <w:semiHidden/>
    <w:rsid w:val="00227FB6"/>
    <w:pPr>
      <w:spacing w:before="100" w:beforeAutospacing="1" w:after="100" w:afterAutospacing="1"/>
      <w:jc w:val="both"/>
    </w:pPr>
    <w:rPr>
      <w:rFonts w:ascii="Courier New" w:hAnsi="Courier New" w:cs="Courier New"/>
      <w:color w:val="000000"/>
    </w:rPr>
  </w:style>
  <w:style w:type="paragraph" w:customStyle="1" w:styleId="toleft">
    <w:name w:val="toleft"/>
    <w:basedOn w:val="a"/>
    <w:uiPriority w:val="99"/>
    <w:semiHidden/>
    <w:rsid w:val="00227FB6"/>
    <w:pPr>
      <w:spacing w:before="100" w:beforeAutospacing="1" w:after="100" w:afterAutospacing="1"/>
    </w:pPr>
    <w:rPr>
      <w:rFonts w:ascii="Arial" w:hAnsi="Arial" w:cs="Arial"/>
      <w:color w:val="000000"/>
    </w:rPr>
  </w:style>
  <w:style w:type="paragraph" w:customStyle="1" w:styleId="contents">
    <w:name w:val="contents"/>
    <w:basedOn w:val="a"/>
    <w:uiPriority w:val="99"/>
    <w:semiHidden/>
    <w:rsid w:val="00227FB6"/>
    <w:pPr>
      <w:shd w:val="clear" w:color="auto" w:fill="C0C0C0"/>
      <w:spacing w:before="100" w:beforeAutospacing="1" w:after="100" w:afterAutospacing="1"/>
      <w:jc w:val="both"/>
    </w:pPr>
    <w:rPr>
      <w:rFonts w:ascii="Courier New" w:hAnsi="Courier New" w:cs="Courier New"/>
      <w:color w:val="000000"/>
    </w:rPr>
  </w:style>
  <w:style w:type="paragraph" w:customStyle="1" w:styleId="foundwords">
    <w:name w:val="foundwords"/>
    <w:basedOn w:val="a"/>
    <w:uiPriority w:val="99"/>
    <w:semiHidden/>
    <w:rsid w:val="00227FB6"/>
    <w:pPr>
      <w:shd w:val="clear" w:color="auto" w:fill="FF0000"/>
      <w:spacing w:before="100" w:beforeAutospacing="1" w:after="100" w:afterAutospacing="1"/>
      <w:jc w:val="both"/>
    </w:pPr>
    <w:rPr>
      <w:rFonts w:ascii="Arial" w:hAnsi="Arial" w:cs="Arial"/>
      <w:b/>
      <w:bCs/>
      <w:color w:val="FFFFFF"/>
    </w:rPr>
  </w:style>
  <w:style w:type="paragraph" w:customStyle="1" w:styleId="txtoutofdate">
    <w:name w:val="txtoutofdate"/>
    <w:basedOn w:val="a"/>
    <w:uiPriority w:val="99"/>
    <w:semiHidden/>
    <w:rsid w:val="00227FB6"/>
    <w:pPr>
      <w:spacing w:before="100" w:beforeAutospacing="1" w:after="100" w:afterAutospacing="1"/>
      <w:jc w:val="both"/>
    </w:pPr>
    <w:rPr>
      <w:rFonts w:ascii="Arial" w:hAnsi="Arial" w:cs="Arial"/>
      <w:color w:val="808000"/>
    </w:rPr>
  </w:style>
  <w:style w:type="paragraph" w:customStyle="1" w:styleId="notapplied">
    <w:name w:val="notapplied"/>
    <w:basedOn w:val="a"/>
    <w:uiPriority w:val="99"/>
    <w:semiHidden/>
    <w:rsid w:val="00227FB6"/>
    <w:pPr>
      <w:spacing w:before="100" w:beforeAutospacing="1" w:after="100" w:afterAutospacing="1"/>
      <w:jc w:val="both"/>
    </w:pPr>
    <w:rPr>
      <w:rFonts w:ascii="Arial" w:hAnsi="Arial" w:cs="Arial"/>
      <w:color w:val="008080"/>
    </w:rPr>
  </w:style>
  <w:style w:type="paragraph" w:customStyle="1" w:styleId="dictentry">
    <w:name w:val="dictentry"/>
    <w:basedOn w:val="a"/>
    <w:uiPriority w:val="99"/>
    <w:semiHidden/>
    <w:rsid w:val="00227FB6"/>
    <w:pPr>
      <w:ind w:right="2"/>
      <w:jc w:val="both"/>
    </w:pPr>
    <w:rPr>
      <w:rFonts w:ascii="Arial" w:hAnsi="Arial" w:cs="Arial"/>
      <w:color w:val="000000"/>
    </w:rPr>
  </w:style>
  <w:style w:type="paragraph" w:customStyle="1" w:styleId="hyperlinkcont">
    <w:name w:val="hyperlinkcont"/>
    <w:basedOn w:val="a"/>
    <w:uiPriority w:val="99"/>
    <w:semiHidden/>
    <w:rsid w:val="00227FB6"/>
    <w:pPr>
      <w:spacing w:before="100" w:beforeAutospacing="1" w:after="100" w:afterAutospacing="1"/>
      <w:jc w:val="both"/>
    </w:pPr>
    <w:rPr>
      <w:rFonts w:ascii="Arial" w:hAnsi="Arial" w:cs="Arial"/>
      <w:color w:val="008000"/>
    </w:rPr>
  </w:style>
  <w:style w:type="paragraph" w:customStyle="1" w:styleId="normaltablelist">
    <w:name w:val="normaltablelist"/>
    <w:basedOn w:val="a"/>
    <w:uiPriority w:val="99"/>
    <w:semiHidden/>
    <w:rsid w:val="00227FB6"/>
    <w:pPr>
      <w:spacing w:before="100" w:beforeAutospacing="1" w:after="100" w:afterAutospacing="1"/>
      <w:jc w:val="both"/>
    </w:pPr>
    <w:rPr>
      <w:rFonts w:ascii="Arial" w:hAnsi="Arial" w:cs="Arial"/>
      <w:color w:val="000000"/>
    </w:rPr>
  </w:style>
  <w:style w:type="paragraph" w:customStyle="1" w:styleId="techcomment">
    <w:name w:val="techcomment"/>
    <w:basedOn w:val="a"/>
    <w:uiPriority w:val="99"/>
    <w:semiHidden/>
    <w:rsid w:val="00227FB6"/>
    <w:pPr>
      <w:shd w:val="clear" w:color="auto" w:fill="FFFF00"/>
      <w:spacing w:before="100" w:beforeAutospacing="1" w:after="100" w:afterAutospacing="1"/>
    </w:pPr>
    <w:rPr>
      <w:rFonts w:ascii="Arial" w:hAnsi="Arial" w:cs="Arial"/>
      <w:color w:val="000000"/>
    </w:rPr>
  </w:style>
  <w:style w:type="character" w:customStyle="1" w:styleId="enumerated">
    <w:name w:val="enumerated"/>
    <w:basedOn w:val="a0"/>
    <w:rsid w:val="00227FB6"/>
  </w:style>
  <w:style w:type="paragraph" w:customStyle="1" w:styleId="s1">
    <w:name w:val="s_1"/>
    <w:basedOn w:val="a"/>
    <w:rsid w:val="00227FB6"/>
    <w:pPr>
      <w:spacing w:before="100" w:beforeAutospacing="1" w:after="100" w:afterAutospacing="1"/>
    </w:pPr>
    <w:rPr>
      <w:rFonts w:eastAsia="Times New Roman"/>
    </w:rPr>
  </w:style>
  <w:style w:type="character" w:customStyle="1" w:styleId="s10">
    <w:name w:val="s_10"/>
    <w:basedOn w:val="a0"/>
    <w:rsid w:val="00227FB6"/>
  </w:style>
  <w:style w:type="paragraph" w:styleId="a6">
    <w:name w:val="Balloon Text"/>
    <w:basedOn w:val="a"/>
    <w:link w:val="a7"/>
    <w:semiHidden/>
    <w:unhideWhenUsed/>
    <w:rsid w:val="00227FB6"/>
    <w:rPr>
      <w:rFonts w:ascii="Segoe UI" w:hAnsi="Segoe UI" w:cs="Segoe UI"/>
      <w:sz w:val="18"/>
      <w:szCs w:val="18"/>
    </w:rPr>
  </w:style>
  <w:style w:type="character" w:customStyle="1" w:styleId="a7">
    <w:name w:val="Текст выноски Знак"/>
    <w:basedOn w:val="a0"/>
    <w:link w:val="a6"/>
    <w:semiHidden/>
    <w:rsid w:val="00227FB6"/>
    <w:rPr>
      <w:rFonts w:ascii="Segoe UI" w:eastAsiaTheme="minorEastAsia" w:hAnsi="Segoe UI" w:cs="Segoe UI"/>
      <w:sz w:val="18"/>
      <w:szCs w:val="18"/>
      <w:lang w:eastAsia="ru-RU"/>
    </w:rPr>
  </w:style>
  <w:style w:type="paragraph" w:customStyle="1" w:styleId="ConsPlusCell">
    <w:name w:val="ConsPlusCell"/>
    <w:uiPriority w:val="99"/>
    <w:rsid w:val="00227FB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List Paragraph"/>
    <w:basedOn w:val="a"/>
    <w:uiPriority w:val="34"/>
    <w:qFormat/>
    <w:rsid w:val="00227FB6"/>
    <w:pPr>
      <w:ind w:left="720"/>
      <w:contextualSpacing/>
    </w:pPr>
  </w:style>
  <w:style w:type="table" w:styleId="a9">
    <w:name w:val="Table Grid"/>
    <w:basedOn w:val="a1"/>
    <w:uiPriority w:val="59"/>
    <w:rsid w:val="00227F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0E12DF"/>
    <w:pPr>
      <w:tabs>
        <w:tab w:val="center" w:pos="4677"/>
        <w:tab w:val="right" w:pos="9355"/>
      </w:tabs>
    </w:pPr>
  </w:style>
  <w:style w:type="character" w:customStyle="1" w:styleId="ab">
    <w:name w:val="Верхний колонтитул Знак"/>
    <w:basedOn w:val="a0"/>
    <w:link w:val="aa"/>
    <w:uiPriority w:val="99"/>
    <w:rsid w:val="000E12DF"/>
    <w:rPr>
      <w:rFonts w:ascii="Times New Roman" w:eastAsiaTheme="minorEastAsia" w:hAnsi="Times New Roman" w:cs="Times New Roman"/>
      <w:sz w:val="24"/>
      <w:szCs w:val="24"/>
      <w:lang w:eastAsia="ru-RU"/>
    </w:rPr>
  </w:style>
  <w:style w:type="paragraph" w:styleId="ac">
    <w:name w:val="footer"/>
    <w:basedOn w:val="a"/>
    <w:link w:val="ad"/>
    <w:uiPriority w:val="99"/>
    <w:unhideWhenUsed/>
    <w:rsid w:val="000E12DF"/>
    <w:pPr>
      <w:tabs>
        <w:tab w:val="center" w:pos="4677"/>
        <w:tab w:val="right" w:pos="9355"/>
      </w:tabs>
    </w:pPr>
  </w:style>
  <w:style w:type="character" w:customStyle="1" w:styleId="ad">
    <w:name w:val="Нижний колонтитул Знак"/>
    <w:basedOn w:val="a0"/>
    <w:link w:val="ac"/>
    <w:uiPriority w:val="99"/>
    <w:rsid w:val="000E12DF"/>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9807">
      <w:bodyDiv w:val="1"/>
      <w:marLeft w:val="0"/>
      <w:marRight w:val="0"/>
      <w:marTop w:val="0"/>
      <w:marBottom w:val="0"/>
      <w:divBdr>
        <w:top w:val="none" w:sz="0" w:space="0" w:color="auto"/>
        <w:left w:val="none" w:sz="0" w:space="0" w:color="auto"/>
        <w:bottom w:val="none" w:sz="0" w:space="0" w:color="auto"/>
        <w:right w:val="none" w:sz="0" w:space="0" w:color="auto"/>
      </w:divBdr>
    </w:div>
    <w:div w:id="88819738">
      <w:bodyDiv w:val="1"/>
      <w:marLeft w:val="0"/>
      <w:marRight w:val="0"/>
      <w:marTop w:val="0"/>
      <w:marBottom w:val="0"/>
      <w:divBdr>
        <w:top w:val="none" w:sz="0" w:space="0" w:color="auto"/>
        <w:left w:val="none" w:sz="0" w:space="0" w:color="auto"/>
        <w:bottom w:val="none" w:sz="0" w:space="0" w:color="auto"/>
        <w:right w:val="none" w:sz="0" w:space="0" w:color="auto"/>
      </w:divBdr>
      <w:divsChild>
        <w:div w:id="1619295214">
          <w:marLeft w:val="0"/>
          <w:marRight w:val="0"/>
          <w:marTop w:val="0"/>
          <w:marBottom w:val="0"/>
          <w:divBdr>
            <w:top w:val="none" w:sz="0" w:space="0" w:color="auto"/>
            <w:left w:val="none" w:sz="0" w:space="0" w:color="auto"/>
            <w:bottom w:val="none" w:sz="0" w:space="0" w:color="auto"/>
            <w:right w:val="none" w:sz="0" w:space="0" w:color="auto"/>
          </w:divBdr>
        </w:div>
      </w:divsChild>
    </w:div>
    <w:div w:id="219244590">
      <w:bodyDiv w:val="1"/>
      <w:marLeft w:val="0"/>
      <w:marRight w:val="0"/>
      <w:marTop w:val="0"/>
      <w:marBottom w:val="0"/>
      <w:divBdr>
        <w:top w:val="none" w:sz="0" w:space="0" w:color="auto"/>
        <w:left w:val="none" w:sz="0" w:space="0" w:color="auto"/>
        <w:bottom w:val="none" w:sz="0" w:space="0" w:color="auto"/>
        <w:right w:val="none" w:sz="0" w:space="0" w:color="auto"/>
      </w:divBdr>
      <w:divsChild>
        <w:div w:id="972910647">
          <w:marLeft w:val="0"/>
          <w:marRight w:val="0"/>
          <w:marTop w:val="0"/>
          <w:marBottom w:val="0"/>
          <w:divBdr>
            <w:top w:val="none" w:sz="0" w:space="0" w:color="auto"/>
            <w:left w:val="none" w:sz="0" w:space="0" w:color="auto"/>
            <w:bottom w:val="none" w:sz="0" w:space="0" w:color="auto"/>
            <w:right w:val="none" w:sz="0" w:space="0" w:color="auto"/>
          </w:divBdr>
        </w:div>
      </w:divsChild>
    </w:div>
    <w:div w:id="250742278">
      <w:bodyDiv w:val="1"/>
      <w:marLeft w:val="0"/>
      <w:marRight w:val="0"/>
      <w:marTop w:val="0"/>
      <w:marBottom w:val="0"/>
      <w:divBdr>
        <w:top w:val="none" w:sz="0" w:space="0" w:color="auto"/>
        <w:left w:val="none" w:sz="0" w:space="0" w:color="auto"/>
        <w:bottom w:val="none" w:sz="0" w:space="0" w:color="auto"/>
        <w:right w:val="none" w:sz="0" w:space="0" w:color="auto"/>
      </w:divBdr>
    </w:div>
    <w:div w:id="379211415">
      <w:bodyDiv w:val="1"/>
      <w:marLeft w:val="0"/>
      <w:marRight w:val="0"/>
      <w:marTop w:val="0"/>
      <w:marBottom w:val="0"/>
      <w:divBdr>
        <w:top w:val="none" w:sz="0" w:space="0" w:color="auto"/>
        <w:left w:val="none" w:sz="0" w:space="0" w:color="auto"/>
        <w:bottom w:val="none" w:sz="0" w:space="0" w:color="auto"/>
        <w:right w:val="none" w:sz="0" w:space="0" w:color="auto"/>
      </w:divBdr>
      <w:divsChild>
        <w:div w:id="1635481279">
          <w:marLeft w:val="0"/>
          <w:marRight w:val="0"/>
          <w:marTop w:val="0"/>
          <w:marBottom w:val="0"/>
          <w:divBdr>
            <w:top w:val="none" w:sz="0" w:space="0" w:color="auto"/>
            <w:left w:val="none" w:sz="0" w:space="0" w:color="auto"/>
            <w:bottom w:val="none" w:sz="0" w:space="0" w:color="auto"/>
            <w:right w:val="none" w:sz="0" w:space="0" w:color="auto"/>
          </w:divBdr>
        </w:div>
        <w:div w:id="967128705">
          <w:marLeft w:val="0"/>
          <w:marRight w:val="0"/>
          <w:marTop w:val="0"/>
          <w:marBottom w:val="0"/>
          <w:divBdr>
            <w:top w:val="none" w:sz="0" w:space="0" w:color="auto"/>
            <w:left w:val="none" w:sz="0" w:space="0" w:color="auto"/>
            <w:bottom w:val="none" w:sz="0" w:space="0" w:color="auto"/>
            <w:right w:val="none" w:sz="0" w:space="0" w:color="auto"/>
          </w:divBdr>
        </w:div>
        <w:div w:id="104154016">
          <w:marLeft w:val="0"/>
          <w:marRight w:val="0"/>
          <w:marTop w:val="0"/>
          <w:marBottom w:val="0"/>
          <w:divBdr>
            <w:top w:val="none" w:sz="0" w:space="0" w:color="auto"/>
            <w:left w:val="none" w:sz="0" w:space="0" w:color="auto"/>
            <w:bottom w:val="none" w:sz="0" w:space="0" w:color="auto"/>
            <w:right w:val="none" w:sz="0" w:space="0" w:color="auto"/>
          </w:divBdr>
        </w:div>
        <w:div w:id="1948199068">
          <w:marLeft w:val="0"/>
          <w:marRight w:val="0"/>
          <w:marTop w:val="0"/>
          <w:marBottom w:val="0"/>
          <w:divBdr>
            <w:top w:val="none" w:sz="0" w:space="0" w:color="auto"/>
            <w:left w:val="none" w:sz="0" w:space="0" w:color="auto"/>
            <w:bottom w:val="none" w:sz="0" w:space="0" w:color="auto"/>
            <w:right w:val="none" w:sz="0" w:space="0" w:color="auto"/>
          </w:divBdr>
        </w:div>
        <w:div w:id="217323232">
          <w:marLeft w:val="0"/>
          <w:marRight w:val="0"/>
          <w:marTop w:val="0"/>
          <w:marBottom w:val="0"/>
          <w:divBdr>
            <w:top w:val="none" w:sz="0" w:space="0" w:color="auto"/>
            <w:left w:val="none" w:sz="0" w:space="0" w:color="auto"/>
            <w:bottom w:val="none" w:sz="0" w:space="0" w:color="auto"/>
            <w:right w:val="none" w:sz="0" w:space="0" w:color="auto"/>
          </w:divBdr>
        </w:div>
        <w:div w:id="562956529">
          <w:marLeft w:val="0"/>
          <w:marRight w:val="0"/>
          <w:marTop w:val="0"/>
          <w:marBottom w:val="0"/>
          <w:divBdr>
            <w:top w:val="none" w:sz="0" w:space="0" w:color="auto"/>
            <w:left w:val="none" w:sz="0" w:space="0" w:color="auto"/>
            <w:bottom w:val="none" w:sz="0" w:space="0" w:color="auto"/>
            <w:right w:val="none" w:sz="0" w:space="0" w:color="auto"/>
          </w:divBdr>
        </w:div>
        <w:div w:id="155194278">
          <w:marLeft w:val="0"/>
          <w:marRight w:val="0"/>
          <w:marTop w:val="0"/>
          <w:marBottom w:val="0"/>
          <w:divBdr>
            <w:top w:val="none" w:sz="0" w:space="0" w:color="auto"/>
            <w:left w:val="none" w:sz="0" w:space="0" w:color="auto"/>
            <w:bottom w:val="none" w:sz="0" w:space="0" w:color="auto"/>
            <w:right w:val="none" w:sz="0" w:space="0" w:color="auto"/>
          </w:divBdr>
        </w:div>
        <w:div w:id="1465077480">
          <w:marLeft w:val="0"/>
          <w:marRight w:val="0"/>
          <w:marTop w:val="0"/>
          <w:marBottom w:val="0"/>
          <w:divBdr>
            <w:top w:val="none" w:sz="0" w:space="0" w:color="auto"/>
            <w:left w:val="none" w:sz="0" w:space="0" w:color="auto"/>
            <w:bottom w:val="none" w:sz="0" w:space="0" w:color="auto"/>
            <w:right w:val="none" w:sz="0" w:space="0" w:color="auto"/>
          </w:divBdr>
        </w:div>
        <w:div w:id="970283444">
          <w:marLeft w:val="0"/>
          <w:marRight w:val="0"/>
          <w:marTop w:val="0"/>
          <w:marBottom w:val="0"/>
          <w:divBdr>
            <w:top w:val="none" w:sz="0" w:space="0" w:color="auto"/>
            <w:left w:val="none" w:sz="0" w:space="0" w:color="auto"/>
            <w:bottom w:val="none" w:sz="0" w:space="0" w:color="auto"/>
            <w:right w:val="none" w:sz="0" w:space="0" w:color="auto"/>
          </w:divBdr>
        </w:div>
        <w:div w:id="1626890200">
          <w:marLeft w:val="0"/>
          <w:marRight w:val="0"/>
          <w:marTop w:val="0"/>
          <w:marBottom w:val="0"/>
          <w:divBdr>
            <w:top w:val="none" w:sz="0" w:space="0" w:color="auto"/>
            <w:left w:val="none" w:sz="0" w:space="0" w:color="auto"/>
            <w:bottom w:val="none" w:sz="0" w:space="0" w:color="auto"/>
            <w:right w:val="none" w:sz="0" w:space="0" w:color="auto"/>
          </w:divBdr>
        </w:div>
        <w:div w:id="122309180">
          <w:marLeft w:val="0"/>
          <w:marRight w:val="0"/>
          <w:marTop w:val="0"/>
          <w:marBottom w:val="0"/>
          <w:divBdr>
            <w:top w:val="none" w:sz="0" w:space="0" w:color="auto"/>
            <w:left w:val="none" w:sz="0" w:space="0" w:color="auto"/>
            <w:bottom w:val="none" w:sz="0" w:space="0" w:color="auto"/>
            <w:right w:val="none" w:sz="0" w:space="0" w:color="auto"/>
          </w:divBdr>
        </w:div>
        <w:div w:id="1945381053">
          <w:marLeft w:val="0"/>
          <w:marRight w:val="0"/>
          <w:marTop w:val="0"/>
          <w:marBottom w:val="0"/>
          <w:divBdr>
            <w:top w:val="none" w:sz="0" w:space="0" w:color="auto"/>
            <w:left w:val="none" w:sz="0" w:space="0" w:color="auto"/>
            <w:bottom w:val="none" w:sz="0" w:space="0" w:color="auto"/>
            <w:right w:val="none" w:sz="0" w:space="0" w:color="auto"/>
          </w:divBdr>
        </w:div>
        <w:div w:id="1774013804">
          <w:marLeft w:val="0"/>
          <w:marRight w:val="0"/>
          <w:marTop w:val="0"/>
          <w:marBottom w:val="0"/>
          <w:divBdr>
            <w:top w:val="none" w:sz="0" w:space="0" w:color="auto"/>
            <w:left w:val="none" w:sz="0" w:space="0" w:color="auto"/>
            <w:bottom w:val="none" w:sz="0" w:space="0" w:color="auto"/>
            <w:right w:val="none" w:sz="0" w:space="0" w:color="auto"/>
          </w:divBdr>
        </w:div>
        <w:div w:id="1062564552">
          <w:marLeft w:val="0"/>
          <w:marRight w:val="0"/>
          <w:marTop w:val="0"/>
          <w:marBottom w:val="0"/>
          <w:divBdr>
            <w:top w:val="none" w:sz="0" w:space="0" w:color="auto"/>
            <w:left w:val="none" w:sz="0" w:space="0" w:color="auto"/>
            <w:bottom w:val="none" w:sz="0" w:space="0" w:color="auto"/>
            <w:right w:val="none" w:sz="0" w:space="0" w:color="auto"/>
          </w:divBdr>
        </w:div>
        <w:div w:id="159278430">
          <w:marLeft w:val="0"/>
          <w:marRight w:val="0"/>
          <w:marTop w:val="0"/>
          <w:marBottom w:val="0"/>
          <w:divBdr>
            <w:top w:val="none" w:sz="0" w:space="0" w:color="auto"/>
            <w:left w:val="none" w:sz="0" w:space="0" w:color="auto"/>
            <w:bottom w:val="none" w:sz="0" w:space="0" w:color="auto"/>
            <w:right w:val="none" w:sz="0" w:space="0" w:color="auto"/>
          </w:divBdr>
        </w:div>
        <w:div w:id="2130859527">
          <w:marLeft w:val="0"/>
          <w:marRight w:val="0"/>
          <w:marTop w:val="0"/>
          <w:marBottom w:val="0"/>
          <w:divBdr>
            <w:top w:val="none" w:sz="0" w:space="0" w:color="auto"/>
            <w:left w:val="none" w:sz="0" w:space="0" w:color="auto"/>
            <w:bottom w:val="none" w:sz="0" w:space="0" w:color="auto"/>
            <w:right w:val="none" w:sz="0" w:space="0" w:color="auto"/>
          </w:divBdr>
        </w:div>
        <w:div w:id="1811288337">
          <w:marLeft w:val="0"/>
          <w:marRight w:val="0"/>
          <w:marTop w:val="0"/>
          <w:marBottom w:val="0"/>
          <w:divBdr>
            <w:top w:val="none" w:sz="0" w:space="0" w:color="auto"/>
            <w:left w:val="none" w:sz="0" w:space="0" w:color="auto"/>
            <w:bottom w:val="none" w:sz="0" w:space="0" w:color="auto"/>
            <w:right w:val="none" w:sz="0" w:space="0" w:color="auto"/>
          </w:divBdr>
        </w:div>
        <w:div w:id="808863797">
          <w:marLeft w:val="0"/>
          <w:marRight w:val="0"/>
          <w:marTop w:val="0"/>
          <w:marBottom w:val="0"/>
          <w:divBdr>
            <w:top w:val="none" w:sz="0" w:space="0" w:color="auto"/>
            <w:left w:val="none" w:sz="0" w:space="0" w:color="auto"/>
            <w:bottom w:val="none" w:sz="0" w:space="0" w:color="auto"/>
            <w:right w:val="none" w:sz="0" w:space="0" w:color="auto"/>
          </w:divBdr>
        </w:div>
        <w:div w:id="854925768">
          <w:marLeft w:val="0"/>
          <w:marRight w:val="0"/>
          <w:marTop w:val="0"/>
          <w:marBottom w:val="0"/>
          <w:divBdr>
            <w:top w:val="none" w:sz="0" w:space="0" w:color="auto"/>
            <w:left w:val="none" w:sz="0" w:space="0" w:color="auto"/>
            <w:bottom w:val="none" w:sz="0" w:space="0" w:color="auto"/>
            <w:right w:val="none" w:sz="0" w:space="0" w:color="auto"/>
          </w:divBdr>
        </w:div>
        <w:div w:id="44720214">
          <w:marLeft w:val="0"/>
          <w:marRight w:val="0"/>
          <w:marTop w:val="0"/>
          <w:marBottom w:val="0"/>
          <w:divBdr>
            <w:top w:val="none" w:sz="0" w:space="0" w:color="auto"/>
            <w:left w:val="none" w:sz="0" w:space="0" w:color="auto"/>
            <w:bottom w:val="none" w:sz="0" w:space="0" w:color="auto"/>
            <w:right w:val="none" w:sz="0" w:space="0" w:color="auto"/>
          </w:divBdr>
        </w:div>
        <w:div w:id="1438716322">
          <w:marLeft w:val="0"/>
          <w:marRight w:val="0"/>
          <w:marTop w:val="0"/>
          <w:marBottom w:val="0"/>
          <w:divBdr>
            <w:top w:val="none" w:sz="0" w:space="0" w:color="auto"/>
            <w:left w:val="none" w:sz="0" w:space="0" w:color="auto"/>
            <w:bottom w:val="none" w:sz="0" w:space="0" w:color="auto"/>
            <w:right w:val="none" w:sz="0" w:space="0" w:color="auto"/>
          </w:divBdr>
        </w:div>
        <w:div w:id="856622">
          <w:marLeft w:val="0"/>
          <w:marRight w:val="0"/>
          <w:marTop w:val="0"/>
          <w:marBottom w:val="0"/>
          <w:divBdr>
            <w:top w:val="none" w:sz="0" w:space="0" w:color="auto"/>
            <w:left w:val="none" w:sz="0" w:space="0" w:color="auto"/>
            <w:bottom w:val="none" w:sz="0" w:space="0" w:color="auto"/>
            <w:right w:val="none" w:sz="0" w:space="0" w:color="auto"/>
          </w:divBdr>
        </w:div>
        <w:div w:id="1843860206">
          <w:marLeft w:val="0"/>
          <w:marRight w:val="0"/>
          <w:marTop w:val="0"/>
          <w:marBottom w:val="0"/>
          <w:divBdr>
            <w:top w:val="none" w:sz="0" w:space="0" w:color="auto"/>
            <w:left w:val="none" w:sz="0" w:space="0" w:color="auto"/>
            <w:bottom w:val="none" w:sz="0" w:space="0" w:color="auto"/>
            <w:right w:val="none" w:sz="0" w:space="0" w:color="auto"/>
          </w:divBdr>
        </w:div>
        <w:div w:id="2021197016">
          <w:marLeft w:val="0"/>
          <w:marRight w:val="0"/>
          <w:marTop w:val="0"/>
          <w:marBottom w:val="0"/>
          <w:divBdr>
            <w:top w:val="none" w:sz="0" w:space="0" w:color="auto"/>
            <w:left w:val="none" w:sz="0" w:space="0" w:color="auto"/>
            <w:bottom w:val="none" w:sz="0" w:space="0" w:color="auto"/>
            <w:right w:val="none" w:sz="0" w:space="0" w:color="auto"/>
          </w:divBdr>
        </w:div>
        <w:div w:id="1734817693">
          <w:marLeft w:val="0"/>
          <w:marRight w:val="0"/>
          <w:marTop w:val="0"/>
          <w:marBottom w:val="0"/>
          <w:divBdr>
            <w:top w:val="none" w:sz="0" w:space="0" w:color="auto"/>
            <w:left w:val="none" w:sz="0" w:space="0" w:color="auto"/>
            <w:bottom w:val="none" w:sz="0" w:space="0" w:color="auto"/>
            <w:right w:val="none" w:sz="0" w:space="0" w:color="auto"/>
          </w:divBdr>
        </w:div>
        <w:div w:id="517349731">
          <w:marLeft w:val="0"/>
          <w:marRight w:val="0"/>
          <w:marTop w:val="0"/>
          <w:marBottom w:val="0"/>
          <w:divBdr>
            <w:top w:val="none" w:sz="0" w:space="0" w:color="auto"/>
            <w:left w:val="none" w:sz="0" w:space="0" w:color="auto"/>
            <w:bottom w:val="none" w:sz="0" w:space="0" w:color="auto"/>
            <w:right w:val="none" w:sz="0" w:space="0" w:color="auto"/>
          </w:divBdr>
        </w:div>
        <w:div w:id="1820223566">
          <w:marLeft w:val="0"/>
          <w:marRight w:val="0"/>
          <w:marTop w:val="0"/>
          <w:marBottom w:val="0"/>
          <w:divBdr>
            <w:top w:val="none" w:sz="0" w:space="0" w:color="auto"/>
            <w:left w:val="none" w:sz="0" w:space="0" w:color="auto"/>
            <w:bottom w:val="none" w:sz="0" w:space="0" w:color="auto"/>
            <w:right w:val="none" w:sz="0" w:space="0" w:color="auto"/>
          </w:divBdr>
        </w:div>
        <w:div w:id="720904746">
          <w:marLeft w:val="0"/>
          <w:marRight w:val="0"/>
          <w:marTop w:val="0"/>
          <w:marBottom w:val="0"/>
          <w:divBdr>
            <w:top w:val="none" w:sz="0" w:space="0" w:color="auto"/>
            <w:left w:val="none" w:sz="0" w:space="0" w:color="auto"/>
            <w:bottom w:val="none" w:sz="0" w:space="0" w:color="auto"/>
            <w:right w:val="none" w:sz="0" w:space="0" w:color="auto"/>
          </w:divBdr>
        </w:div>
        <w:div w:id="1119760721">
          <w:marLeft w:val="0"/>
          <w:marRight w:val="0"/>
          <w:marTop w:val="0"/>
          <w:marBottom w:val="0"/>
          <w:divBdr>
            <w:top w:val="none" w:sz="0" w:space="0" w:color="auto"/>
            <w:left w:val="none" w:sz="0" w:space="0" w:color="auto"/>
            <w:bottom w:val="none" w:sz="0" w:space="0" w:color="auto"/>
            <w:right w:val="none" w:sz="0" w:space="0" w:color="auto"/>
          </w:divBdr>
        </w:div>
        <w:div w:id="181092195">
          <w:marLeft w:val="0"/>
          <w:marRight w:val="0"/>
          <w:marTop w:val="0"/>
          <w:marBottom w:val="0"/>
          <w:divBdr>
            <w:top w:val="none" w:sz="0" w:space="0" w:color="auto"/>
            <w:left w:val="none" w:sz="0" w:space="0" w:color="auto"/>
            <w:bottom w:val="none" w:sz="0" w:space="0" w:color="auto"/>
            <w:right w:val="none" w:sz="0" w:space="0" w:color="auto"/>
          </w:divBdr>
        </w:div>
        <w:div w:id="1181511346">
          <w:marLeft w:val="0"/>
          <w:marRight w:val="0"/>
          <w:marTop w:val="0"/>
          <w:marBottom w:val="0"/>
          <w:divBdr>
            <w:top w:val="none" w:sz="0" w:space="0" w:color="auto"/>
            <w:left w:val="none" w:sz="0" w:space="0" w:color="auto"/>
            <w:bottom w:val="none" w:sz="0" w:space="0" w:color="auto"/>
            <w:right w:val="none" w:sz="0" w:space="0" w:color="auto"/>
          </w:divBdr>
        </w:div>
        <w:div w:id="129517323">
          <w:marLeft w:val="0"/>
          <w:marRight w:val="0"/>
          <w:marTop w:val="0"/>
          <w:marBottom w:val="0"/>
          <w:divBdr>
            <w:top w:val="none" w:sz="0" w:space="0" w:color="auto"/>
            <w:left w:val="none" w:sz="0" w:space="0" w:color="auto"/>
            <w:bottom w:val="none" w:sz="0" w:space="0" w:color="auto"/>
            <w:right w:val="none" w:sz="0" w:space="0" w:color="auto"/>
          </w:divBdr>
        </w:div>
        <w:div w:id="1189836863">
          <w:marLeft w:val="0"/>
          <w:marRight w:val="0"/>
          <w:marTop w:val="0"/>
          <w:marBottom w:val="0"/>
          <w:divBdr>
            <w:top w:val="none" w:sz="0" w:space="0" w:color="auto"/>
            <w:left w:val="none" w:sz="0" w:space="0" w:color="auto"/>
            <w:bottom w:val="none" w:sz="0" w:space="0" w:color="auto"/>
            <w:right w:val="none" w:sz="0" w:space="0" w:color="auto"/>
          </w:divBdr>
        </w:div>
        <w:div w:id="912012718">
          <w:marLeft w:val="0"/>
          <w:marRight w:val="0"/>
          <w:marTop w:val="0"/>
          <w:marBottom w:val="0"/>
          <w:divBdr>
            <w:top w:val="none" w:sz="0" w:space="0" w:color="auto"/>
            <w:left w:val="none" w:sz="0" w:space="0" w:color="auto"/>
            <w:bottom w:val="none" w:sz="0" w:space="0" w:color="auto"/>
            <w:right w:val="none" w:sz="0" w:space="0" w:color="auto"/>
          </w:divBdr>
        </w:div>
        <w:div w:id="1795903291">
          <w:marLeft w:val="0"/>
          <w:marRight w:val="0"/>
          <w:marTop w:val="0"/>
          <w:marBottom w:val="0"/>
          <w:divBdr>
            <w:top w:val="none" w:sz="0" w:space="0" w:color="auto"/>
            <w:left w:val="none" w:sz="0" w:space="0" w:color="auto"/>
            <w:bottom w:val="none" w:sz="0" w:space="0" w:color="auto"/>
            <w:right w:val="none" w:sz="0" w:space="0" w:color="auto"/>
          </w:divBdr>
        </w:div>
        <w:div w:id="429357858">
          <w:marLeft w:val="0"/>
          <w:marRight w:val="0"/>
          <w:marTop w:val="0"/>
          <w:marBottom w:val="0"/>
          <w:divBdr>
            <w:top w:val="none" w:sz="0" w:space="0" w:color="auto"/>
            <w:left w:val="none" w:sz="0" w:space="0" w:color="auto"/>
            <w:bottom w:val="none" w:sz="0" w:space="0" w:color="auto"/>
            <w:right w:val="none" w:sz="0" w:space="0" w:color="auto"/>
          </w:divBdr>
        </w:div>
        <w:div w:id="1727299002">
          <w:marLeft w:val="0"/>
          <w:marRight w:val="0"/>
          <w:marTop w:val="0"/>
          <w:marBottom w:val="0"/>
          <w:divBdr>
            <w:top w:val="none" w:sz="0" w:space="0" w:color="auto"/>
            <w:left w:val="none" w:sz="0" w:space="0" w:color="auto"/>
            <w:bottom w:val="none" w:sz="0" w:space="0" w:color="auto"/>
            <w:right w:val="none" w:sz="0" w:space="0" w:color="auto"/>
          </w:divBdr>
        </w:div>
        <w:div w:id="1843546965">
          <w:marLeft w:val="0"/>
          <w:marRight w:val="0"/>
          <w:marTop w:val="0"/>
          <w:marBottom w:val="0"/>
          <w:divBdr>
            <w:top w:val="none" w:sz="0" w:space="0" w:color="auto"/>
            <w:left w:val="none" w:sz="0" w:space="0" w:color="auto"/>
            <w:bottom w:val="none" w:sz="0" w:space="0" w:color="auto"/>
            <w:right w:val="none" w:sz="0" w:space="0" w:color="auto"/>
          </w:divBdr>
        </w:div>
        <w:div w:id="691078352">
          <w:marLeft w:val="0"/>
          <w:marRight w:val="0"/>
          <w:marTop w:val="0"/>
          <w:marBottom w:val="0"/>
          <w:divBdr>
            <w:top w:val="none" w:sz="0" w:space="0" w:color="auto"/>
            <w:left w:val="none" w:sz="0" w:space="0" w:color="auto"/>
            <w:bottom w:val="none" w:sz="0" w:space="0" w:color="auto"/>
            <w:right w:val="none" w:sz="0" w:space="0" w:color="auto"/>
          </w:divBdr>
        </w:div>
        <w:div w:id="701440888">
          <w:marLeft w:val="0"/>
          <w:marRight w:val="0"/>
          <w:marTop w:val="0"/>
          <w:marBottom w:val="0"/>
          <w:divBdr>
            <w:top w:val="none" w:sz="0" w:space="0" w:color="auto"/>
            <w:left w:val="none" w:sz="0" w:space="0" w:color="auto"/>
            <w:bottom w:val="none" w:sz="0" w:space="0" w:color="auto"/>
            <w:right w:val="none" w:sz="0" w:space="0" w:color="auto"/>
          </w:divBdr>
        </w:div>
        <w:div w:id="1453940131">
          <w:marLeft w:val="0"/>
          <w:marRight w:val="0"/>
          <w:marTop w:val="0"/>
          <w:marBottom w:val="0"/>
          <w:divBdr>
            <w:top w:val="none" w:sz="0" w:space="0" w:color="auto"/>
            <w:left w:val="none" w:sz="0" w:space="0" w:color="auto"/>
            <w:bottom w:val="none" w:sz="0" w:space="0" w:color="auto"/>
            <w:right w:val="none" w:sz="0" w:space="0" w:color="auto"/>
          </w:divBdr>
        </w:div>
        <w:div w:id="1558079675">
          <w:marLeft w:val="0"/>
          <w:marRight w:val="0"/>
          <w:marTop w:val="0"/>
          <w:marBottom w:val="0"/>
          <w:divBdr>
            <w:top w:val="none" w:sz="0" w:space="0" w:color="auto"/>
            <w:left w:val="none" w:sz="0" w:space="0" w:color="auto"/>
            <w:bottom w:val="none" w:sz="0" w:space="0" w:color="auto"/>
            <w:right w:val="none" w:sz="0" w:space="0" w:color="auto"/>
          </w:divBdr>
        </w:div>
        <w:div w:id="1986930261">
          <w:marLeft w:val="0"/>
          <w:marRight w:val="0"/>
          <w:marTop w:val="0"/>
          <w:marBottom w:val="0"/>
          <w:divBdr>
            <w:top w:val="none" w:sz="0" w:space="0" w:color="auto"/>
            <w:left w:val="none" w:sz="0" w:space="0" w:color="auto"/>
            <w:bottom w:val="none" w:sz="0" w:space="0" w:color="auto"/>
            <w:right w:val="none" w:sz="0" w:space="0" w:color="auto"/>
          </w:divBdr>
        </w:div>
        <w:div w:id="326175275">
          <w:marLeft w:val="0"/>
          <w:marRight w:val="0"/>
          <w:marTop w:val="0"/>
          <w:marBottom w:val="0"/>
          <w:divBdr>
            <w:top w:val="none" w:sz="0" w:space="0" w:color="auto"/>
            <w:left w:val="none" w:sz="0" w:space="0" w:color="auto"/>
            <w:bottom w:val="none" w:sz="0" w:space="0" w:color="auto"/>
            <w:right w:val="none" w:sz="0" w:space="0" w:color="auto"/>
          </w:divBdr>
        </w:div>
        <w:div w:id="217324677">
          <w:marLeft w:val="0"/>
          <w:marRight w:val="0"/>
          <w:marTop w:val="0"/>
          <w:marBottom w:val="0"/>
          <w:divBdr>
            <w:top w:val="none" w:sz="0" w:space="0" w:color="auto"/>
            <w:left w:val="none" w:sz="0" w:space="0" w:color="auto"/>
            <w:bottom w:val="none" w:sz="0" w:space="0" w:color="auto"/>
            <w:right w:val="none" w:sz="0" w:space="0" w:color="auto"/>
          </w:divBdr>
        </w:div>
        <w:div w:id="713430756">
          <w:marLeft w:val="0"/>
          <w:marRight w:val="0"/>
          <w:marTop w:val="0"/>
          <w:marBottom w:val="0"/>
          <w:divBdr>
            <w:top w:val="none" w:sz="0" w:space="0" w:color="auto"/>
            <w:left w:val="none" w:sz="0" w:space="0" w:color="auto"/>
            <w:bottom w:val="none" w:sz="0" w:space="0" w:color="auto"/>
            <w:right w:val="none" w:sz="0" w:space="0" w:color="auto"/>
          </w:divBdr>
        </w:div>
        <w:div w:id="690883807">
          <w:marLeft w:val="0"/>
          <w:marRight w:val="0"/>
          <w:marTop w:val="0"/>
          <w:marBottom w:val="0"/>
          <w:divBdr>
            <w:top w:val="none" w:sz="0" w:space="0" w:color="auto"/>
            <w:left w:val="none" w:sz="0" w:space="0" w:color="auto"/>
            <w:bottom w:val="none" w:sz="0" w:space="0" w:color="auto"/>
            <w:right w:val="none" w:sz="0" w:space="0" w:color="auto"/>
          </w:divBdr>
        </w:div>
        <w:div w:id="1475485024">
          <w:marLeft w:val="0"/>
          <w:marRight w:val="0"/>
          <w:marTop w:val="0"/>
          <w:marBottom w:val="0"/>
          <w:divBdr>
            <w:top w:val="none" w:sz="0" w:space="0" w:color="auto"/>
            <w:left w:val="none" w:sz="0" w:space="0" w:color="auto"/>
            <w:bottom w:val="none" w:sz="0" w:space="0" w:color="auto"/>
            <w:right w:val="none" w:sz="0" w:space="0" w:color="auto"/>
          </w:divBdr>
        </w:div>
        <w:div w:id="18094094">
          <w:marLeft w:val="0"/>
          <w:marRight w:val="0"/>
          <w:marTop w:val="0"/>
          <w:marBottom w:val="0"/>
          <w:divBdr>
            <w:top w:val="none" w:sz="0" w:space="0" w:color="auto"/>
            <w:left w:val="none" w:sz="0" w:space="0" w:color="auto"/>
            <w:bottom w:val="none" w:sz="0" w:space="0" w:color="auto"/>
            <w:right w:val="none" w:sz="0" w:space="0" w:color="auto"/>
          </w:divBdr>
        </w:div>
        <w:div w:id="1302541024">
          <w:marLeft w:val="0"/>
          <w:marRight w:val="0"/>
          <w:marTop w:val="0"/>
          <w:marBottom w:val="0"/>
          <w:divBdr>
            <w:top w:val="none" w:sz="0" w:space="0" w:color="auto"/>
            <w:left w:val="none" w:sz="0" w:space="0" w:color="auto"/>
            <w:bottom w:val="none" w:sz="0" w:space="0" w:color="auto"/>
            <w:right w:val="none" w:sz="0" w:space="0" w:color="auto"/>
          </w:divBdr>
        </w:div>
        <w:div w:id="1448161981">
          <w:marLeft w:val="0"/>
          <w:marRight w:val="0"/>
          <w:marTop w:val="0"/>
          <w:marBottom w:val="0"/>
          <w:divBdr>
            <w:top w:val="none" w:sz="0" w:space="0" w:color="auto"/>
            <w:left w:val="none" w:sz="0" w:space="0" w:color="auto"/>
            <w:bottom w:val="none" w:sz="0" w:space="0" w:color="auto"/>
            <w:right w:val="none" w:sz="0" w:space="0" w:color="auto"/>
          </w:divBdr>
        </w:div>
        <w:div w:id="332756711">
          <w:marLeft w:val="0"/>
          <w:marRight w:val="0"/>
          <w:marTop w:val="0"/>
          <w:marBottom w:val="0"/>
          <w:divBdr>
            <w:top w:val="none" w:sz="0" w:space="0" w:color="auto"/>
            <w:left w:val="none" w:sz="0" w:space="0" w:color="auto"/>
            <w:bottom w:val="none" w:sz="0" w:space="0" w:color="auto"/>
            <w:right w:val="none" w:sz="0" w:space="0" w:color="auto"/>
          </w:divBdr>
        </w:div>
        <w:div w:id="1916042525">
          <w:marLeft w:val="0"/>
          <w:marRight w:val="0"/>
          <w:marTop w:val="0"/>
          <w:marBottom w:val="0"/>
          <w:divBdr>
            <w:top w:val="none" w:sz="0" w:space="0" w:color="auto"/>
            <w:left w:val="none" w:sz="0" w:space="0" w:color="auto"/>
            <w:bottom w:val="none" w:sz="0" w:space="0" w:color="auto"/>
            <w:right w:val="none" w:sz="0" w:space="0" w:color="auto"/>
          </w:divBdr>
        </w:div>
        <w:div w:id="1914270598">
          <w:marLeft w:val="0"/>
          <w:marRight w:val="0"/>
          <w:marTop w:val="0"/>
          <w:marBottom w:val="0"/>
          <w:divBdr>
            <w:top w:val="none" w:sz="0" w:space="0" w:color="auto"/>
            <w:left w:val="none" w:sz="0" w:space="0" w:color="auto"/>
            <w:bottom w:val="none" w:sz="0" w:space="0" w:color="auto"/>
            <w:right w:val="none" w:sz="0" w:space="0" w:color="auto"/>
          </w:divBdr>
        </w:div>
        <w:div w:id="236716532">
          <w:marLeft w:val="0"/>
          <w:marRight w:val="0"/>
          <w:marTop w:val="0"/>
          <w:marBottom w:val="0"/>
          <w:divBdr>
            <w:top w:val="none" w:sz="0" w:space="0" w:color="auto"/>
            <w:left w:val="none" w:sz="0" w:space="0" w:color="auto"/>
            <w:bottom w:val="none" w:sz="0" w:space="0" w:color="auto"/>
            <w:right w:val="none" w:sz="0" w:space="0" w:color="auto"/>
          </w:divBdr>
        </w:div>
        <w:div w:id="1942378192">
          <w:marLeft w:val="0"/>
          <w:marRight w:val="0"/>
          <w:marTop w:val="0"/>
          <w:marBottom w:val="0"/>
          <w:divBdr>
            <w:top w:val="none" w:sz="0" w:space="0" w:color="auto"/>
            <w:left w:val="none" w:sz="0" w:space="0" w:color="auto"/>
            <w:bottom w:val="none" w:sz="0" w:space="0" w:color="auto"/>
            <w:right w:val="none" w:sz="0" w:space="0" w:color="auto"/>
          </w:divBdr>
        </w:div>
        <w:div w:id="345131950">
          <w:marLeft w:val="0"/>
          <w:marRight w:val="0"/>
          <w:marTop w:val="0"/>
          <w:marBottom w:val="0"/>
          <w:divBdr>
            <w:top w:val="none" w:sz="0" w:space="0" w:color="auto"/>
            <w:left w:val="none" w:sz="0" w:space="0" w:color="auto"/>
            <w:bottom w:val="none" w:sz="0" w:space="0" w:color="auto"/>
            <w:right w:val="none" w:sz="0" w:space="0" w:color="auto"/>
          </w:divBdr>
        </w:div>
        <w:div w:id="1929926188">
          <w:marLeft w:val="0"/>
          <w:marRight w:val="0"/>
          <w:marTop w:val="0"/>
          <w:marBottom w:val="0"/>
          <w:divBdr>
            <w:top w:val="none" w:sz="0" w:space="0" w:color="auto"/>
            <w:left w:val="none" w:sz="0" w:space="0" w:color="auto"/>
            <w:bottom w:val="none" w:sz="0" w:space="0" w:color="auto"/>
            <w:right w:val="none" w:sz="0" w:space="0" w:color="auto"/>
          </w:divBdr>
        </w:div>
        <w:div w:id="1821536157">
          <w:marLeft w:val="0"/>
          <w:marRight w:val="0"/>
          <w:marTop w:val="0"/>
          <w:marBottom w:val="0"/>
          <w:divBdr>
            <w:top w:val="none" w:sz="0" w:space="0" w:color="auto"/>
            <w:left w:val="none" w:sz="0" w:space="0" w:color="auto"/>
            <w:bottom w:val="none" w:sz="0" w:space="0" w:color="auto"/>
            <w:right w:val="none" w:sz="0" w:space="0" w:color="auto"/>
          </w:divBdr>
        </w:div>
        <w:div w:id="1917663213">
          <w:marLeft w:val="0"/>
          <w:marRight w:val="0"/>
          <w:marTop w:val="0"/>
          <w:marBottom w:val="0"/>
          <w:divBdr>
            <w:top w:val="none" w:sz="0" w:space="0" w:color="auto"/>
            <w:left w:val="none" w:sz="0" w:space="0" w:color="auto"/>
            <w:bottom w:val="none" w:sz="0" w:space="0" w:color="auto"/>
            <w:right w:val="none" w:sz="0" w:space="0" w:color="auto"/>
          </w:divBdr>
        </w:div>
      </w:divsChild>
    </w:div>
    <w:div w:id="481238258">
      <w:bodyDiv w:val="1"/>
      <w:marLeft w:val="0"/>
      <w:marRight w:val="0"/>
      <w:marTop w:val="0"/>
      <w:marBottom w:val="0"/>
      <w:divBdr>
        <w:top w:val="none" w:sz="0" w:space="0" w:color="auto"/>
        <w:left w:val="none" w:sz="0" w:space="0" w:color="auto"/>
        <w:bottom w:val="none" w:sz="0" w:space="0" w:color="auto"/>
        <w:right w:val="none" w:sz="0" w:space="0" w:color="auto"/>
      </w:divBdr>
      <w:divsChild>
        <w:div w:id="479152306">
          <w:marLeft w:val="0"/>
          <w:marRight w:val="0"/>
          <w:marTop w:val="0"/>
          <w:marBottom w:val="0"/>
          <w:divBdr>
            <w:top w:val="none" w:sz="0" w:space="0" w:color="auto"/>
            <w:left w:val="none" w:sz="0" w:space="0" w:color="auto"/>
            <w:bottom w:val="none" w:sz="0" w:space="0" w:color="auto"/>
            <w:right w:val="none" w:sz="0" w:space="0" w:color="auto"/>
          </w:divBdr>
        </w:div>
        <w:div w:id="1871842923">
          <w:marLeft w:val="0"/>
          <w:marRight w:val="0"/>
          <w:marTop w:val="0"/>
          <w:marBottom w:val="0"/>
          <w:divBdr>
            <w:top w:val="none" w:sz="0" w:space="0" w:color="auto"/>
            <w:left w:val="none" w:sz="0" w:space="0" w:color="auto"/>
            <w:bottom w:val="none" w:sz="0" w:space="0" w:color="auto"/>
            <w:right w:val="none" w:sz="0" w:space="0" w:color="auto"/>
          </w:divBdr>
        </w:div>
        <w:div w:id="95251700">
          <w:marLeft w:val="0"/>
          <w:marRight w:val="0"/>
          <w:marTop w:val="0"/>
          <w:marBottom w:val="0"/>
          <w:divBdr>
            <w:top w:val="none" w:sz="0" w:space="0" w:color="auto"/>
            <w:left w:val="none" w:sz="0" w:space="0" w:color="auto"/>
            <w:bottom w:val="none" w:sz="0" w:space="0" w:color="auto"/>
            <w:right w:val="none" w:sz="0" w:space="0" w:color="auto"/>
          </w:divBdr>
        </w:div>
        <w:div w:id="1706712604">
          <w:marLeft w:val="0"/>
          <w:marRight w:val="0"/>
          <w:marTop w:val="0"/>
          <w:marBottom w:val="0"/>
          <w:divBdr>
            <w:top w:val="none" w:sz="0" w:space="0" w:color="auto"/>
            <w:left w:val="none" w:sz="0" w:space="0" w:color="auto"/>
            <w:bottom w:val="none" w:sz="0" w:space="0" w:color="auto"/>
            <w:right w:val="none" w:sz="0" w:space="0" w:color="auto"/>
          </w:divBdr>
        </w:div>
        <w:div w:id="118499301">
          <w:marLeft w:val="0"/>
          <w:marRight w:val="0"/>
          <w:marTop w:val="0"/>
          <w:marBottom w:val="0"/>
          <w:divBdr>
            <w:top w:val="none" w:sz="0" w:space="0" w:color="auto"/>
            <w:left w:val="none" w:sz="0" w:space="0" w:color="auto"/>
            <w:bottom w:val="none" w:sz="0" w:space="0" w:color="auto"/>
            <w:right w:val="none" w:sz="0" w:space="0" w:color="auto"/>
          </w:divBdr>
        </w:div>
        <w:div w:id="484204610">
          <w:marLeft w:val="0"/>
          <w:marRight w:val="0"/>
          <w:marTop w:val="0"/>
          <w:marBottom w:val="0"/>
          <w:divBdr>
            <w:top w:val="none" w:sz="0" w:space="0" w:color="auto"/>
            <w:left w:val="none" w:sz="0" w:space="0" w:color="auto"/>
            <w:bottom w:val="none" w:sz="0" w:space="0" w:color="auto"/>
            <w:right w:val="none" w:sz="0" w:space="0" w:color="auto"/>
          </w:divBdr>
        </w:div>
        <w:div w:id="640235860">
          <w:marLeft w:val="0"/>
          <w:marRight w:val="0"/>
          <w:marTop w:val="0"/>
          <w:marBottom w:val="0"/>
          <w:divBdr>
            <w:top w:val="none" w:sz="0" w:space="0" w:color="auto"/>
            <w:left w:val="none" w:sz="0" w:space="0" w:color="auto"/>
            <w:bottom w:val="none" w:sz="0" w:space="0" w:color="auto"/>
            <w:right w:val="none" w:sz="0" w:space="0" w:color="auto"/>
          </w:divBdr>
        </w:div>
        <w:div w:id="1399523113">
          <w:marLeft w:val="0"/>
          <w:marRight w:val="0"/>
          <w:marTop w:val="0"/>
          <w:marBottom w:val="0"/>
          <w:divBdr>
            <w:top w:val="none" w:sz="0" w:space="0" w:color="auto"/>
            <w:left w:val="none" w:sz="0" w:space="0" w:color="auto"/>
            <w:bottom w:val="none" w:sz="0" w:space="0" w:color="auto"/>
            <w:right w:val="none" w:sz="0" w:space="0" w:color="auto"/>
          </w:divBdr>
        </w:div>
        <w:div w:id="843398813">
          <w:marLeft w:val="0"/>
          <w:marRight w:val="0"/>
          <w:marTop w:val="0"/>
          <w:marBottom w:val="0"/>
          <w:divBdr>
            <w:top w:val="none" w:sz="0" w:space="0" w:color="auto"/>
            <w:left w:val="none" w:sz="0" w:space="0" w:color="auto"/>
            <w:bottom w:val="none" w:sz="0" w:space="0" w:color="auto"/>
            <w:right w:val="none" w:sz="0" w:space="0" w:color="auto"/>
          </w:divBdr>
        </w:div>
        <w:div w:id="381830044">
          <w:marLeft w:val="0"/>
          <w:marRight w:val="0"/>
          <w:marTop w:val="0"/>
          <w:marBottom w:val="0"/>
          <w:divBdr>
            <w:top w:val="none" w:sz="0" w:space="0" w:color="auto"/>
            <w:left w:val="none" w:sz="0" w:space="0" w:color="auto"/>
            <w:bottom w:val="none" w:sz="0" w:space="0" w:color="auto"/>
            <w:right w:val="none" w:sz="0" w:space="0" w:color="auto"/>
          </w:divBdr>
        </w:div>
        <w:div w:id="1496989736">
          <w:marLeft w:val="0"/>
          <w:marRight w:val="0"/>
          <w:marTop w:val="0"/>
          <w:marBottom w:val="0"/>
          <w:divBdr>
            <w:top w:val="none" w:sz="0" w:space="0" w:color="auto"/>
            <w:left w:val="none" w:sz="0" w:space="0" w:color="auto"/>
            <w:bottom w:val="none" w:sz="0" w:space="0" w:color="auto"/>
            <w:right w:val="none" w:sz="0" w:space="0" w:color="auto"/>
          </w:divBdr>
        </w:div>
        <w:div w:id="1701972378">
          <w:marLeft w:val="0"/>
          <w:marRight w:val="0"/>
          <w:marTop w:val="0"/>
          <w:marBottom w:val="0"/>
          <w:divBdr>
            <w:top w:val="none" w:sz="0" w:space="0" w:color="auto"/>
            <w:left w:val="none" w:sz="0" w:space="0" w:color="auto"/>
            <w:bottom w:val="none" w:sz="0" w:space="0" w:color="auto"/>
            <w:right w:val="none" w:sz="0" w:space="0" w:color="auto"/>
          </w:divBdr>
        </w:div>
        <w:div w:id="1678537759">
          <w:marLeft w:val="0"/>
          <w:marRight w:val="0"/>
          <w:marTop w:val="0"/>
          <w:marBottom w:val="0"/>
          <w:divBdr>
            <w:top w:val="none" w:sz="0" w:space="0" w:color="auto"/>
            <w:left w:val="none" w:sz="0" w:space="0" w:color="auto"/>
            <w:bottom w:val="none" w:sz="0" w:space="0" w:color="auto"/>
            <w:right w:val="none" w:sz="0" w:space="0" w:color="auto"/>
          </w:divBdr>
        </w:div>
        <w:div w:id="2117410053">
          <w:marLeft w:val="0"/>
          <w:marRight w:val="0"/>
          <w:marTop w:val="0"/>
          <w:marBottom w:val="0"/>
          <w:divBdr>
            <w:top w:val="none" w:sz="0" w:space="0" w:color="auto"/>
            <w:left w:val="none" w:sz="0" w:space="0" w:color="auto"/>
            <w:bottom w:val="none" w:sz="0" w:space="0" w:color="auto"/>
            <w:right w:val="none" w:sz="0" w:space="0" w:color="auto"/>
          </w:divBdr>
        </w:div>
        <w:div w:id="1517186177">
          <w:marLeft w:val="0"/>
          <w:marRight w:val="0"/>
          <w:marTop w:val="0"/>
          <w:marBottom w:val="0"/>
          <w:divBdr>
            <w:top w:val="none" w:sz="0" w:space="0" w:color="auto"/>
            <w:left w:val="none" w:sz="0" w:space="0" w:color="auto"/>
            <w:bottom w:val="none" w:sz="0" w:space="0" w:color="auto"/>
            <w:right w:val="none" w:sz="0" w:space="0" w:color="auto"/>
          </w:divBdr>
        </w:div>
        <w:div w:id="1071780766">
          <w:marLeft w:val="0"/>
          <w:marRight w:val="0"/>
          <w:marTop w:val="0"/>
          <w:marBottom w:val="0"/>
          <w:divBdr>
            <w:top w:val="none" w:sz="0" w:space="0" w:color="auto"/>
            <w:left w:val="none" w:sz="0" w:space="0" w:color="auto"/>
            <w:bottom w:val="none" w:sz="0" w:space="0" w:color="auto"/>
            <w:right w:val="none" w:sz="0" w:space="0" w:color="auto"/>
          </w:divBdr>
        </w:div>
        <w:div w:id="2118720256">
          <w:marLeft w:val="0"/>
          <w:marRight w:val="0"/>
          <w:marTop w:val="0"/>
          <w:marBottom w:val="0"/>
          <w:divBdr>
            <w:top w:val="none" w:sz="0" w:space="0" w:color="auto"/>
            <w:left w:val="none" w:sz="0" w:space="0" w:color="auto"/>
            <w:bottom w:val="none" w:sz="0" w:space="0" w:color="auto"/>
            <w:right w:val="none" w:sz="0" w:space="0" w:color="auto"/>
          </w:divBdr>
        </w:div>
        <w:div w:id="1630941908">
          <w:marLeft w:val="0"/>
          <w:marRight w:val="0"/>
          <w:marTop w:val="0"/>
          <w:marBottom w:val="0"/>
          <w:divBdr>
            <w:top w:val="none" w:sz="0" w:space="0" w:color="auto"/>
            <w:left w:val="none" w:sz="0" w:space="0" w:color="auto"/>
            <w:bottom w:val="none" w:sz="0" w:space="0" w:color="auto"/>
            <w:right w:val="none" w:sz="0" w:space="0" w:color="auto"/>
          </w:divBdr>
        </w:div>
        <w:div w:id="180899671">
          <w:marLeft w:val="0"/>
          <w:marRight w:val="0"/>
          <w:marTop w:val="0"/>
          <w:marBottom w:val="0"/>
          <w:divBdr>
            <w:top w:val="none" w:sz="0" w:space="0" w:color="auto"/>
            <w:left w:val="none" w:sz="0" w:space="0" w:color="auto"/>
            <w:bottom w:val="none" w:sz="0" w:space="0" w:color="auto"/>
            <w:right w:val="none" w:sz="0" w:space="0" w:color="auto"/>
          </w:divBdr>
        </w:div>
        <w:div w:id="1375689699">
          <w:marLeft w:val="0"/>
          <w:marRight w:val="0"/>
          <w:marTop w:val="0"/>
          <w:marBottom w:val="0"/>
          <w:divBdr>
            <w:top w:val="none" w:sz="0" w:space="0" w:color="auto"/>
            <w:left w:val="none" w:sz="0" w:space="0" w:color="auto"/>
            <w:bottom w:val="none" w:sz="0" w:space="0" w:color="auto"/>
            <w:right w:val="none" w:sz="0" w:space="0" w:color="auto"/>
          </w:divBdr>
        </w:div>
        <w:div w:id="951786991">
          <w:marLeft w:val="0"/>
          <w:marRight w:val="0"/>
          <w:marTop w:val="0"/>
          <w:marBottom w:val="0"/>
          <w:divBdr>
            <w:top w:val="none" w:sz="0" w:space="0" w:color="auto"/>
            <w:left w:val="none" w:sz="0" w:space="0" w:color="auto"/>
            <w:bottom w:val="none" w:sz="0" w:space="0" w:color="auto"/>
            <w:right w:val="none" w:sz="0" w:space="0" w:color="auto"/>
          </w:divBdr>
        </w:div>
        <w:div w:id="2104106188">
          <w:marLeft w:val="0"/>
          <w:marRight w:val="0"/>
          <w:marTop w:val="0"/>
          <w:marBottom w:val="0"/>
          <w:divBdr>
            <w:top w:val="none" w:sz="0" w:space="0" w:color="auto"/>
            <w:left w:val="none" w:sz="0" w:space="0" w:color="auto"/>
            <w:bottom w:val="none" w:sz="0" w:space="0" w:color="auto"/>
            <w:right w:val="none" w:sz="0" w:space="0" w:color="auto"/>
          </w:divBdr>
        </w:div>
        <w:div w:id="1268581305">
          <w:marLeft w:val="0"/>
          <w:marRight w:val="0"/>
          <w:marTop w:val="0"/>
          <w:marBottom w:val="0"/>
          <w:divBdr>
            <w:top w:val="none" w:sz="0" w:space="0" w:color="auto"/>
            <w:left w:val="none" w:sz="0" w:space="0" w:color="auto"/>
            <w:bottom w:val="none" w:sz="0" w:space="0" w:color="auto"/>
            <w:right w:val="none" w:sz="0" w:space="0" w:color="auto"/>
          </w:divBdr>
        </w:div>
        <w:div w:id="1674796455">
          <w:marLeft w:val="0"/>
          <w:marRight w:val="0"/>
          <w:marTop w:val="0"/>
          <w:marBottom w:val="0"/>
          <w:divBdr>
            <w:top w:val="none" w:sz="0" w:space="0" w:color="auto"/>
            <w:left w:val="none" w:sz="0" w:space="0" w:color="auto"/>
            <w:bottom w:val="none" w:sz="0" w:space="0" w:color="auto"/>
            <w:right w:val="none" w:sz="0" w:space="0" w:color="auto"/>
          </w:divBdr>
        </w:div>
        <w:div w:id="1732266010">
          <w:marLeft w:val="0"/>
          <w:marRight w:val="0"/>
          <w:marTop w:val="0"/>
          <w:marBottom w:val="0"/>
          <w:divBdr>
            <w:top w:val="none" w:sz="0" w:space="0" w:color="auto"/>
            <w:left w:val="none" w:sz="0" w:space="0" w:color="auto"/>
            <w:bottom w:val="none" w:sz="0" w:space="0" w:color="auto"/>
            <w:right w:val="none" w:sz="0" w:space="0" w:color="auto"/>
          </w:divBdr>
        </w:div>
        <w:div w:id="596409365">
          <w:marLeft w:val="0"/>
          <w:marRight w:val="0"/>
          <w:marTop w:val="0"/>
          <w:marBottom w:val="0"/>
          <w:divBdr>
            <w:top w:val="none" w:sz="0" w:space="0" w:color="auto"/>
            <w:left w:val="none" w:sz="0" w:space="0" w:color="auto"/>
            <w:bottom w:val="none" w:sz="0" w:space="0" w:color="auto"/>
            <w:right w:val="none" w:sz="0" w:space="0" w:color="auto"/>
          </w:divBdr>
        </w:div>
        <w:div w:id="1657492859">
          <w:marLeft w:val="0"/>
          <w:marRight w:val="0"/>
          <w:marTop w:val="0"/>
          <w:marBottom w:val="0"/>
          <w:divBdr>
            <w:top w:val="none" w:sz="0" w:space="0" w:color="auto"/>
            <w:left w:val="none" w:sz="0" w:space="0" w:color="auto"/>
            <w:bottom w:val="none" w:sz="0" w:space="0" w:color="auto"/>
            <w:right w:val="none" w:sz="0" w:space="0" w:color="auto"/>
          </w:divBdr>
        </w:div>
        <w:div w:id="2037415238">
          <w:marLeft w:val="0"/>
          <w:marRight w:val="0"/>
          <w:marTop w:val="0"/>
          <w:marBottom w:val="0"/>
          <w:divBdr>
            <w:top w:val="none" w:sz="0" w:space="0" w:color="auto"/>
            <w:left w:val="none" w:sz="0" w:space="0" w:color="auto"/>
            <w:bottom w:val="none" w:sz="0" w:space="0" w:color="auto"/>
            <w:right w:val="none" w:sz="0" w:space="0" w:color="auto"/>
          </w:divBdr>
        </w:div>
        <w:div w:id="312954001">
          <w:marLeft w:val="0"/>
          <w:marRight w:val="0"/>
          <w:marTop w:val="0"/>
          <w:marBottom w:val="0"/>
          <w:divBdr>
            <w:top w:val="none" w:sz="0" w:space="0" w:color="auto"/>
            <w:left w:val="none" w:sz="0" w:space="0" w:color="auto"/>
            <w:bottom w:val="none" w:sz="0" w:space="0" w:color="auto"/>
            <w:right w:val="none" w:sz="0" w:space="0" w:color="auto"/>
          </w:divBdr>
        </w:div>
        <w:div w:id="24329686">
          <w:marLeft w:val="0"/>
          <w:marRight w:val="0"/>
          <w:marTop w:val="0"/>
          <w:marBottom w:val="0"/>
          <w:divBdr>
            <w:top w:val="none" w:sz="0" w:space="0" w:color="auto"/>
            <w:left w:val="none" w:sz="0" w:space="0" w:color="auto"/>
            <w:bottom w:val="none" w:sz="0" w:space="0" w:color="auto"/>
            <w:right w:val="none" w:sz="0" w:space="0" w:color="auto"/>
          </w:divBdr>
        </w:div>
        <w:div w:id="1379159461">
          <w:marLeft w:val="0"/>
          <w:marRight w:val="0"/>
          <w:marTop w:val="0"/>
          <w:marBottom w:val="0"/>
          <w:divBdr>
            <w:top w:val="none" w:sz="0" w:space="0" w:color="auto"/>
            <w:left w:val="none" w:sz="0" w:space="0" w:color="auto"/>
            <w:bottom w:val="none" w:sz="0" w:space="0" w:color="auto"/>
            <w:right w:val="none" w:sz="0" w:space="0" w:color="auto"/>
          </w:divBdr>
        </w:div>
        <w:div w:id="1395935186">
          <w:marLeft w:val="0"/>
          <w:marRight w:val="0"/>
          <w:marTop w:val="0"/>
          <w:marBottom w:val="0"/>
          <w:divBdr>
            <w:top w:val="none" w:sz="0" w:space="0" w:color="auto"/>
            <w:left w:val="none" w:sz="0" w:space="0" w:color="auto"/>
            <w:bottom w:val="none" w:sz="0" w:space="0" w:color="auto"/>
            <w:right w:val="none" w:sz="0" w:space="0" w:color="auto"/>
          </w:divBdr>
        </w:div>
        <w:div w:id="1734623691">
          <w:marLeft w:val="0"/>
          <w:marRight w:val="0"/>
          <w:marTop w:val="0"/>
          <w:marBottom w:val="0"/>
          <w:divBdr>
            <w:top w:val="none" w:sz="0" w:space="0" w:color="auto"/>
            <w:left w:val="none" w:sz="0" w:space="0" w:color="auto"/>
            <w:bottom w:val="none" w:sz="0" w:space="0" w:color="auto"/>
            <w:right w:val="none" w:sz="0" w:space="0" w:color="auto"/>
          </w:divBdr>
        </w:div>
        <w:div w:id="683361316">
          <w:marLeft w:val="0"/>
          <w:marRight w:val="0"/>
          <w:marTop w:val="0"/>
          <w:marBottom w:val="0"/>
          <w:divBdr>
            <w:top w:val="none" w:sz="0" w:space="0" w:color="auto"/>
            <w:left w:val="none" w:sz="0" w:space="0" w:color="auto"/>
            <w:bottom w:val="none" w:sz="0" w:space="0" w:color="auto"/>
            <w:right w:val="none" w:sz="0" w:space="0" w:color="auto"/>
          </w:divBdr>
        </w:div>
        <w:div w:id="687294510">
          <w:marLeft w:val="0"/>
          <w:marRight w:val="0"/>
          <w:marTop w:val="0"/>
          <w:marBottom w:val="0"/>
          <w:divBdr>
            <w:top w:val="none" w:sz="0" w:space="0" w:color="auto"/>
            <w:left w:val="none" w:sz="0" w:space="0" w:color="auto"/>
            <w:bottom w:val="none" w:sz="0" w:space="0" w:color="auto"/>
            <w:right w:val="none" w:sz="0" w:space="0" w:color="auto"/>
          </w:divBdr>
        </w:div>
        <w:div w:id="670183209">
          <w:marLeft w:val="0"/>
          <w:marRight w:val="0"/>
          <w:marTop w:val="0"/>
          <w:marBottom w:val="0"/>
          <w:divBdr>
            <w:top w:val="none" w:sz="0" w:space="0" w:color="auto"/>
            <w:left w:val="none" w:sz="0" w:space="0" w:color="auto"/>
            <w:bottom w:val="none" w:sz="0" w:space="0" w:color="auto"/>
            <w:right w:val="none" w:sz="0" w:space="0" w:color="auto"/>
          </w:divBdr>
        </w:div>
        <w:div w:id="1113357674">
          <w:marLeft w:val="0"/>
          <w:marRight w:val="0"/>
          <w:marTop w:val="0"/>
          <w:marBottom w:val="0"/>
          <w:divBdr>
            <w:top w:val="none" w:sz="0" w:space="0" w:color="auto"/>
            <w:left w:val="none" w:sz="0" w:space="0" w:color="auto"/>
            <w:bottom w:val="none" w:sz="0" w:space="0" w:color="auto"/>
            <w:right w:val="none" w:sz="0" w:space="0" w:color="auto"/>
          </w:divBdr>
        </w:div>
        <w:div w:id="1911620511">
          <w:marLeft w:val="0"/>
          <w:marRight w:val="0"/>
          <w:marTop w:val="0"/>
          <w:marBottom w:val="0"/>
          <w:divBdr>
            <w:top w:val="none" w:sz="0" w:space="0" w:color="auto"/>
            <w:left w:val="none" w:sz="0" w:space="0" w:color="auto"/>
            <w:bottom w:val="none" w:sz="0" w:space="0" w:color="auto"/>
            <w:right w:val="none" w:sz="0" w:space="0" w:color="auto"/>
          </w:divBdr>
        </w:div>
        <w:div w:id="1937670055">
          <w:marLeft w:val="0"/>
          <w:marRight w:val="0"/>
          <w:marTop w:val="0"/>
          <w:marBottom w:val="0"/>
          <w:divBdr>
            <w:top w:val="none" w:sz="0" w:space="0" w:color="auto"/>
            <w:left w:val="none" w:sz="0" w:space="0" w:color="auto"/>
            <w:bottom w:val="none" w:sz="0" w:space="0" w:color="auto"/>
            <w:right w:val="none" w:sz="0" w:space="0" w:color="auto"/>
          </w:divBdr>
        </w:div>
        <w:div w:id="1189760640">
          <w:marLeft w:val="0"/>
          <w:marRight w:val="0"/>
          <w:marTop w:val="0"/>
          <w:marBottom w:val="0"/>
          <w:divBdr>
            <w:top w:val="none" w:sz="0" w:space="0" w:color="auto"/>
            <w:left w:val="none" w:sz="0" w:space="0" w:color="auto"/>
            <w:bottom w:val="none" w:sz="0" w:space="0" w:color="auto"/>
            <w:right w:val="none" w:sz="0" w:space="0" w:color="auto"/>
          </w:divBdr>
        </w:div>
        <w:div w:id="827483318">
          <w:marLeft w:val="0"/>
          <w:marRight w:val="0"/>
          <w:marTop w:val="0"/>
          <w:marBottom w:val="0"/>
          <w:divBdr>
            <w:top w:val="none" w:sz="0" w:space="0" w:color="auto"/>
            <w:left w:val="none" w:sz="0" w:space="0" w:color="auto"/>
            <w:bottom w:val="none" w:sz="0" w:space="0" w:color="auto"/>
            <w:right w:val="none" w:sz="0" w:space="0" w:color="auto"/>
          </w:divBdr>
        </w:div>
        <w:div w:id="1147089799">
          <w:marLeft w:val="0"/>
          <w:marRight w:val="0"/>
          <w:marTop w:val="0"/>
          <w:marBottom w:val="0"/>
          <w:divBdr>
            <w:top w:val="none" w:sz="0" w:space="0" w:color="auto"/>
            <w:left w:val="none" w:sz="0" w:space="0" w:color="auto"/>
            <w:bottom w:val="none" w:sz="0" w:space="0" w:color="auto"/>
            <w:right w:val="none" w:sz="0" w:space="0" w:color="auto"/>
          </w:divBdr>
        </w:div>
        <w:div w:id="1478259157">
          <w:marLeft w:val="0"/>
          <w:marRight w:val="0"/>
          <w:marTop w:val="0"/>
          <w:marBottom w:val="0"/>
          <w:divBdr>
            <w:top w:val="none" w:sz="0" w:space="0" w:color="auto"/>
            <w:left w:val="none" w:sz="0" w:space="0" w:color="auto"/>
            <w:bottom w:val="none" w:sz="0" w:space="0" w:color="auto"/>
            <w:right w:val="none" w:sz="0" w:space="0" w:color="auto"/>
          </w:divBdr>
        </w:div>
        <w:div w:id="823198890">
          <w:marLeft w:val="0"/>
          <w:marRight w:val="0"/>
          <w:marTop w:val="0"/>
          <w:marBottom w:val="0"/>
          <w:divBdr>
            <w:top w:val="none" w:sz="0" w:space="0" w:color="auto"/>
            <w:left w:val="none" w:sz="0" w:space="0" w:color="auto"/>
            <w:bottom w:val="none" w:sz="0" w:space="0" w:color="auto"/>
            <w:right w:val="none" w:sz="0" w:space="0" w:color="auto"/>
          </w:divBdr>
        </w:div>
        <w:div w:id="369767239">
          <w:marLeft w:val="0"/>
          <w:marRight w:val="0"/>
          <w:marTop w:val="0"/>
          <w:marBottom w:val="0"/>
          <w:divBdr>
            <w:top w:val="none" w:sz="0" w:space="0" w:color="auto"/>
            <w:left w:val="none" w:sz="0" w:space="0" w:color="auto"/>
            <w:bottom w:val="none" w:sz="0" w:space="0" w:color="auto"/>
            <w:right w:val="none" w:sz="0" w:space="0" w:color="auto"/>
          </w:divBdr>
        </w:div>
        <w:div w:id="295179946">
          <w:marLeft w:val="0"/>
          <w:marRight w:val="0"/>
          <w:marTop w:val="0"/>
          <w:marBottom w:val="0"/>
          <w:divBdr>
            <w:top w:val="none" w:sz="0" w:space="0" w:color="auto"/>
            <w:left w:val="none" w:sz="0" w:space="0" w:color="auto"/>
            <w:bottom w:val="none" w:sz="0" w:space="0" w:color="auto"/>
            <w:right w:val="none" w:sz="0" w:space="0" w:color="auto"/>
          </w:divBdr>
        </w:div>
        <w:div w:id="1943099480">
          <w:marLeft w:val="0"/>
          <w:marRight w:val="0"/>
          <w:marTop w:val="0"/>
          <w:marBottom w:val="0"/>
          <w:divBdr>
            <w:top w:val="none" w:sz="0" w:space="0" w:color="auto"/>
            <w:left w:val="none" w:sz="0" w:space="0" w:color="auto"/>
            <w:bottom w:val="none" w:sz="0" w:space="0" w:color="auto"/>
            <w:right w:val="none" w:sz="0" w:space="0" w:color="auto"/>
          </w:divBdr>
        </w:div>
        <w:div w:id="1059088201">
          <w:marLeft w:val="0"/>
          <w:marRight w:val="0"/>
          <w:marTop w:val="0"/>
          <w:marBottom w:val="0"/>
          <w:divBdr>
            <w:top w:val="none" w:sz="0" w:space="0" w:color="auto"/>
            <w:left w:val="none" w:sz="0" w:space="0" w:color="auto"/>
            <w:bottom w:val="none" w:sz="0" w:space="0" w:color="auto"/>
            <w:right w:val="none" w:sz="0" w:space="0" w:color="auto"/>
          </w:divBdr>
        </w:div>
        <w:div w:id="226650277">
          <w:marLeft w:val="0"/>
          <w:marRight w:val="0"/>
          <w:marTop w:val="0"/>
          <w:marBottom w:val="0"/>
          <w:divBdr>
            <w:top w:val="none" w:sz="0" w:space="0" w:color="auto"/>
            <w:left w:val="none" w:sz="0" w:space="0" w:color="auto"/>
            <w:bottom w:val="none" w:sz="0" w:space="0" w:color="auto"/>
            <w:right w:val="none" w:sz="0" w:space="0" w:color="auto"/>
          </w:divBdr>
        </w:div>
        <w:div w:id="922104191">
          <w:marLeft w:val="0"/>
          <w:marRight w:val="0"/>
          <w:marTop w:val="0"/>
          <w:marBottom w:val="0"/>
          <w:divBdr>
            <w:top w:val="none" w:sz="0" w:space="0" w:color="auto"/>
            <w:left w:val="none" w:sz="0" w:space="0" w:color="auto"/>
            <w:bottom w:val="none" w:sz="0" w:space="0" w:color="auto"/>
            <w:right w:val="none" w:sz="0" w:space="0" w:color="auto"/>
          </w:divBdr>
        </w:div>
        <w:div w:id="1867793636">
          <w:marLeft w:val="0"/>
          <w:marRight w:val="0"/>
          <w:marTop w:val="0"/>
          <w:marBottom w:val="0"/>
          <w:divBdr>
            <w:top w:val="none" w:sz="0" w:space="0" w:color="auto"/>
            <w:left w:val="none" w:sz="0" w:space="0" w:color="auto"/>
            <w:bottom w:val="none" w:sz="0" w:space="0" w:color="auto"/>
            <w:right w:val="none" w:sz="0" w:space="0" w:color="auto"/>
          </w:divBdr>
        </w:div>
        <w:div w:id="18167933">
          <w:marLeft w:val="0"/>
          <w:marRight w:val="0"/>
          <w:marTop w:val="0"/>
          <w:marBottom w:val="0"/>
          <w:divBdr>
            <w:top w:val="none" w:sz="0" w:space="0" w:color="auto"/>
            <w:left w:val="none" w:sz="0" w:space="0" w:color="auto"/>
            <w:bottom w:val="none" w:sz="0" w:space="0" w:color="auto"/>
            <w:right w:val="none" w:sz="0" w:space="0" w:color="auto"/>
          </w:divBdr>
        </w:div>
        <w:div w:id="889729760">
          <w:marLeft w:val="0"/>
          <w:marRight w:val="0"/>
          <w:marTop w:val="0"/>
          <w:marBottom w:val="0"/>
          <w:divBdr>
            <w:top w:val="none" w:sz="0" w:space="0" w:color="auto"/>
            <w:left w:val="none" w:sz="0" w:space="0" w:color="auto"/>
            <w:bottom w:val="none" w:sz="0" w:space="0" w:color="auto"/>
            <w:right w:val="none" w:sz="0" w:space="0" w:color="auto"/>
          </w:divBdr>
        </w:div>
        <w:div w:id="1557743417">
          <w:marLeft w:val="0"/>
          <w:marRight w:val="0"/>
          <w:marTop w:val="0"/>
          <w:marBottom w:val="0"/>
          <w:divBdr>
            <w:top w:val="none" w:sz="0" w:space="0" w:color="auto"/>
            <w:left w:val="none" w:sz="0" w:space="0" w:color="auto"/>
            <w:bottom w:val="none" w:sz="0" w:space="0" w:color="auto"/>
            <w:right w:val="none" w:sz="0" w:space="0" w:color="auto"/>
          </w:divBdr>
        </w:div>
        <w:div w:id="1751341909">
          <w:marLeft w:val="0"/>
          <w:marRight w:val="0"/>
          <w:marTop w:val="0"/>
          <w:marBottom w:val="0"/>
          <w:divBdr>
            <w:top w:val="none" w:sz="0" w:space="0" w:color="auto"/>
            <w:left w:val="none" w:sz="0" w:space="0" w:color="auto"/>
            <w:bottom w:val="none" w:sz="0" w:space="0" w:color="auto"/>
            <w:right w:val="none" w:sz="0" w:space="0" w:color="auto"/>
          </w:divBdr>
        </w:div>
        <w:div w:id="1728064527">
          <w:marLeft w:val="0"/>
          <w:marRight w:val="0"/>
          <w:marTop w:val="0"/>
          <w:marBottom w:val="0"/>
          <w:divBdr>
            <w:top w:val="none" w:sz="0" w:space="0" w:color="auto"/>
            <w:left w:val="none" w:sz="0" w:space="0" w:color="auto"/>
            <w:bottom w:val="none" w:sz="0" w:space="0" w:color="auto"/>
            <w:right w:val="none" w:sz="0" w:space="0" w:color="auto"/>
          </w:divBdr>
        </w:div>
        <w:div w:id="1264534475">
          <w:marLeft w:val="0"/>
          <w:marRight w:val="0"/>
          <w:marTop w:val="0"/>
          <w:marBottom w:val="0"/>
          <w:divBdr>
            <w:top w:val="none" w:sz="0" w:space="0" w:color="auto"/>
            <w:left w:val="none" w:sz="0" w:space="0" w:color="auto"/>
            <w:bottom w:val="none" w:sz="0" w:space="0" w:color="auto"/>
            <w:right w:val="none" w:sz="0" w:space="0" w:color="auto"/>
          </w:divBdr>
        </w:div>
        <w:div w:id="1292782707">
          <w:marLeft w:val="0"/>
          <w:marRight w:val="0"/>
          <w:marTop w:val="0"/>
          <w:marBottom w:val="0"/>
          <w:divBdr>
            <w:top w:val="none" w:sz="0" w:space="0" w:color="auto"/>
            <w:left w:val="none" w:sz="0" w:space="0" w:color="auto"/>
            <w:bottom w:val="none" w:sz="0" w:space="0" w:color="auto"/>
            <w:right w:val="none" w:sz="0" w:space="0" w:color="auto"/>
          </w:divBdr>
        </w:div>
        <w:div w:id="2051951447">
          <w:marLeft w:val="0"/>
          <w:marRight w:val="0"/>
          <w:marTop w:val="0"/>
          <w:marBottom w:val="0"/>
          <w:divBdr>
            <w:top w:val="none" w:sz="0" w:space="0" w:color="auto"/>
            <w:left w:val="none" w:sz="0" w:space="0" w:color="auto"/>
            <w:bottom w:val="none" w:sz="0" w:space="0" w:color="auto"/>
            <w:right w:val="none" w:sz="0" w:space="0" w:color="auto"/>
          </w:divBdr>
        </w:div>
        <w:div w:id="186332260">
          <w:marLeft w:val="0"/>
          <w:marRight w:val="0"/>
          <w:marTop w:val="0"/>
          <w:marBottom w:val="0"/>
          <w:divBdr>
            <w:top w:val="none" w:sz="0" w:space="0" w:color="auto"/>
            <w:left w:val="none" w:sz="0" w:space="0" w:color="auto"/>
            <w:bottom w:val="none" w:sz="0" w:space="0" w:color="auto"/>
            <w:right w:val="none" w:sz="0" w:space="0" w:color="auto"/>
          </w:divBdr>
        </w:div>
        <w:div w:id="1811286875">
          <w:marLeft w:val="0"/>
          <w:marRight w:val="0"/>
          <w:marTop w:val="0"/>
          <w:marBottom w:val="0"/>
          <w:divBdr>
            <w:top w:val="none" w:sz="0" w:space="0" w:color="auto"/>
            <w:left w:val="none" w:sz="0" w:space="0" w:color="auto"/>
            <w:bottom w:val="none" w:sz="0" w:space="0" w:color="auto"/>
            <w:right w:val="none" w:sz="0" w:space="0" w:color="auto"/>
          </w:divBdr>
        </w:div>
      </w:divsChild>
    </w:div>
    <w:div w:id="483863576">
      <w:bodyDiv w:val="1"/>
      <w:marLeft w:val="0"/>
      <w:marRight w:val="0"/>
      <w:marTop w:val="0"/>
      <w:marBottom w:val="0"/>
      <w:divBdr>
        <w:top w:val="none" w:sz="0" w:space="0" w:color="auto"/>
        <w:left w:val="none" w:sz="0" w:space="0" w:color="auto"/>
        <w:bottom w:val="none" w:sz="0" w:space="0" w:color="auto"/>
        <w:right w:val="none" w:sz="0" w:space="0" w:color="auto"/>
      </w:divBdr>
      <w:divsChild>
        <w:div w:id="193277506">
          <w:marLeft w:val="0"/>
          <w:marRight w:val="0"/>
          <w:marTop w:val="0"/>
          <w:marBottom w:val="0"/>
          <w:divBdr>
            <w:top w:val="none" w:sz="0" w:space="0" w:color="auto"/>
            <w:left w:val="none" w:sz="0" w:space="0" w:color="auto"/>
            <w:bottom w:val="none" w:sz="0" w:space="0" w:color="auto"/>
            <w:right w:val="none" w:sz="0" w:space="0" w:color="auto"/>
          </w:divBdr>
        </w:div>
      </w:divsChild>
    </w:div>
    <w:div w:id="560556391">
      <w:bodyDiv w:val="1"/>
      <w:marLeft w:val="0"/>
      <w:marRight w:val="0"/>
      <w:marTop w:val="0"/>
      <w:marBottom w:val="0"/>
      <w:divBdr>
        <w:top w:val="none" w:sz="0" w:space="0" w:color="auto"/>
        <w:left w:val="none" w:sz="0" w:space="0" w:color="auto"/>
        <w:bottom w:val="none" w:sz="0" w:space="0" w:color="auto"/>
        <w:right w:val="none" w:sz="0" w:space="0" w:color="auto"/>
      </w:divBdr>
      <w:divsChild>
        <w:div w:id="808478161">
          <w:marLeft w:val="0"/>
          <w:marRight w:val="0"/>
          <w:marTop w:val="0"/>
          <w:marBottom w:val="0"/>
          <w:divBdr>
            <w:top w:val="none" w:sz="0" w:space="0" w:color="auto"/>
            <w:left w:val="none" w:sz="0" w:space="0" w:color="auto"/>
            <w:bottom w:val="none" w:sz="0" w:space="0" w:color="auto"/>
            <w:right w:val="none" w:sz="0" w:space="0" w:color="auto"/>
          </w:divBdr>
        </w:div>
      </w:divsChild>
    </w:div>
    <w:div w:id="569535395">
      <w:bodyDiv w:val="1"/>
      <w:marLeft w:val="0"/>
      <w:marRight w:val="0"/>
      <w:marTop w:val="0"/>
      <w:marBottom w:val="0"/>
      <w:divBdr>
        <w:top w:val="none" w:sz="0" w:space="0" w:color="auto"/>
        <w:left w:val="none" w:sz="0" w:space="0" w:color="auto"/>
        <w:bottom w:val="none" w:sz="0" w:space="0" w:color="auto"/>
        <w:right w:val="none" w:sz="0" w:space="0" w:color="auto"/>
      </w:divBdr>
    </w:div>
    <w:div w:id="592782726">
      <w:bodyDiv w:val="1"/>
      <w:marLeft w:val="0"/>
      <w:marRight w:val="0"/>
      <w:marTop w:val="0"/>
      <w:marBottom w:val="0"/>
      <w:divBdr>
        <w:top w:val="none" w:sz="0" w:space="0" w:color="auto"/>
        <w:left w:val="none" w:sz="0" w:space="0" w:color="auto"/>
        <w:bottom w:val="none" w:sz="0" w:space="0" w:color="auto"/>
        <w:right w:val="none" w:sz="0" w:space="0" w:color="auto"/>
      </w:divBdr>
      <w:divsChild>
        <w:div w:id="1946495697">
          <w:marLeft w:val="0"/>
          <w:marRight w:val="0"/>
          <w:marTop w:val="0"/>
          <w:marBottom w:val="0"/>
          <w:divBdr>
            <w:top w:val="none" w:sz="0" w:space="0" w:color="auto"/>
            <w:left w:val="none" w:sz="0" w:space="0" w:color="auto"/>
            <w:bottom w:val="none" w:sz="0" w:space="0" w:color="auto"/>
            <w:right w:val="none" w:sz="0" w:space="0" w:color="auto"/>
          </w:divBdr>
        </w:div>
      </w:divsChild>
    </w:div>
    <w:div w:id="648707657">
      <w:bodyDiv w:val="1"/>
      <w:marLeft w:val="0"/>
      <w:marRight w:val="0"/>
      <w:marTop w:val="0"/>
      <w:marBottom w:val="0"/>
      <w:divBdr>
        <w:top w:val="none" w:sz="0" w:space="0" w:color="auto"/>
        <w:left w:val="none" w:sz="0" w:space="0" w:color="auto"/>
        <w:bottom w:val="none" w:sz="0" w:space="0" w:color="auto"/>
        <w:right w:val="none" w:sz="0" w:space="0" w:color="auto"/>
      </w:divBdr>
      <w:divsChild>
        <w:div w:id="564537304">
          <w:marLeft w:val="0"/>
          <w:marRight w:val="0"/>
          <w:marTop w:val="0"/>
          <w:marBottom w:val="0"/>
          <w:divBdr>
            <w:top w:val="none" w:sz="0" w:space="0" w:color="auto"/>
            <w:left w:val="none" w:sz="0" w:space="0" w:color="auto"/>
            <w:bottom w:val="none" w:sz="0" w:space="0" w:color="auto"/>
            <w:right w:val="none" w:sz="0" w:space="0" w:color="auto"/>
          </w:divBdr>
        </w:div>
      </w:divsChild>
    </w:div>
    <w:div w:id="682784627">
      <w:bodyDiv w:val="1"/>
      <w:marLeft w:val="0"/>
      <w:marRight w:val="0"/>
      <w:marTop w:val="0"/>
      <w:marBottom w:val="0"/>
      <w:divBdr>
        <w:top w:val="none" w:sz="0" w:space="0" w:color="auto"/>
        <w:left w:val="none" w:sz="0" w:space="0" w:color="auto"/>
        <w:bottom w:val="none" w:sz="0" w:space="0" w:color="auto"/>
        <w:right w:val="none" w:sz="0" w:space="0" w:color="auto"/>
      </w:divBdr>
      <w:divsChild>
        <w:div w:id="1121918904">
          <w:marLeft w:val="0"/>
          <w:marRight w:val="0"/>
          <w:marTop w:val="0"/>
          <w:marBottom w:val="0"/>
          <w:divBdr>
            <w:top w:val="none" w:sz="0" w:space="0" w:color="auto"/>
            <w:left w:val="none" w:sz="0" w:space="0" w:color="auto"/>
            <w:bottom w:val="none" w:sz="0" w:space="0" w:color="auto"/>
            <w:right w:val="none" w:sz="0" w:space="0" w:color="auto"/>
          </w:divBdr>
        </w:div>
        <w:div w:id="1627001626">
          <w:marLeft w:val="0"/>
          <w:marRight w:val="0"/>
          <w:marTop w:val="0"/>
          <w:marBottom w:val="0"/>
          <w:divBdr>
            <w:top w:val="none" w:sz="0" w:space="0" w:color="auto"/>
            <w:left w:val="none" w:sz="0" w:space="0" w:color="auto"/>
            <w:bottom w:val="none" w:sz="0" w:space="0" w:color="auto"/>
            <w:right w:val="none" w:sz="0" w:space="0" w:color="auto"/>
          </w:divBdr>
        </w:div>
        <w:div w:id="1382248586">
          <w:marLeft w:val="0"/>
          <w:marRight w:val="0"/>
          <w:marTop w:val="0"/>
          <w:marBottom w:val="0"/>
          <w:divBdr>
            <w:top w:val="none" w:sz="0" w:space="0" w:color="auto"/>
            <w:left w:val="none" w:sz="0" w:space="0" w:color="auto"/>
            <w:bottom w:val="none" w:sz="0" w:space="0" w:color="auto"/>
            <w:right w:val="none" w:sz="0" w:space="0" w:color="auto"/>
          </w:divBdr>
        </w:div>
        <w:div w:id="196745450">
          <w:marLeft w:val="0"/>
          <w:marRight w:val="0"/>
          <w:marTop w:val="0"/>
          <w:marBottom w:val="0"/>
          <w:divBdr>
            <w:top w:val="none" w:sz="0" w:space="0" w:color="auto"/>
            <w:left w:val="none" w:sz="0" w:space="0" w:color="auto"/>
            <w:bottom w:val="none" w:sz="0" w:space="0" w:color="auto"/>
            <w:right w:val="none" w:sz="0" w:space="0" w:color="auto"/>
          </w:divBdr>
        </w:div>
        <w:div w:id="1456950027">
          <w:marLeft w:val="0"/>
          <w:marRight w:val="0"/>
          <w:marTop w:val="0"/>
          <w:marBottom w:val="0"/>
          <w:divBdr>
            <w:top w:val="none" w:sz="0" w:space="0" w:color="auto"/>
            <w:left w:val="none" w:sz="0" w:space="0" w:color="auto"/>
            <w:bottom w:val="none" w:sz="0" w:space="0" w:color="auto"/>
            <w:right w:val="none" w:sz="0" w:space="0" w:color="auto"/>
          </w:divBdr>
        </w:div>
        <w:div w:id="1924028690">
          <w:marLeft w:val="0"/>
          <w:marRight w:val="0"/>
          <w:marTop w:val="0"/>
          <w:marBottom w:val="0"/>
          <w:divBdr>
            <w:top w:val="none" w:sz="0" w:space="0" w:color="auto"/>
            <w:left w:val="none" w:sz="0" w:space="0" w:color="auto"/>
            <w:bottom w:val="none" w:sz="0" w:space="0" w:color="auto"/>
            <w:right w:val="none" w:sz="0" w:space="0" w:color="auto"/>
          </w:divBdr>
        </w:div>
        <w:div w:id="1016618109">
          <w:marLeft w:val="0"/>
          <w:marRight w:val="0"/>
          <w:marTop w:val="0"/>
          <w:marBottom w:val="0"/>
          <w:divBdr>
            <w:top w:val="none" w:sz="0" w:space="0" w:color="auto"/>
            <w:left w:val="none" w:sz="0" w:space="0" w:color="auto"/>
            <w:bottom w:val="none" w:sz="0" w:space="0" w:color="auto"/>
            <w:right w:val="none" w:sz="0" w:space="0" w:color="auto"/>
          </w:divBdr>
        </w:div>
        <w:div w:id="2040079529">
          <w:marLeft w:val="0"/>
          <w:marRight w:val="0"/>
          <w:marTop w:val="0"/>
          <w:marBottom w:val="0"/>
          <w:divBdr>
            <w:top w:val="none" w:sz="0" w:space="0" w:color="auto"/>
            <w:left w:val="none" w:sz="0" w:space="0" w:color="auto"/>
            <w:bottom w:val="none" w:sz="0" w:space="0" w:color="auto"/>
            <w:right w:val="none" w:sz="0" w:space="0" w:color="auto"/>
          </w:divBdr>
        </w:div>
        <w:div w:id="156196226">
          <w:marLeft w:val="0"/>
          <w:marRight w:val="0"/>
          <w:marTop w:val="0"/>
          <w:marBottom w:val="0"/>
          <w:divBdr>
            <w:top w:val="none" w:sz="0" w:space="0" w:color="auto"/>
            <w:left w:val="none" w:sz="0" w:space="0" w:color="auto"/>
            <w:bottom w:val="none" w:sz="0" w:space="0" w:color="auto"/>
            <w:right w:val="none" w:sz="0" w:space="0" w:color="auto"/>
          </w:divBdr>
        </w:div>
        <w:div w:id="1788503758">
          <w:marLeft w:val="0"/>
          <w:marRight w:val="0"/>
          <w:marTop w:val="0"/>
          <w:marBottom w:val="0"/>
          <w:divBdr>
            <w:top w:val="none" w:sz="0" w:space="0" w:color="auto"/>
            <w:left w:val="none" w:sz="0" w:space="0" w:color="auto"/>
            <w:bottom w:val="none" w:sz="0" w:space="0" w:color="auto"/>
            <w:right w:val="none" w:sz="0" w:space="0" w:color="auto"/>
          </w:divBdr>
        </w:div>
        <w:div w:id="313459145">
          <w:marLeft w:val="0"/>
          <w:marRight w:val="0"/>
          <w:marTop w:val="0"/>
          <w:marBottom w:val="0"/>
          <w:divBdr>
            <w:top w:val="none" w:sz="0" w:space="0" w:color="auto"/>
            <w:left w:val="none" w:sz="0" w:space="0" w:color="auto"/>
            <w:bottom w:val="none" w:sz="0" w:space="0" w:color="auto"/>
            <w:right w:val="none" w:sz="0" w:space="0" w:color="auto"/>
          </w:divBdr>
        </w:div>
        <w:div w:id="420417886">
          <w:marLeft w:val="0"/>
          <w:marRight w:val="0"/>
          <w:marTop w:val="0"/>
          <w:marBottom w:val="0"/>
          <w:divBdr>
            <w:top w:val="none" w:sz="0" w:space="0" w:color="auto"/>
            <w:left w:val="none" w:sz="0" w:space="0" w:color="auto"/>
            <w:bottom w:val="none" w:sz="0" w:space="0" w:color="auto"/>
            <w:right w:val="none" w:sz="0" w:space="0" w:color="auto"/>
          </w:divBdr>
        </w:div>
        <w:div w:id="1024556846">
          <w:marLeft w:val="0"/>
          <w:marRight w:val="0"/>
          <w:marTop w:val="0"/>
          <w:marBottom w:val="0"/>
          <w:divBdr>
            <w:top w:val="none" w:sz="0" w:space="0" w:color="auto"/>
            <w:left w:val="none" w:sz="0" w:space="0" w:color="auto"/>
            <w:bottom w:val="none" w:sz="0" w:space="0" w:color="auto"/>
            <w:right w:val="none" w:sz="0" w:space="0" w:color="auto"/>
          </w:divBdr>
        </w:div>
        <w:div w:id="916355546">
          <w:marLeft w:val="0"/>
          <w:marRight w:val="0"/>
          <w:marTop w:val="0"/>
          <w:marBottom w:val="0"/>
          <w:divBdr>
            <w:top w:val="none" w:sz="0" w:space="0" w:color="auto"/>
            <w:left w:val="none" w:sz="0" w:space="0" w:color="auto"/>
            <w:bottom w:val="none" w:sz="0" w:space="0" w:color="auto"/>
            <w:right w:val="none" w:sz="0" w:space="0" w:color="auto"/>
          </w:divBdr>
        </w:div>
        <w:div w:id="1238976725">
          <w:marLeft w:val="0"/>
          <w:marRight w:val="0"/>
          <w:marTop w:val="0"/>
          <w:marBottom w:val="0"/>
          <w:divBdr>
            <w:top w:val="none" w:sz="0" w:space="0" w:color="auto"/>
            <w:left w:val="none" w:sz="0" w:space="0" w:color="auto"/>
            <w:bottom w:val="none" w:sz="0" w:space="0" w:color="auto"/>
            <w:right w:val="none" w:sz="0" w:space="0" w:color="auto"/>
          </w:divBdr>
        </w:div>
      </w:divsChild>
    </w:div>
    <w:div w:id="709651730">
      <w:bodyDiv w:val="1"/>
      <w:marLeft w:val="0"/>
      <w:marRight w:val="0"/>
      <w:marTop w:val="0"/>
      <w:marBottom w:val="0"/>
      <w:divBdr>
        <w:top w:val="none" w:sz="0" w:space="0" w:color="auto"/>
        <w:left w:val="none" w:sz="0" w:space="0" w:color="auto"/>
        <w:bottom w:val="none" w:sz="0" w:space="0" w:color="auto"/>
        <w:right w:val="none" w:sz="0" w:space="0" w:color="auto"/>
      </w:divBdr>
      <w:divsChild>
        <w:div w:id="1777434540">
          <w:marLeft w:val="0"/>
          <w:marRight w:val="0"/>
          <w:marTop w:val="0"/>
          <w:marBottom w:val="0"/>
          <w:divBdr>
            <w:top w:val="none" w:sz="0" w:space="0" w:color="auto"/>
            <w:left w:val="none" w:sz="0" w:space="0" w:color="auto"/>
            <w:bottom w:val="none" w:sz="0" w:space="0" w:color="auto"/>
            <w:right w:val="none" w:sz="0" w:space="0" w:color="auto"/>
          </w:divBdr>
        </w:div>
      </w:divsChild>
    </w:div>
    <w:div w:id="727532700">
      <w:bodyDiv w:val="1"/>
      <w:marLeft w:val="0"/>
      <w:marRight w:val="0"/>
      <w:marTop w:val="0"/>
      <w:marBottom w:val="0"/>
      <w:divBdr>
        <w:top w:val="none" w:sz="0" w:space="0" w:color="auto"/>
        <w:left w:val="none" w:sz="0" w:space="0" w:color="auto"/>
        <w:bottom w:val="none" w:sz="0" w:space="0" w:color="auto"/>
        <w:right w:val="none" w:sz="0" w:space="0" w:color="auto"/>
      </w:divBdr>
      <w:divsChild>
        <w:div w:id="775712857">
          <w:marLeft w:val="0"/>
          <w:marRight w:val="0"/>
          <w:marTop w:val="0"/>
          <w:marBottom w:val="0"/>
          <w:divBdr>
            <w:top w:val="none" w:sz="0" w:space="0" w:color="auto"/>
            <w:left w:val="none" w:sz="0" w:space="0" w:color="auto"/>
            <w:bottom w:val="none" w:sz="0" w:space="0" w:color="auto"/>
            <w:right w:val="none" w:sz="0" w:space="0" w:color="auto"/>
          </w:divBdr>
        </w:div>
      </w:divsChild>
    </w:div>
    <w:div w:id="834145955">
      <w:bodyDiv w:val="1"/>
      <w:marLeft w:val="0"/>
      <w:marRight w:val="0"/>
      <w:marTop w:val="0"/>
      <w:marBottom w:val="0"/>
      <w:divBdr>
        <w:top w:val="none" w:sz="0" w:space="0" w:color="auto"/>
        <w:left w:val="none" w:sz="0" w:space="0" w:color="auto"/>
        <w:bottom w:val="none" w:sz="0" w:space="0" w:color="auto"/>
        <w:right w:val="none" w:sz="0" w:space="0" w:color="auto"/>
      </w:divBdr>
    </w:div>
    <w:div w:id="937325851">
      <w:bodyDiv w:val="1"/>
      <w:marLeft w:val="0"/>
      <w:marRight w:val="0"/>
      <w:marTop w:val="0"/>
      <w:marBottom w:val="0"/>
      <w:divBdr>
        <w:top w:val="none" w:sz="0" w:space="0" w:color="auto"/>
        <w:left w:val="none" w:sz="0" w:space="0" w:color="auto"/>
        <w:bottom w:val="none" w:sz="0" w:space="0" w:color="auto"/>
        <w:right w:val="none" w:sz="0" w:space="0" w:color="auto"/>
      </w:divBdr>
      <w:divsChild>
        <w:div w:id="728310217">
          <w:marLeft w:val="0"/>
          <w:marRight w:val="0"/>
          <w:marTop w:val="0"/>
          <w:marBottom w:val="0"/>
          <w:divBdr>
            <w:top w:val="none" w:sz="0" w:space="0" w:color="auto"/>
            <w:left w:val="none" w:sz="0" w:space="0" w:color="auto"/>
            <w:bottom w:val="none" w:sz="0" w:space="0" w:color="auto"/>
            <w:right w:val="none" w:sz="0" w:space="0" w:color="auto"/>
          </w:divBdr>
        </w:div>
        <w:div w:id="459227766">
          <w:marLeft w:val="0"/>
          <w:marRight w:val="0"/>
          <w:marTop w:val="0"/>
          <w:marBottom w:val="0"/>
          <w:divBdr>
            <w:top w:val="none" w:sz="0" w:space="0" w:color="auto"/>
            <w:left w:val="none" w:sz="0" w:space="0" w:color="auto"/>
            <w:bottom w:val="none" w:sz="0" w:space="0" w:color="auto"/>
            <w:right w:val="none" w:sz="0" w:space="0" w:color="auto"/>
          </w:divBdr>
        </w:div>
        <w:div w:id="1310284335">
          <w:marLeft w:val="0"/>
          <w:marRight w:val="0"/>
          <w:marTop w:val="0"/>
          <w:marBottom w:val="0"/>
          <w:divBdr>
            <w:top w:val="none" w:sz="0" w:space="0" w:color="auto"/>
            <w:left w:val="none" w:sz="0" w:space="0" w:color="auto"/>
            <w:bottom w:val="none" w:sz="0" w:space="0" w:color="auto"/>
            <w:right w:val="none" w:sz="0" w:space="0" w:color="auto"/>
          </w:divBdr>
        </w:div>
        <w:div w:id="1737241576">
          <w:marLeft w:val="0"/>
          <w:marRight w:val="0"/>
          <w:marTop w:val="0"/>
          <w:marBottom w:val="0"/>
          <w:divBdr>
            <w:top w:val="none" w:sz="0" w:space="0" w:color="auto"/>
            <w:left w:val="none" w:sz="0" w:space="0" w:color="auto"/>
            <w:bottom w:val="none" w:sz="0" w:space="0" w:color="auto"/>
            <w:right w:val="none" w:sz="0" w:space="0" w:color="auto"/>
          </w:divBdr>
        </w:div>
        <w:div w:id="1371880054">
          <w:marLeft w:val="0"/>
          <w:marRight w:val="0"/>
          <w:marTop w:val="0"/>
          <w:marBottom w:val="0"/>
          <w:divBdr>
            <w:top w:val="none" w:sz="0" w:space="0" w:color="auto"/>
            <w:left w:val="none" w:sz="0" w:space="0" w:color="auto"/>
            <w:bottom w:val="none" w:sz="0" w:space="0" w:color="auto"/>
            <w:right w:val="none" w:sz="0" w:space="0" w:color="auto"/>
          </w:divBdr>
        </w:div>
        <w:div w:id="1009255058">
          <w:marLeft w:val="0"/>
          <w:marRight w:val="0"/>
          <w:marTop w:val="0"/>
          <w:marBottom w:val="0"/>
          <w:divBdr>
            <w:top w:val="none" w:sz="0" w:space="0" w:color="auto"/>
            <w:left w:val="none" w:sz="0" w:space="0" w:color="auto"/>
            <w:bottom w:val="none" w:sz="0" w:space="0" w:color="auto"/>
            <w:right w:val="none" w:sz="0" w:space="0" w:color="auto"/>
          </w:divBdr>
        </w:div>
        <w:div w:id="523055316">
          <w:marLeft w:val="0"/>
          <w:marRight w:val="0"/>
          <w:marTop w:val="0"/>
          <w:marBottom w:val="0"/>
          <w:divBdr>
            <w:top w:val="none" w:sz="0" w:space="0" w:color="auto"/>
            <w:left w:val="none" w:sz="0" w:space="0" w:color="auto"/>
            <w:bottom w:val="none" w:sz="0" w:space="0" w:color="auto"/>
            <w:right w:val="none" w:sz="0" w:space="0" w:color="auto"/>
          </w:divBdr>
        </w:div>
        <w:div w:id="1026174931">
          <w:marLeft w:val="0"/>
          <w:marRight w:val="0"/>
          <w:marTop w:val="0"/>
          <w:marBottom w:val="0"/>
          <w:divBdr>
            <w:top w:val="none" w:sz="0" w:space="0" w:color="auto"/>
            <w:left w:val="none" w:sz="0" w:space="0" w:color="auto"/>
            <w:bottom w:val="none" w:sz="0" w:space="0" w:color="auto"/>
            <w:right w:val="none" w:sz="0" w:space="0" w:color="auto"/>
          </w:divBdr>
        </w:div>
        <w:div w:id="1120341422">
          <w:marLeft w:val="0"/>
          <w:marRight w:val="0"/>
          <w:marTop w:val="0"/>
          <w:marBottom w:val="0"/>
          <w:divBdr>
            <w:top w:val="none" w:sz="0" w:space="0" w:color="auto"/>
            <w:left w:val="none" w:sz="0" w:space="0" w:color="auto"/>
            <w:bottom w:val="none" w:sz="0" w:space="0" w:color="auto"/>
            <w:right w:val="none" w:sz="0" w:space="0" w:color="auto"/>
          </w:divBdr>
        </w:div>
        <w:div w:id="1663007404">
          <w:marLeft w:val="0"/>
          <w:marRight w:val="0"/>
          <w:marTop w:val="0"/>
          <w:marBottom w:val="0"/>
          <w:divBdr>
            <w:top w:val="none" w:sz="0" w:space="0" w:color="auto"/>
            <w:left w:val="none" w:sz="0" w:space="0" w:color="auto"/>
            <w:bottom w:val="none" w:sz="0" w:space="0" w:color="auto"/>
            <w:right w:val="none" w:sz="0" w:space="0" w:color="auto"/>
          </w:divBdr>
        </w:div>
        <w:div w:id="570315891">
          <w:marLeft w:val="0"/>
          <w:marRight w:val="0"/>
          <w:marTop w:val="0"/>
          <w:marBottom w:val="0"/>
          <w:divBdr>
            <w:top w:val="none" w:sz="0" w:space="0" w:color="auto"/>
            <w:left w:val="none" w:sz="0" w:space="0" w:color="auto"/>
            <w:bottom w:val="none" w:sz="0" w:space="0" w:color="auto"/>
            <w:right w:val="none" w:sz="0" w:space="0" w:color="auto"/>
          </w:divBdr>
        </w:div>
        <w:div w:id="1806897310">
          <w:marLeft w:val="0"/>
          <w:marRight w:val="0"/>
          <w:marTop w:val="0"/>
          <w:marBottom w:val="0"/>
          <w:divBdr>
            <w:top w:val="none" w:sz="0" w:space="0" w:color="auto"/>
            <w:left w:val="none" w:sz="0" w:space="0" w:color="auto"/>
            <w:bottom w:val="none" w:sz="0" w:space="0" w:color="auto"/>
            <w:right w:val="none" w:sz="0" w:space="0" w:color="auto"/>
          </w:divBdr>
        </w:div>
        <w:div w:id="8263911">
          <w:marLeft w:val="0"/>
          <w:marRight w:val="0"/>
          <w:marTop w:val="0"/>
          <w:marBottom w:val="0"/>
          <w:divBdr>
            <w:top w:val="none" w:sz="0" w:space="0" w:color="auto"/>
            <w:left w:val="none" w:sz="0" w:space="0" w:color="auto"/>
            <w:bottom w:val="none" w:sz="0" w:space="0" w:color="auto"/>
            <w:right w:val="none" w:sz="0" w:space="0" w:color="auto"/>
          </w:divBdr>
        </w:div>
        <w:div w:id="1817331435">
          <w:marLeft w:val="0"/>
          <w:marRight w:val="0"/>
          <w:marTop w:val="0"/>
          <w:marBottom w:val="0"/>
          <w:divBdr>
            <w:top w:val="none" w:sz="0" w:space="0" w:color="auto"/>
            <w:left w:val="none" w:sz="0" w:space="0" w:color="auto"/>
            <w:bottom w:val="none" w:sz="0" w:space="0" w:color="auto"/>
            <w:right w:val="none" w:sz="0" w:space="0" w:color="auto"/>
          </w:divBdr>
        </w:div>
        <w:div w:id="842088665">
          <w:marLeft w:val="0"/>
          <w:marRight w:val="0"/>
          <w:marTop w:val="0"/>
          <w:marBottom w:val="0"/>
          <w:divBdr>
            <w:top w:val="none" w:sz="0" w:space="0" w:color="auto"/>
            <w:left w:val="none" w:sz="0" w:space="0" w:color="auto"/>
            <w:bottom w:val="none" w:sz="0" w:space="0" w:color="auto"/>
            <w:right w:val="none" w:sz="0" w:space="0" w:color="auto"/>
          </w:divBdr>
        </w:div>
        <w:div w:id="1476221765">
          <w:marLeft w:val="0"/>
          <w:marRight w:val="0"/>
          <w:marTop w:val="0"/>
          <w:marBottom w:val="0"/>
          <w:divBdr>
            <w:top w:val="none" w:sz="0" w:space="0" w:color="auto"/>
            <w:left w:val="none" w:sz="0" w:space="0" w:color="auto"/>
            <w:bottom w:val="none" w:sz="0" w:space="0" w:color="auto"/>
            <w:right w:val="none" w:sz="0" w:space="0" w:color="auto"/>
          </w:divBdr>
        </w:div>
        <w:div w:id="2121797448">
          <w:marLeft w:val="0"/>
          <w:marRight w:val="0"/>
          <w:marTop w:val="0"/>
          <w:marBottom w:val="0"/>
          <w:divBdr>
            <w:top w:val="none" w:sz="0" w:space="0" w:color="auto"/>
            <w:left w:val="none" w:sz="0" w:space="0" w:color="auto"/>
            <w:bottom w:val="none" w:sz="0" w:space="0" w:color="auto"/>
            <w:right w:val="none" w:sz="0" w:space="0" w:color="auto"/>
          </w:divBdr>
        </w:div>
        <w:div w:id="1518083555">
          <w:marLeft w:val="0"/>
          <w:marRight w:val="0"/>
          <w:marTop w:val="0"/>
          <w:marBottom w:val="0"/>
          <w:divBdr>
            <w:top w:val="none" w:sz="0" w:space="0" w:color="auto"/>
            <w:left w:val="none" w:sz="0" w:space="0" w:color="auto"/>
            <w:bottom w:val="none" w:sz="0" w:space="0" w:color="auto"/>
            <w:right w:val="none" w:sz="0" w:space="0" w:color="auto"/>
          </w:divBdr>
        </w:div>
        <w:div w:id="465855781">
          <w:marLeft w:val="0"/>
          <w:marRight w:val="0"/>
          <w:marTop w:val="0"/>
          <w:marBottom w:val="0"/>
          <w:divBdr>
            <w:top w:val="none" w:sz="0" w:space="0" w:color="auto"/>
            <w:left w:val="none" w:sz="0" w:space="0" w:color="auto"/>
            <w:bottom w:val="none" w:sz="0" w:space="0" w:color="auto"/>
            <w:right w:val="none" w:sz="0" w:space="0" w:color="auto"/>
          </w:divBdr>
        </w:div>
        <w:div w:id="1954820162">
          <w:marLeft w:val="0"/>
          <w:marRight w:val="0"/>
          <w:marTop w:val="0"/>
          <w:marBottom w:val="0"/>
          <w:divBdr>
            <w:top w:val="none" w:sz="0" w:space="0" w:color="auto"/>
            <w:left w:val="none" w:sz="0" w:space="0" w:color="auto"/>
            <w:bottom w:val="none" w:sz="0" w:space="0" w:color="auto"/>
            <w:right w:val="none" w:sz="0" w:space="0" w:color="auto"/>
          </w:divBdr>
        </w:div>
        <w:div w:id="1315065735">
          <w:marLeft w:val="0"/>
          <w:marRight w:val="0"/>
          <w:marTop w:val="0"/>
          <w:marBottom w:val="0"/>
          <w:divBdr>
            <w:top w:val="none" w:sz="0" w:space="0" w:color="auto"/>
            <w:left w:val="none" w:sz="0" w:space="0" w:color="auto"/>
            <w:bottom w:val="none" w:sz="0" w:space="0" w:color="auto"/>
            <w:right w:val="none" w:sz="0" w:space="0" w:color="auto"/>
          </w:divBdr>
        </w:div>
        <w:div w:id="387537385">
          <w:marLeft w:val="0"/>
          <w:marRight w:val="0"/>
          <w:marTop w:val="0"/>
          <w:marBottom w:val="0"/>
          <w:divBdr>
            <w:top w:val="none" w:sz="0" w:space="0" w:color="auto"/>
            <w:left w:val="none" w:sz="0" w:space="0" w:color="auto"/>
            <w:bottom w:val="none" w:sz="0" w:space="0" w:color="auto"/>
            <w:right w:val="none" w:sz="0" w:space="0" w:color="auto"/>
          </w:divBdr>
        </w:div>
        <w:div w:id="1611664393">
          <w:marLeft w:val="0"/>
          <w:marRight w:val="0"/>
          <w:marTop w:val="0"/>
          <w:marBottom w:val="0"/>
          <w:divBdr>
            <w:top w:val="none" w:sz="0" w:space="0" w:color="auto"/>
            <w:left w:val="none" w:sz="0" w:space="0" w:color="auto"/>
            <w:bottom w:val="none" w:sz="0" w:space="0" w:color="auto"/>
            <w:right w:val="none" w:sz="0" w:space="0" w:color="auto"/>
          </w:divBdr>
        </w:div>
        <w:div w:id="1204635301">
          <w:marLeft w:val="0"/>
          <w:marRight w:val="0"/>
          <w:marTop w:val="0"/>
          <w:marBottom w:val="0"/>
          <w:divBdr>
            <w:top w:val="none" w:sz="0" w:space="0" w:color="auto"/>
            <w:left w:val="none" w:sz="0" w:space="0" w:color="auto"/>
            <w:bottom w:val="none" w:sz="0" w:space="0" w:color="auto"/>
            <w:right w:val="none" w:sz="0" w:space="0" w:color="auto"/>
          </w:divBdr>
        </w:div>
        <w:div w:id="852692870">
          <w:marLeft w:val="0"/>
          <w:marRight w:val="0"/>
          <w:marTop w:val="0"/>
          <w:marBottom w:val="0"/>
          <w:divBdr>
            <w:top w:val="none" w:sz="0" w:space="0" w:color="auto"/>
            <w:left w:val="none" w:sz="0" w:space="0" w:color="auto"/>
            <w:bottom w:val="none" w:sz="0" w:space="0" w:color="auto"/>
            <w:right w:val="none" w:sz="0" w:space="0" w:color="auto"/>
          </w:divBdr>
        </w:div>
        <w:div w:id="364520586">
          <w:marLeft w:val="0"/>
          <w:marRight w:val="0"/>
          <w:marTop w:val="0"/>
          <w:marBottom w:val="0"/>
          <w:divBdr>
            <w:top w:val="none" w:sz="0" w:space="0" w:color="auto"/>
            <w:left w:val="none" w:sz="0" w:space="0" w:color="auto"/>
            <w:bottom w:val="none" w:sz="0" w:space="0" w:color="auto"/>
            <w:right w:val="none" w:sz="0" w:space="0" w:color="auto"/>
          </w:divBdr>
        </w:div>
        <w:div w:id="1515073296">
          <w:marLeft w:val="0"/>
          <w:marRight w:val="0"/>
          <w:marTop w:val="0"/>
          <w:marBottom w:val="0"/>
          <w:divBdr>
            <w:top w:val="none" w:sz="0" w:space="0" w:color="auto"/>
            <w:left w:val="none" w:sz="0" w:space="0" w:color="auto"/>
            <w:bottom w:val="none" w:sz="0" w:space="0" w:color="auto"/>
            <w:right w:val="none" w:sz="0" w:space="0" w:color="auto"/>
          </w:divBdr>
        </w:div>
        <w:div w:id="372775706">
          <w:marLeft w:val="0"/>
          <w:marRight w:val="0"/>
          <w:marTop w:val="0"/>
          <w:marBottom w:val="0"/>
          <w:divBdr>
            <w:top w:val="none" w:sz="0" w:space="0" w:color="auto"/>
            <w:left w:val="none" w:sz="0" w:space="0" w:color="auto"/>
            <w:bottom w:val="none" w:sz="0" w:space="0" w:color="auto"/>
            <w:right w:val="none" w:sz="0" w:space="0" w:color="auto"/>
          </w:divBdr>
        </w:div>
        <w:div w:id="1253974403">
          <w:marLeft w:val="0"/>
          <w:marRight w:val="0"/>
          <w:marTop w:val="0"/>
          <w:marBottom w:val="0"/>
          <w:divBdr>
            <w:top w:val="none" w:sz="0" w:space="0" w:color="auto"/>
            <w:left w:val="none" w:sz="0" w:space="0" w:color="auto"/>
            <w:bottom w:val="none" w:sz="0" w:space="0" w:color="auto"/>
            <w:right w:val="none" w:sz="0" w:space="0" w:color="auto"/>
          </w:divBdr>
        </w:div>
        <w:div w:id="529343599">
          <w:marLeft w:val="0"/>
          <w:marRight w:val="0"/>
          <w:marTop w:val="0"/>
          <w:marBottom w:val="0"/>
          <w:divBdr>
            <w:top w:val="none" w:sz="0" w:space="0" w:color="auto"/>
            <w:left w:val="none" w:sz="0" w:space="0" w:color="auto"/>
            <w:bottom w:val="none" w:sz="0" w:space="0" w:color="auto"/>
            <w:right w:val="none" w:sz="0" w:space="0" w:color="auto"/>
          </w:divBdr>
        </w:div>
        <w:div w:id="401953279">
          <w:marLeft w:val="0"/>
          <w:marRight w:val="0"/>
          <w:marTop w:val="0"/>
          <w:marBottom w:val="0"/>
          <w:divBdr>
            <w:top w:val="none" w:sz="0" w:space="0" w:color="auto"/>
            <w:left w:val="none" w:sz="0" w:space="0" w:color="auto"/>
            <w:bottom w:val="none" w:sz="0" w:space="0" w:color="auto"/>
            <w:right w:val="none" w:sz="0" w:space="0" w:color="auto"/>
          </w:divBdr>
        </w:div>
        <w:div w:id="955798060">
          <w:marLeft w:val="0"/>
          <w:marRight w:val="0"/>
          <w:marTop w:val="0"/>
          <w:marBottom w:val="0"/>
          <w:divBdr>
            <w:top w:val="none" w:sz="0" w:space="0" w:color="auto"/>
            <w:left w:val="none" w:sz="0" w:space="0" w:color="auto"/>
            <w:bottom w:val="none" w:sz="0" w:space="0" w:color="auto"/>
            <w:right w:val="none" w:sz="0" w:space="0" w:color="auto"/>
          </w:divBdr>
        </w:div>
        <w:div w:id="2071492452">
          <w:marLeft w:val="0"/>
          <w:marRight w:val="0"/>
          <w:marTop w:val="0"/>
          <w:marBottom w:val="0"/>
          <w:divBdr>
            <w:top w:val="none" w:sz="0" w:space="0" w:color="auto"/>
            <w:left w:val="none" w:sz="0" w:space="0" w:color="auto"/>
            <w:bottom w:val="none" w:sz="0" w:space="0" w:color="auto"/>
            <w:right w:val="none" w:sz="0" w:space="0" w:color="auto"/>
          </w:divBdr>
        </w:div>
        <w:div w:id="1461731077">
          <w:marLeft w:val="0"/>
          <w:marRight w:val="0"/>
          <w:marTop w:val="0"/>
          <w:marBottom w:val="0"/>
          <w:divBdr>
            <w:top w:val="none" w:sz="0" w:space="0" w:color="auto"/>
            <w:left w:val="none" w:sz="0" w:space="0" w:color="auto"/>
            <w:bottom w:val="none" w:sz="0" w:space="0" w:color="auto"/>
            <w:right w:val="none" w:sz="0" w:space="0" w:color="auto"/>
          </w:divBdr>
        </w:div>
        <w:div w:id="1624270952">
          <w:marLeft w:val="0"/>
          <w:marRight w:val="0"/>
          <w:marTop w:val="0"/>
          <w:marBottom w:val="0"/>
          <w:divBdr>
            <w:top w:val="none" w:sz="0" w:space="0" w:color="auto"/>
            <w:left w:val="none" w:sz="0" w:space="0" w:color="auto"/>
            <w:bottom w:val="none" w:sz="0" w:space="0" w:color="auto"/>
            <w:right w:val="none" w:sz="0" w:space="0" w:color="auto"/>
          </w:divBdr>
          <w:divsChild>
            <w:div w:id="1225407181">
              <w:marLeft w:val="0"/>
              <w:marRight w:val="0"/>
              <w:marTop w:val="0"/>
              <w:marBottom w:val="0"/>
              <w:divBdr>
                <w:top w:val="none" w:sz="0" w:space="0" w:color="auto"/>
                <w:left w:val="none" w:sz="0" w:space="0" w:color="auto"/>
                <w:bottom w:val="none" w:sz="0" w:space="0" w:color="auto"/>
                <w:right w:val="none" w:sz="0" w:space="0" w:color="auto"/>
              </w:divBdr>
              <w:divsChild>
                <w:div w:id="137503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14280">
          <w:marLeft w:val="0"/>
          <w:marRight w:val="0"/>
          <w:marTop w:val="0"/>
          <w:marBottom w:val="0"/>
          <w:divBdr>
            <w:top w:val="none" w:sz="0" w:space="0" w:color="auto"/>
            <w:left w:val="none" w:sz="0" w:space="0" w:color="auto"/>
            <w:bottom w:val="none" w:sz="0" w:space="0" w:color="auto"/>
            <w:right w:val="none" w:sz="0" w:space="0" w:color="auto"/>
          </w:divBdr>
        </w:div>
      </w:divsChild>
    </w:div>
    <w:div w:id="1027680742">
      <w:bodyDiv w:val="1"/>
      <w:marLeft w:val="0"/>
      <w:marRight w:val="0"/>
      <w:marTop w:val="0"/>
      <w:marBottom w:val="0"/>
      <w:divBdr>
        <w:top w:val="none" w:sz="0" w:space="0" w:color="auto"/>
        <w:left w:val="none" w:sz="0" w:space="0" w:color="auto"/>
        <w:bottom w:val="none" w:sz="0" w:space="0" w:color="auto"/>
        <w:right w:val="none" w:sz="0" w:space="0" w:color="auto"/>
      </w:divBdr>
      <w:divsChild>
        <w:div w:id="757681326">
          <w:marLeft w:val="0"/>
          <w:marRight w:val="0"/>
          <w:marTop w:val="0"/>
          <w:marBottom w:val="0"/>
          <w:divBdr>
            <w:top w:val="none" w:sz="0" w:space="0" w:color="auto"/>
            <w:left w:val="none" w:sz="0" w:space="0" w:color="auto"/>
            <w:bottom w:val="none" w:sz="0" w:space="0" w:color="auto"/>
            <w:right w:val="none" w:sz="0" w:space="0" w:color="auto"/>
          </w:divBdr>
          <w:divsChild>
            <w:div w:id="1027483291">
              <w:marLeft w:val="0"/>
              <w:marRight w:val="0"/>
              <w:marTop w:val="0"/>
              <w:marBottom w:val="0"/>
              <w:divBdr>
                <w:top w:val="none" w:sz="0" w:space="0" w:color="auto"/>
                <w:left w:val="none" w:sz="0" w:space="0" w:color="auto"/>
                <w:bottom w:val="none" w:sz="0" w:space="0" w:color="auto"/>
                <w:right w:val="none" w:sz="0" w:space="0" w:color="auto"/>
              </w:divBdr>
              <w:divsChild>
                <w:div w:id="61147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37094">
          <w:marLeft w:val="0"/>
          <w:marRight w:val="0"/>
          <w:marTop w:val="0"/>
          <w:marBottom w:val="0"/>
          <w:divBdr>
            <w:top w:val="none" w:sz="0" w:space="0" w:color="auto"/>
            <w:left w:val="none" w:sz="0" w:space="0" w:color="auto"/>
            <w:bottom w:val="none" w:sz="0" w:space="0" w:color="auto"/>
            <w:right w:val="none" w:sz="0" w:space="0" w:color="auto"/>
          </w:divBdr>
        </w:div>
      </w:divsChild>
    </w:div>
    <w:div w:id="1086003027">
      <w:bodyDiv w:val="1"/>
      <w:marLeft w:val="0"/>
      <w:marRight w:val="0"/>
      <w:marTop w:val="0"/>
      <w:marBottom w:val="0"/>
      <w:divBdr>
        <w:top w:val="none" w:sz="0" w:space="0" w:color="auto"/>
        <w:left w:val="none" w:sz="0" w:space="0" w:color="auto"/>
        <w:bottom w:val="none" w:sz="0" w:space="0" w:color="auto"/>
        <w:right w:val="none" w:sz="0" w:space="0" w:color="auto"/>
      </w:divBdr>
    </w:div>
    <w:div w:id="1287741110">
      <w:bodyDiv w:val="1"/>
      <w:marLeft w:val="0"/>
      <w:marRight w:val="0"/>
      <w:marTop w:val="0"/>
      <w:marBottom w:val="0"/>
      <w:divBdr>
        <w:top w:val="none" w:sz="0" w:space="0" w:color="auto"/>
        <w:left w:val="none" w:sz="0" w:space="0" w:color="auto"/>
        <w:bottom w:val="none" w:sz="0" w:space="0" w:color="auto"/>
        <w:right w:val="none" w:sz="0" w:space="0" w:color="auto"/>
      </w:divBdr>
      <w:divsChild>
        <w:div w:id="2037122017">
          <w:marLeft w:val="0"/>
          <w:marRight w:val="0"/>
          <w:marTop w:val="0"/>
          <w:marBottom w:val="0"/>
          <w:divBdr>
            <w:top w:val="none" w:sz="0" w:space="0" w:color="auto"/>
            <w:left w:val="none" w:sz="0" w:space="0" w:color="auto"/>
            <w:bottom w:val="none" w:sz="0" w:space="0" w:color="auto"/>
            <w:right w:val="none" w:sz="0" w:space="0" w:color="auto"/>
          </w:divBdr>
        </w:div>
        <w:div w:id="1756433718">
          <w:marLeft w:val="0"/>
          <w:marRight w:val="0"/>
          <w:marTop w:val="0"/>
          <w:marBottom w:val="0"/>
          <w:divBdr>
            <w:top w:val="none" w:sz="0" w:space="0" w:color="auto"/>
            <w:left w:val="none" w:sz="0" w:space="0" w:color="auto"/>
            <w:bottom w:val="none" w:sz="0" w:space="0" w:color="auto"/>
            <w:right w:val="none" w:sz="0" w:space="0" w:color="auto"/>
          </w:divBdr>
        </w:div>
        <w:div w:id="609893870">
          <w:marLeft w:val="0"/>
          <w:marRight w:val="0"/>
          <w:marTop w:val="0"/>
          <w:marBottom w:val="0"/>
          <w:divBdr>
            <w:top w:val="none" w:sz="0" w:space="0" w:color="auto"/>
            <w:left w:val="none" w:sz="0" w:space="0" w:color="auto"/>
            <w:bottom w:val="none" w:sz="0" w:space="0" w:color="auto"/>
            <w:right w:val="none" w:sz="0" w:space="0" w:color="auto"/>
          </w:divBdr>
        </w:div>
        <w:div w:id="1954819024">
          <w:marLeft w:val="0"/>
          <w:marRight w:val="0"/>
          <w:marTop w:val="0"/>
          <w:marBottom w:val="0"/>
          <w:divBdr>
            <w:top w:val="none" w:sz="0" w:space="0" w:color="auto"/>
            <w:left w:val="none" w:sz="0" w:space="0" w:color="auto"/>
            <w:bottom w:val="none" w:sz="0" w:space="0" w:color="auto"/>
            <w:right w:val="none" w:sz="0" w:space="0" w:color="auto"/>
          </w:divBdr>
        </w:div>
      </w:divsChild>
    </w:div>
    <w:div w:id="1316840623">
      <w:bodyDiv w:val="1"/>
      <w:marLeft w:val="0"/>
      <w:marRight w:val="0"/>
      <w:marTop w:val="0"/>
      <w:marBottom w:val="0"/>
      <w:divBdr>
        <w:top w:val="none" w:sz="0" w:space="0" w:color="auto"/>
        <w:left w:val="none" w:sz="0" w:space="0" w:color="auto"/>
        <w:bottom w:val="none" w:sz="0" w:space="0" w:color="auto"/>
        <w:right w:val="none" w:sz="0" w:space="0" w:color="auto"/>
      </w:divBdr>
    </w:div>
    <w:div w:id="1396204941">
      <w:bodyDiv w:val="1"/>
      <w:marLeft w:val="0"/>
      <w:marRight w:val="0"/>
      <w:marTop w:val="0"/>
      <w:marBottom w:val="0"/>
      <w:divBdr>
        <w:top w:val="none" w:sz="0" w:space="0" w:color="auto"/>
        <w:left w:val="none" w:sz="0" w:space="0" w:color="auto"/>
        <w:bottom w:val="none" w:sz="0" w:space="0" w:color="auto"/>
        <w:right w:val="none" w:sz="0" w:space="0" w:color="auto"/>
      </w:divBdr>
    </w:div>
    <w:div w:id="1414470127">
      <w:bodyDiv w:val="1"/>
      <w:marLeft w:val="0"/>
      <w:marRight w:val="0"/>
      <w:marTop w:val="0"/>
      <w:marBottom w:val="0"/>
      <w:divBdr>
        <w:top w:val="none" w:sz="0" w:space="0" w:color="auto"/>
        <w:left w:val="none" w:sz="0" w:space="0" w:color="auto"/>
        <w:bottom w:val="none" w:sz="0" w:space="0" w:color="auto"/>
        <w:right w:val="none" w:sz="0" w:space="0" w:color="auto"/>
      </w:divBdr>
    </w:div>
    <w:div w:id="1504852245">
      <w:bodyDiv w:val="1"/>
      <w:marLeft w:val="0"/>
      <w:marRight w:val="0"/>
      <w:marTop w:val="0"/>
      <w:marBottom w:val="0"/>
      <w:divBdr>
        <w:top w:val="none" w:sz="0" w:space="0" w:color="auto"/>
        <w:left w:val="none" w:sz="0" w:space="0" w:color="auto"/>
        <w:bottom w:val="none" w:sz="0" w:space="0" w:color="auto"/>
        <w:right w:val="none" w:sz="0" w:space="0" w:color="auto"/>
      </w:divBdr>
    </w:div>
    <w:div w:id="1556115070">
      <w:bodyDiv w:val="1"/>
      <w:marLeft w:val="0"/>
      <w:marRight w:val="0"/>
      <w:marTop w:val="0"/>
      <w:marBottom w:val="0"/>
      <w:divBdr>
        <w:top w:val="none" w:sz="0" w:space="0" w:color="auto"/>
        <w:left w:val="none" w:sz="0" w:space="0" w:color="auto"/>
        <w:bottom w:val="none" w:sz="0" w:space="0" w:color="auto"/>
        <w:right w:val="none" w:sz="0" w:space="0" w:color="auto"/>
      </w:divBdr>
      <w:divsChild>
        <w:div w:id="542058968">
          <w:marLeft w:val="0"/>
          <w:marRight w:val="0"/>
          <w:marTop w:val="0"/>
          <w:marBottom w:val="0"/>
          <w:divBdr>
            <w:top w:val="none" w:sz="0" w:space="0" w:color="auto"/>
            <w:left w:val="none" w:sz="0" w:space="0" w:color="auto"/>
            <w:bottom w:val="none" w:sz="0" w:space="0" w:color="auto"/>
            <w:right w:val="none" w:sz="0" w:space="0" w:color="auto"/>
          </w:divBdr>
        </w:div>
      </w:divsChild>
    </w:div>
    <w:div w:id="1738432904">
      <w:bodyDiv w:val="1"/>
      <w:marLeft w:val="0"/>
      <w:marRight w:val="0"/>
      <w:marTop w:val="0"/>
      <w:marBottom w:val="0"/>
      <w:divBdr>
        <w:top w:val="none" w:sz="0" w:space="0" w:color="auto"/>
        <w:left w:val="none" w:sz="0" w:space="0" w:color="auto"/>
        <w:bottom w:val="none" w:sz="0" w:space="0" w:color="auto"/>
        <w:right w:val="none" w:sz="0" w:space="0" w:color="auto"/>
      </w:divBdr>
      <w:divsChild>
        <w:div w:id="1624768821">
          <w:marLeft w:val="0"/>
          <w:marRight w:val="0"/>
          <w:marTop w:val="0"/>
          <w:marBottom w:val="0"/>
          <w:divBdr>
            <w:top w:val="none" w:sz="0" w:space="0" w:color="auto"/>
            <w:left w:val="none" w:sz="0" w:space="0" w:color="auto"/>
            <w:bottom w:val="none" w:sz="0" w:space="0" w:color="auto"/>
            <w:right w:val="none" w:sz="0" w:space="0" w:color="auto"/>
          </w:divBdr>
        </w:div>
      </w:divsChild>
    </w:div>
    <w:div w:id="1782991168">
      <w:bodyDiv w:val="1"/>
      <w:marLeft w:val="0"/>
      <w:marRight w:val="0"/>
      <w:marTop w:val="0"/>
      <w:marBottom w:val="0"/>
      <w:divBdr>
        <w:top w:val="none" w:sz="0" w:space="0" w:color="auto"/>
        <w:left w:val="none" w:sz="0" w:space="0" w:color="auto"/>
        <w:bottom w:val="none" w:sz="0" w:space="0" w:color="auto"/>
        <w:right w:val="none" w:sz="0" w:space="0" w:color="auto"/>
      </w:divBdr>
    </w:div>
    <w:div w:id="1857691055">
      <w:bodyDiv w:val="1"/>
      <w:marLeft w:val="0"/>
      <w:marRight w:val="0"/>
      <w:marTop w:val="0"/>
      <w:marBottom w:val="0"/>
      <w:divBdr>
        <w:top w:val="none" w:sz="0" w:space="0" w:color="auto"/>
        <w:left w:val="none" w:sz="0" w:space="0" w:color="auto"/>
        <w:bottom w:val="none" w:sz="0" w:space="0" w:color="auto"/>
        <w:right w:val="none" w:sz="0" w:space="0" w:color="auto"/>
      </w:divBdr>
      <w:divsChild>
        <w:div w:id="1986160620">
          <w:marLeft w:val="0"/>
          <w:marRight w:val="0"/>
          <w:marTop w:val="0"/>
          <w:marBottom w:val="0"/>
          <w:divBdr>
            <w:top w:val="none" w:sz="0" w:space="0" w:color="auto"/>
            <w:left w:val="none" w:sz="0" w:space="0" w:color="auto"/>
            <w:bottom w:val="none" w:sz="0" w:space="0" w:color="auto"/>
            <w:right w:val="none" w:sz="0" w:space="0" w:color="auto"/>
          </w:divBdr>
        </w:div>
      </w:divsChild>
    </w:div>
    <w:div w:id="1933976129">
      <w:bodyDiv w:val="1"/>
      <w:marLeft w:val="0"/>
      <w:marRight w:val="0"/>
      <w:marTop w:val="0"/>
      <w:marBottom w:val="0"/>
      <w:divBdr>
        <w:top w:val="none" w:sz="0" w:space="0" w:color="auto"/>
        <w:left w:val="none" w:sz="0" w:space="0" w:color="auto"/>
        <w:bottom w:val="none" w:sz="0" w:space="0" w:color="auto"/>
        <w:right w:val="none" w:sz="0" w:space="0" w:color="auto"/>
      </w:divBdr>
      <w:divsChild>
        <w:div w:id="817114931">
          <w:marLeft w:val="0"/>
          <w:marRight w:val="0"/>
          <w:marTop w:val="0"/>
          <w:marBottom w:val="0"/>
          <w:divBdr>
            <w:top w:val="none" w:sz="0" w:space="0" w:color="auto"/>
            <w:left w:val="none" w:sz="0" w:space="0" w:color="auto"/>
            <w:bottom w:val="none" w:sz="0" w:space="0" w:color="auto"/>
            <w:right w:val="none" w:sz="0" w:space="0" w:color="auto"/>
          </w:divBdr>
          <w:divsChild>
            <w:div w:id="895430310">
              <w:marLeft w:val="0"/>
              <w:marRight w:val="0"/>
              <w:marTop w:val="0"/>
              <w:marBottom w:val="0"/>
              <w:divBdr>
                <w:top w:val="none" w:sz="0" w:space="0" w:color="auto"/>
                <w:left w:val="none" w:sz="0" w:space="0" w:color="auto"/>
                <w:bottom w:val="none" w:sz="0" w:space="0" w:color="auto"/>
                <w:right w:val="none" w:sz="0" w:space="0" w:color="auto"/>
              </w:divBdr>
              <w:divsChild>
                <w:div w:id="41139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41161">
          <w:marLeft w:val="0"/>
          <w:marRight w:val="0"/>
          <w:marTop w:val="0"/>
          <w:marBottom w:val="0"/>
          <w:divBdr>
            <w:top w:val="none" w:sz="0" w:space="0" w:color="auto"/>
            <w:left w:val="none" w:sz="0" w:space="0" w:color="auto"/>
            <w:bottom w:val="none" w:sz="0" w:space="0" w:color="auto"/>
            <w:right w:val="none" w:sz="0" w:space="0" w:color="auto"/>
          </w:divBdr>
        </w:div>
      </w:divsChild>
    </w:div>
    <w:div w:id="1962878277">
      <w:bodyDiv w:val="1"/>
      <w:marLeft w:val="0"/>
      <w:marRight w:val="0"/>
      <w:marTop w:val="0"/>
      <w:marBottom w:val="0"/>
      <w:divBdr>
        <w:top w:val="none" w:sz="0" w:space="0" w:color="auto"/>
        <w:left w:val="none" w:sz="0" w:space="0" w:color="auto"/>
        <w:bottom w:val="none" w:sz="0" w:space="0" w:color="auto"/>
        <w:right w:val="none" w:sz="0" w:space="0" w:color="auto"/>
      </w:divBdr>
      <w:divsChild>
        <w:div w:id="1995327594">
          <w:marLeft w:val="0"/>
          <w:marRight w:val="0"/>
          <w:marTop w:val="0"/>
          <w:marBottom w:val="0"/>
          <w:divBdr>
            <w:top w:val="none" w:sz="0" w:space="0" w:color="auto"/>
            <w:left w:val="none" w:sz="0" w:space="0" w:color="auto"/>
            <w:bottom w:val="none" w:sz="0" w:space="0" w:color="auto"/>
            <w:right w:val="none" w:sz="0" w:space="0" w:color="auto"/>
          </w:divBdr>
        </w:div>
        <w:div w:id="903836475">
          <w:marLeft w:val="0"/>
          <w:marRight w:val="0"/>
          <w:marTop w:val="0"/>
          <w:marBottom w:val="0"/>
          <w:divBdr>
            <w:top w:val="none" w:sz="0" w:space="0" w:color="auto"/>
            <w:left w:val="none" w:sz="0" w:space="0" w:color="auto"/>
            <w:bottom w:val="none" w:sz="0" w:space="0" w:color="auto"/>
            <w:right w:val="none" w:sz="0" w:space="0" w:color="auto"/>
          </w:divBdr>
        </w:div>
        <w:div w:id="694231496">
          <w:marLeft w:val="0"/>
          <w:marRight w:val="0"/>
          <w:marTop w:val="0"/>
          <w:marBottom w:val="0"/>
          <w:divBdr>
            <w:top w:val="none" w:sz="0" w:space="0" w:color="auto"/>
            <w:left w:val="none" w:sz="0" w:space="0" w:color="auto"/>
            <w:bottom w:val="none" w:sz="0" w:space="0" w:color="auto"/>
            <w:right w:val="none" w:sz="0" w:space="0" w:color="auto"/>
          </w:divBdr>
        </w:div>
        <w:div w:id="411438817">
          <w:marLeft w:val="0"/>
          <w:marRight w:val="0"/>
          <w:marTop w:val="0"/>
          <w:marBottom w:val="0"/>
          <w:divBdr>
            <w:top w:val="none" w:sz="0" w:space="0" w:color="auto"/>
            <w:left w:val="none" w:sz="0" w:space="0" w:color="auto"/>
            <w:bottom w:val="none" w:sz="0" w:space="0" w:color="auto"/>
            <w:right w:val="none" w:sz="0" w:space="0" w:color="auto"/>
          </w:divBdr>
        </w:div>
        <w:div w:id="1442647453">
          <w:marLeft w:val="0"/>
          <w:marRight w:val="0"/>
          <w:marTop w:val="0"/>
          <w:marBottom w:val="0"/>
          <w:divBdr>
            <w:top w:val="none" w:sz="0" w:space="0" w:color="auto"/>
            <w:left w:val="none" w:sz="0" w:space="0" w:color="auto"/>
            <w:bottom w:val="none" w:sz="0" w:space="0" w:color="auto"/>
            <w:right w:val="none" w:sz="0" w:space="0" w:color="auto"/>
          </w:divBdr>
        </w:div>
        <w:div w:id="993603660">
          <w:marLeft w:val="0"/>
          <w:marRight w:val="0"/>
          <w:marTop w:val="0"/>
          <w:marBottom w:val="0"/>
          <w:divBdr>
            <w:top w:val="none" w:sz="0" w:space="0" w:color="auto"/>
            <w:left w:val="none" w:sz="0" w:space="0" w:color="auto"/>
            <w:bottom w:val="none" w:sz="0" w:space="0" w:color="auto"/>
            <w:right w:val="none" w:sz="0" w:space="0" w:color="auto"/>
          </w:divBdr>
        </w:div>
        <w:div w:id="542180434">
          <w:marLeft w:val="0"/>
          <w:marRight w:val="0"/>
          <w:marTop w:val="0"/>
          <w:marBottom w:val="0"/>
          <w:divBdr>
            <w:top w:val="none" w:sz="0" w:space="0" w:color="auto"/>
            <w:left w:val="none" w:sz="0" w:space="0" w:color="auto"/>
            <w:bottom w:val="none" w:sz="0" w:space="0" w:color="auto"/>
            <w:right w:val="none" w:sz="0" w:space="0" w:color="auto"/>
          </w:divBdr>
        </w:div>
        <w:div w:id="1031997480">
          <w:marLeft w:val="0"/>
          <w:marRight w:val="0"/>
          <w:marTop w:val="0"/>
          <w:marBottom w:val="0"/>
          <w:divBdr>
            <w:top w:val="none" w:sz="0" w:space="0" w:color="auto"/>
            <w:left w:val="none" w:sz="0" w:space="0" w:color="auto"/>
            <w:bottom w:val="none" w:sz="0" w:space="0" w:color="auto"/>
            <w:right w:val="none" w:sz="0" w:space="0" w:color="auto"/>
          </w:divBdr>
        </w:div>
        <w:div w:id="1690179745">
          <w:marLeft w:val="0"/>
          <w:marRight w:val="0"/>
          <w:marTop w:val="0"/>
          <w:marBottom w:val="0"/>
          <w:divBdr>
            <w:top w:val="none" w:sz="0" w:space="0" w:color="auto"/>
            <w:left w:val="none" w:sz="0" w:space="0" w:color="auto"/>
            <w:bottom w:val="none" w:sz="0" w:space="0" w:color="auto"/>
            <w:right w:val="none" w:sz="0" w:space="0" w:color="auto"/>
          </w:divBdr>
        </w:div>
        <w:div w:id="1505129875">
          <w:marLeft w:val="0"/>
          <w:marRight w:val="0"/>
          <w:marTop w:val="0"/>
          <w:marBottom w:val="0"/>
          <w:divBdr>
            <w:top w:val="none" w:sz="0" w:space="0" w:color="auto"/>
            <w:left w:val="none" w:sz="0" w:space="0" w:color="auto"/>
            <w:bottom w:val="none" w:sz="0" w:space="0" w:color="auto"/>
            <w:right w:val="none" w:sz="0" w:space="0" w:color="auto"/>
          </w:divBdr>
        </w:div>
        <w:div w:id="1023478605">
          <w:marLeft w:val="0"/>
          <w:marRight w:val="0"/>
          <w:marTop w:val="0"/>
          <w:marBottom w:val="0"/>
          <w:divBdr>
            <w:top w:val="none" w:sz="0" w:space="0" w:color="auto"/>
            <w:left w:val="none" w:sz="0" w:space="0" w:color="auto"/>
            <w:bottom w:val="none" w:sz="0" w:space="0" w:color="auto"/>
            <w:right w:val="none" w:sz="0" w:space="0" w:color="auto"/>
          </w:divBdr>
        </w:div>
        <w:div w:id="458257548">
          <w:marLeft w:val="0"/>
          <w:marRight w:val="0"/>
          <w:marTop w:val="0"/>
          <w:marBottom w:val="0"/>
          <w:divBdr>
            <w:top w:val="none" w:sz="0" w:space="0" w:color="auto"/>
            <w:left w:val="none" w:sz="0" w:space="0" w:color="auto"/>
            <w:bottom w:val="none" w:sz="0" w:space="0" w:color="auto"/>
            <w:right w:val="none" w:sz="0" w:space="0" w:color="auto"/>
          </w:divBdr>
        </w:div>
        <w:div w:id="1037853144">
          <w:marLeft w:val="0"/>
          <w:marRight w:val="0"/>
          <w:marTop w:val="0"/>
          <w:marBottom w:val="0"/>
          <w:divBdr>
            <w:top w:val="none" w:sz="0" w:space="0" w:color="auto"/>
            <w:left w:val="none" w:sz="0" w:space="0" w:color="auto"/>
            <w:bottom w:val="none" w:sz="0" w:space="0" w:color="auto"/>
            <w:right w:val="none" w:sz="0" w:space="0" w:color="auto"/>
          </w:divBdr>
        </w:div>
        <w:div w:id="787771938">
          <w:marLeft w:val="0"/>
          <w:marRight w:val="0"/>
          <w:marTop w:val="0"/>
          <w:marBottom w:val="0"/>
          <w:divBdr>
            <w:top w:val="none" w:sz="0" w:space="0" w:color="auto"/>
            <w:left w:val="none" w:sz="0" w:space="0" w:color="auto"/>
            <w:bottom w:val="none" w:sz="0" w:space="0" w:color="auto"/>
            <w:right w:val="none" w:sz="0" w:space="0" w:color="auto"/>
          </w:divBdr>
        </w:div>
        <w:div w:id="976572976">
          <w:marLeft w:val="0"/>
          <w:marRight w:val="0"/>
          <w:marTop w:val="0"/>
          <w:marBottom w:val="0"/>
          <w:divBdr>
            <w:top w:val="none" w:sz="0" w:space="0" w:color="auto"/>
            <w:left w:val="none" w:sz="0" w:space="0" w:color="auto"/>
            <w:bottom w:val="none" w:sz="0" w:space="0" w:color="auto"/>
            <w:right w:val="none" w:sz="0" w:space="0" w:color="auto"/>
          </w:divBdr>
        </w:div>
        <w:div w:id="482896947">
          <w:marLeft w:val="0"/>
          <w:marRight w:val="0"/>
          <w:marTop w:val="0"/>
          <w:marBottom w:val="0"/>
          <w:divBdr>
            <w:top w:val="none" w:sz="0" w:space="0" w:color="auto"/>
            <w:left w:val="none" w:sz="0" w:space="0" w:color="auto"/>
            <w:bottom w:val="none" w:sz="0" w:space="0" w:color="auto"/>
            <w:right w:val="none" w:sz="0" w:space="0" w:color="auto"/>
          </w:divBdr>
        </w:div>
        <w:div w:id="1585140392">
          <w:marLeft w:val="0"/>
          <w:marRight w:val="0"/>
          <w:marTop w:val="0"/>
          <w:marBottom w:val="0"/>
          <w:divBdr>
            <w:top w:val="none" w:sz="0" w:space="0" w:color="auto"/>
            <w:left w:val="none" w:sz="0" w:space="0" w:color="auto"/>
            <w:bottom w:val="none" w:sz="0" w:space="0" w:color="auto"/>
            <w:right w:val="none" w:sz="0" w:space="0" w:color="auto"/>
          </w:divBdr>
        </w:div>
        <w:div w:id="312217460">
          <w:marLeft w:val="0"/>
          <w:marRight w:val="0"/>
          <w:marTop w:val="0"/>
          <w:marBottom w:val="0"/>
          <w:divBdr>
            <w:top w:val="none" w:sz="0" w:space="0" w:color="auto"/>
            <w:left w:val="none" w:sz="0" w:space="0" w:color="auto"/>
            <w:bottom w:val="none" w:sz="0" w:space="0" w:color="auto"/>
            <w:right w:val="none" w:sz="0" w:space="0" w:color="auto"/>
          </w:divBdr>
        </w:div>
        <w:div w:id="1908414349">
          <w:marLeft w:val="0"/>
          <w:marRight w:val="0"/>
          <w:marTop w:val="0"/>
          <w:marBottom w:val="0"/>
          <w:divBdr>
            <w:top w:val="none" w:sz="0" w:space="0" w:color="auto"/>
            <w:left w:val="none" w:sz="0" w:space="0" w:color="auto"/>
            <w:bottom w:val="none" w:sz="0" w:space="0" w:color="auto"/>
            <w:right w:val="none" w:sz="0" w:space="0" w:color="auto"/>
          </w:divBdr>
        </w:div>
        <w:div w:id="189298184">
          <w:marLeft w:val="0"/>
          <w:marRight w:val="0"/>
          <w:marTop w:val="0"/>
          <w:marBottom w:val="0"/>
          <w:divBdr>
            <w:top w:val="none" w:sz="0" w:space="0" w:color="auto"/>
            <w:left w:val="none" w:sz="0" w:space="0" w:color="auto"/>
            <w:bottom w:val="none" w:sz="0" w:space="0" w:color="auto"/>
            <w:right w:val="none" w:sz="0" w:space="0" w:color="auto"/>
          </w:divBdr>
        </w:div>
        <w:div w:id="1295064268">
          <w:marLeft w:val="0"/>
          <w:marRight w:val="0"/>
          <w:marTop w:val="0"/>
          <w:marBottom w:val="0"/>
          <w:divBdr>
            <w:top w:val="none" w:sz="0" w:space="0" w:color="auto"/>
            <w:left w:val="none" w:sz="0" w:space="0" w:color="auto"/>
            <w:bottom w:val="none" w:sz="0" w:space="0" w:color="auto"/>
            <w:right w:val="none" w:sz="0" w:space="0" w:color="auto"/>
          </w:divBdr>
        </w:div>
        <w:div w:id="1266036628">
          <w:marLeft w:val="0"/>
          <w:marRight w:val="0"/>
          <w:marTop w:val="0"/>
          <w:marBottom w:val="0"/>
          <w:divBdr>
            <w:top w:val="none" w:sz="0" w:space="0" w:color="auto"/>
            <w:left w:val="none" w:sz="0" w:space="0" w:color="auto"/>
            <w:bottom w:val="none" w:sz="0" w:space="0" w:color="auto"/>
            <w:right w:val="none" w:sz="0" w:space="0" w:color="auto"/>
          </w:divBdr>
        </w:div>
        <w:div w:id="1581601946">
          <w:marLeft w:val="0"/>
          <w:marRight w:val="0"/>
          <w:marTop w:val="0"/>
          <w:marBottom w:val="0"/>
          <w:divBdr>
            <w:top w:val="none" w:sz="0" w:space="0" w:color="auto"/>
            <w:left w:val="none" w:sz="0" w:space="0" w:color="auto"/>
            <w:bottom w:val="none" w:sz="0" w:space="0" w:color="auto"/>
            <w:right w:val="none" w:sz="0" w:space="0" w:color="auto"/>
          </w:divBdr>
        </w:div>
        <w:div w:id="753624185">
          <w:marLeft w:val="0"/>
          <w:marRight w:val="0"/>
          <w:marTop w:val="0"/>
          <w:marBottom w:val="0"/>
          <w:divBdr>
            <w:top w:val="none" w:sz="0" w:space="0" w:color="auto"/>
            <w:left w:val="none" w:sz="0" w:space="0" w:color="auto"/>
            <w:bottom w:val="none" w:sz="0" w:space="0" w:color="auto"/>
            <w:right w:val="none" w:sz="0" w:space="0" w:color="auto"/>
          </w:divBdr>
        </w:div>
        <w:div w:id="217473018">
          <w:marLeft w:val="0"/>
          <w:marRight w:val="0"/>
          <w:marTop w:val="0"/>
          <w:marBottom w:val="0"/>
          <w:divBdr>
            <w:top w:val="none" w:sz="0" w:space="0" w:color="auto"/>
            <w:left w:val="none" w:sz="0" w:space="0" w:color="auto"/>
            <w:bottom w:val="none" w:sz="0" w:space="0" w:color="auto"/>
            <w:right w:val="none" w:sz="0" w:space="0" w:color="auto"/>
          </w:divBdr>
        </w:div>
        <w:div w:id="735590778">
          <w:marLeft w:val="0"/>
          <w:marRight w:val="0"/>
          <w:marTop w:val="0"/>
          <w:marBottom w:val="0"/>
          <w:divBdr>
            <w:top w:val="none" w:sz="0" w:space="0" w:color="auto"/>
            <w:left w:val="none" w:sz="0" w:space="0" w:color="auto"/>
            <w:bottom w:val="none" w:sz="0" w:space="0" w:color="auto"/>
            <w:right w:val="none" w:sz="0" w:space="0" w:color="auto"/>
          </w:divBdr>
        </w:div>
        <w:div w:id="200821697">
          <w:marLeft w:val="0"/>
          <w:marRight w:val="0"/>
          <w:marTop w:val="0"/>
          <w:marBottom w:val="0"/>
          <w:divBdr>
            <w:top w:val="none" w:sz="0" w:space="0" w:color="auto"/>
            <w:left w:val="none" w:sz="0" w:space="0" w:color="auto"/>
            <w:bottom w:val="none" w:sz="0" w:space="0" w:color="auto"/>
            <w:right w:val="none" w:sz="0" w:space="0" w:color="auto"/>
          </w:divBdr>
        </w:div>
        <w:div w:id="1293365032">
          <w:marLeft w:val="0"/>
          <w:marRight w:val="0"/>
          <w:marTop w:val="0"/>
          <w:marBottom w:val="0"/>
          <w:divBdr>
            <w:top w:val="none" w:sz="0" w:space="0" w:color="auto"/>
            <w:left w:val="none" w:sz="0" w:space="0" w:color="auto"/>
            <w:bottom w:val="none" w:sz="0" w:space="0" w:color="auto"/>
            <w:right w:val="none" w:sz="0" w:space="0" w:color="auto"/>
          </w:divBdr>
        </w:div>
        <w:div w:id="886114057">
          <w:marLeft w:val="0"/>
          <w:marRight w:val="0"/>
          <w:marTop w:val="0"/>
          <w:marBottom w:val="0"/>
          <w:divBdr>
            <w:top w:val="none" w:sz="0" w:space="0" w:color="auto"/>
            <w:left w:val="none" w:sz="0" w:space="0" w:color="auto"/>
            <w:bottom w:val="none" w:sz="0" w:space="0" w:color="auto"/>
            <w:right w:val="none" w:sz="0" w:space="0" w:color="auto"/>
          </w:divBdr>
        </w:div>
        <w:div w:id="1593933472">
          <w:marLeft w:val="0"/>
          <w:marRight w:val="0"/>
          <w:marTop w:val="0"/>
          <w:marBottom w:val="0"/>
          <w:divBdr>
            <w:top w:val="none" w:sz="0" w:space="0" w:color="auto"/>
            <w:left w:val="none" w:sz="0" w:space="0" w:color="auto"/>
            <w:bottom w:val="none" w:sz="0" w:space="0" w:color="auto"/>
            <w:right w:val="none" w:sz="0" w:space="0" w:color="auto"/>
          </w:divBdr>
        </w:div>
        <w:div w:id="1708605840">
          <w:marLeft w:val="0"/>
          <w:marRight w:val="0"/>
          <w:marTop w:val="0"/>
          <w:marBottom w:val="0"/>
          <w:divBdr>
            <w:top w:val="none" w:sz="0" w:space="0" w:color="auto"/>
            <w:left w:val="none" w:sz="0" w:space="0" w:color="auto"/>
            <w:bottom w:val="none" w:sz="0" w:space="0" w:color="auto"/>
            <w:right w:val="none" w:sz="0" w:space="0" w:color="auto"/>
          </w:divBdr>
        </w:div>
        <w:div w:id="1125318671">
          <w:marLeft w:val="0"/>
          <w:marRight w:val="0"/>
          <w:marTop w:val="0"/>
          <w:marBottom w:val="0"/>
          <w:divBdr>
            <w:top w:val="none" w:sz="0" w:space="0" w:color="auto"/>
            <w:left w:val="none" w:sz="0" w:space="0" w:color="auto"/>
            <w:bottom w:val="none" w:sz="0" w:space="0" w:color="auto"/>
            <w:right w:val="none" w:sz="0" w:space="0" w:color="auto"/>
          </w:divBdr>
        </w:div>
        <w:div w:id="1045638395">
          <w:marLeft w:val="0"/>
          <w:marRight w:val="0"/>
          <w:marTop w:val="0"/>
          <w:marBottom w:val="0"/>
          <w:divBdr>
            <w:top w:val="none" w:sz="0" w:space="0" w:color="auto"/>
            <w:left w:val="none" w:sz="0" w:space="0" w:color="auto"/>
            <w:bottom w:val="none" w:sz="0" w:space="0" w:color="auto"/>
            <w:right w:val="none" w:sz="0" w:space="0" w:color="auto"/>
          </w:divBdr>
        </w:div>
        <w:div w:id="1096634129">
          <w:marLeft w:val="0"/>
          <w:marRight w:val="0"/>
          <w:marTop w:val="0"/>
          <w:marBottom w:val="0"/>
          <w:divBdr>
            <w:top w:val="none" w:sz="0" w:space="0" w:color="auto"/>
            <w:left w:val="none" w:sz="0" w:space="0" w:color="auto"/>
            <w:bottom w:val="none" w:sz="0" w:space="0" w:color="auto"/>
            <w:right w:val="none" w:sz="0" w:space="0" w:color="auto"/>
          </w:divBdr>
        </w:div>
        <w:div w:id="1611863129">
          <w:marLeft w:val="0"/>
          <w:marRight w:val="0"/>
          <w:marTop w:val="0"/>
          <w:marBottom w:val="0"/>
          <w:divBdr>
            <w:top w:val="none" w:sz="0" w:space="0" w:color="auto"/>
            <w:left w:val="none" w:sz="0" w:space="0" w:color="auto"/>
            <w:bottom w:val="none" w:sz="0" w:space="0" w:color="auto"/>
            <w:right w:val="none" w:sz="0" w:space="0" w:color="auto"/>
          </w:divBdr>
        </w:div>
        <w:div w:id="912158039">
          <w:marLeft w:val="0"/>
          <w:marRight w:val="0"/>
          <w:marTop w:val="0"/>
          <w:marBottom w:val="0"/>
          <w:divBdr>
            <w:top w:val="none" w:sz="0" w:space="0" w:color="auto"/>
            <w:left w:val="none" w:sz="0" w:space="0" w:color="auto"/>
            <w:bottom w:val="none" w:sz="0" w:space="0" w:color="auto"/>
            <w:right w:val="none" w:sz="0" w:space="0" w:color="auto"/>
          </w:divBdr>
        </w:div>
        <w:div w:id="1150832795">
          <w:marLeft w:val="0"/>
          <w:marRight w:val="0"/>
          <w:marTop w:val="0"/>
          <w:marBottom w:val="0"/>
          <w:divBdr>
            <w:top w:val="none" w:sz="0" w:space="0" w:color="auto"/>
            <w:left w:val="none" w:sz="0" w:space="0" w:color="auto"/>
            <w:bottom w:val="none" w:sz="0" w:space="0" w:color="auto"/>
            <w:right w:val="none" w:sz="0" w:space="0" w:color="auto"/>
          </w:divBdr>
        </w:div>
        <w:div w:id="1858888545">
          <w:marLeft w:val="0"/>
          <w:marRight w:val="0"/>
          <w:marTop w:val="0"/>
          <w:marBottom w:val="0"/>
          <w:divBdr>
            <w:top w:val="none" w:sz="0" w:space="0" w:color="auto"/>
            <w:left w:val="none" w:sz="0" w:space="0" w:color="auto"/>
            <w:bottom w:val="none" w:sz="0" w:space="0" w:color="auto"/>
            <w:right w:val="none" w:sz="0" w:space="0" w:color="auto"/>
          </w:divBdr>
        </w:div>
        <w:div w:id="357393291">
          <w:marLeft w:val="0"/>
          <w:marRight w:val="0"/>
          <w:marTop w:val="0"/>
          <w:marBottom w:val="0"/>
          <w:divBdr>
            <w:top w:val="none" w:sz="0" w:space="0" w:color="auto"/>
            <w:left w:val="none" w:sz="0" w:space="0" w:color="auto"/>
            <w:bottom w:val="none" w:sz="0" w:space="0" w:color="auto"/>
            <w:right w:val="none" w:sz="0" w:space="0" w:color="auto"/>
          </w:divBdr>
        </w:div>
        <w:div w:id="2010400425">
          <w:marLeft w:val="0"/>
          <w:marRight w:val="0"/>
          <w:marTop w:val="0"/>
          <w:marBottom w:val="0"/>
          <w:divBdr>
            <w:top w:val="none" w:sz="0" w:space="0" w:color="auto"/>
            <w:left w:val="none" w:sz="0" w:space="0" w:color="auto"/>
            <w:bottom w:val="none" w:sz="0" w:space="0" w:color="auto"/>
            <w:right w:val="none" w:sz="0" w:space="0" w:color="auto"/>
          </w:divBdr>
        </w:div>
        <w:div w:id="1825701890">
          <w:marLeft w:val="0"/>
          <w:marRight w:val="0"/>
          <w:marTop w:val="0"/>
          <w:marBottom w:val="0"/>
          <w:divBdr>
            <w:top w:val="none" w:sz="0" w:space="0" w:color="auto"/>
            <w:left w:val="none" w:sz="0" w:space="0" w:color="auto"/>
            <w:bottom w:val="none" w:sz="0" w:space="0" w:color="auto"/>
            <w:right w:val="none" w:sz="0" w:space="0" w:color="auto"/>
          </w:divBdr>
        </w:div>
        <w:div w:id="1130318193">
          <w:marLeft w:val="0"/>
          <w:marRight w:val="0"/>
          <w:marTop w:val="0"/>
          <w:marBottom w:val="0"/>
          <w:divBdr>
            <w:top w:val="none" w:sz="0" w:space="0" w:color="auto"/>
            <w:left w:val="none" w:sz="0" w:space="0" w:color="auto"/>
            <w:bottom w:val="none" w:sz="0" w:space="0" w:color="auto"/>
            <w:right w:val="none" w:sz="0" w:space="0" w:color="auto"/>
          </w:divBdr>
        </w:div>
        <w:div w:id="354238580">
          <w:marLeft w:val="0"/>
          <w:marRight w:val="0"/>
          <w:marTop w:val="0"/>
          <w:marBottom w:val="0"/>
          <w:divBdr>
            <w:top w:val="none" w:sz="0" w:space="0" w:color="auto"/>
            <w:left w:val="none" w:sz="0" w:space="0" w:color="auto"/>
            <w:bottom w:val="none" w:sz="0" w:space="0" w:color="auto"/>
            <w:right w:val="none" w:sz="0" w:space="0" w:color="auto"/>
          </w:divBdr>
        </w:div>
        <w:div w:id="871112829">
          <w:marLeft w:val="0"/>
          <w:marRight w:val="0"/>
          <w:marTop w:val="0"/>
          <w:marBottom w:val="0"/>
          <w:divBdr>
            <w:top w:val="none" w:sz="0" w:space="0" w:color="auto"/>
            <w:left w:val="none" w:sz="0" w:space="0" w:color="auto"/>
            <w:bottom w:val="none" w:sz="0" w:space="0" w:color="auto"/>
            <w:right w:val="none" w:sz="0" w:space="0" w:color="auto"/>
          </w:divBdr>
        </w:div>
        <w:div w:id="1780680261">
          <w:marLeft w:val="0"/>
          <w:marRight w:val="0"/>
          <w:marTop w:val="0"/>
          <w:marBottom w:val="0"/>
          <w:divBdr>
            <w:top w:val="none" w:sz="0" w:space="0" w:color="auto"/>
            <w:left w:val="none" w:sz="0" w:space="0" w:color="auto"/>
            <w:bottom w:val="none" w:sz="0" w:space="0" w:color="auto"/>
            <w:right w:val="none" w:sz="0" w:space="0" w:color="auto"/>
          </w:divBdr>
        </w:div>
        <w:div w:id="2120754640">
          <w:marLeft w:val="0"/>
          <w:marRight w:val="0"/>
          <w:marTop w:val="0"/>
          <w:marBottom w:val="0"/>
          <w:divBdr>
            <w:top w:val="none" w:sz="0" w:space="0" w:color="auto"/>
            <w:left w:val="none" w:sz="0" w:space="0" w:color="auto"/>
            <w:bottom w:val="none" w:sz="0" w:space="0" w:color="auto"/>
            <w:right w:val="none" w:sz="0" w:space="0" w:color="auto"/>
          </w:divBdr>
        </w:div>
        <w:div w:id="876703798">
          <w:marLeft w:val="0"/>
          <w:marRight w:val="0"/>
          <w:marTop w:val="0"/>
          <w:marBottom w:val="0"/>
          <w:divBdr>
            <w:top w:val="none" w:sz="0" w:space="0" w:color="auto"/>
            <w:left w:val="none" w:sz="0" w:space="0" w:color="auto"/>
            <w:bottom w:val="none" w:sz="0" w:space="0" w:color="auto"/>
            <w:right w:val="none" w:sz="0" w:space="0" w:color="auto"/>
          </w:divBdr>
        </w:div>
        <w:div w:id="2073388645">
          <w:marLeft w:val="0"/>
          <w:marRight w:val="0"/>
          <w:marTop w:val="0"/>
          <w:marBottom w:val="0"/>
          <w:divBdr>
            <w:top w:val="none" w:sz="0" w:space="0" w:color="auto"/>
            <w:left w:val="none" w:sz="0" w:space="0" w:color="auto"/>
            <w:bottom w:val="none" w:sz="0" w:space="0" w:color="auto"/>
            <w:right w:val="none" w:sz="0" w:space="0" w:color="auto"/>
          </w:divBdr>
        </w:div>
        <w:div w:id="1731493155">
          <w:marLeft w:val="0"/>
          <w:marRight w:val="0"/>
          <w:marTop w:val="0"/>
          <w:marBottom w:val="0"/>
          <w:divBdr>
            <w:top w:val="none" w:sz="0" w:space="0" w:color="auto"/>
            <w:left w:val="none" w:sz="0" w:space="0" w:color="auto"/>
            <w:bottom w:val="none" w:sz="0" w:space="0" w:color="auto"/>
            <w:right w:val="none" w:sz="0" w:space="0" w:color="auto"/>
          </w:divBdr>
        </w:div>
        <w:div w:id="1523857460">
          <w:marLeft w:val="0"/>
          <w:marRight w:val="0"/>
          <w:marTop w:val="0"/>
          <w:marBottom w:val="0"/>
          <w:divBdr>
            <w:top w:val="none" w:sz="0" w:space="0" w:color="auto"/>
            <w:left w:val="none" w:sz="0" w:space="0" w:color="auto"/>
            <w:bottom w:val="none" w:sz="0" w:space="0" w:color="auto"/>
            <w:right w:val="none" w:sz="0" w:space="0" w:color="auto"/>
          </w:divBdr>
        </w:div>
        <w:div w:id="1210459453">
          <w:marLeft w:val="0"/>
          <w:marRight w:val="0"/>
          <w:marTop w:val="0"/>
          <w:marBottom w:val="0"/>
          <w:divBdr>
            <w:top w:val="none" w:sz="0" w:space="0" w:color="auto"/>
            <w:left w:val="none" w:sz="0" w:space="0" w:color="auto"/>
            <w:bottom w:val="none" w:sz="0" w:space="0" w:color="auto"/>
            <w:right w:val="none" w:sz="0" w:space="0" w:color="auto"/>
          </w:divBdr>
        </w:div>
        <w:div w:id="831530875">
          <w:marLeft w:val="0"/>
          <w:marRight w:val="0"/>
          <w:marTop w:val="0"/>
          <w:marBottom w:val="0"/>
          <w:divBdr>
            <w:top w:val="none" w:sz="0" w:space="0" w:color="auto"/>
            <w:left w:val="none" w:sz="0" w:space="0" w:color="auto"/>
            <w:bottom w:val="none" w:sz="0" w:space="0" w:color="auto"/>
            <w:right w:val="none" w:sz="0" w:space="0" w:color="auto"/>
          </w:divBdr>
        </w:div>
        <w:div w:id="790514882">
          <w:marLeft w:val="0"/>
          <w:marRight w:val="0"/>
          <w:marTop w:val="0"/>
          <w:marBottom w:val="0"/>
          <w:divBdr>
            <w:top w:val="none" w:sz="0" w:space="0" w:color="auto"/>
            <w:left w:val="none" w:sz="0" w:space="0" w:color="auto"/>
            <w:bottom w:val="none" w:sz="0" w:space="0" w:color="auto"/>
            <w:right w:val="none" w:sz="0" w:space="0" w:color="auto"/>
          </w:divBdr>
        </w:div>
        <w:div w:id="1418869998">
          <w:marLeft w:val="0"/>
          <w:marRight w:val="0"/>
          <w:marTop w:val="0"/>
          <w:marBottom w:val="0"/>
          <w:divBdr>
            <w:top w:val="none" w:sz="0" w:space="0" w:color="auto"/>
            <w:left w:val="none" w:sz="0" w:space="0" w:color="auto"/>
            <w:bottom w:val="none" w:sz="0" w:space="0" w:color="auto"/>
            <w:right w:val="none" w:sz="0" w:space="0" w:color="auto"/>
          </w:divBdr>
        </w:div>
        <w:div w:id="526676436">
          <w:marLeft w:val="0"/>
          <w:marRight w:val="0"/>
          <w:marTop w:val="0"/>
          <w:marBottom w:val="0"/>
          <w:divBdr>
            <w:top w:val="none" w:sz="0" w:space="0" w:color="auto"/>
            <w:left w:val="none" w:sz="0" w:space="0" w:color="auto"/>
            <w:bottom w:val="none" w:sz="0" w:space="0" w:color="auto"/>
            <w:right w:val="none" w:sz="0" w:space="0" w:color="auto"/>
          </w:divBdr>
        </w:div>
        <w:div w:id="146635479">
          <w:marLeft w:val="0"/>
          <w:marRight w:val="0"/>
          <w:marTop w:val="0"/>
          <w:marBottom w:val="0"/>
          <w:divBdr>
            <w:top w:val="none" w:sz="0" w:space="0" w:color="auto"/>
            <w:left w:val="none" w:sz="0" w:space="0" w:color="auto"/>
            <w:bottom w:val="none" w:sz="0" w:space="0" w:color="auto"/>
            <w:right w:val="none" w:sz="0" w:space="0" w:color="auto"/>
          </w:divBdr>
        </w:div>
        <w:div w:id="859243100">
          <w:marLeft w:val="0"/>
          <w:marRight w:val="0"/>
          <w:marTop w:val="0"/>
          <w:marBottom w:val="0"/>
          <w:divBdr>
            <w:top w:val="none" w:sz="0" w:space="0" w:color="auto"/>
            <w:left w:val="none" w:sz="0" w:space="0" w:color="auto"/>
            <w:bottom w:val="none" w:sz="0" w:space="0" w:color="auto"/>
            <w:right w:val="none" w:sz="0" w:space="0" w:color="auto"/>
          </w:divBdr>
        </w:div>
        <w:div w:id="84500626">
          <w:marLeft w:val="0"/>
          <w:marRight w:val="0"/>
          <w:marTop w:val="0"/>
          <w:marBottom w:val="0"/>
          <w:divBdr>
            <w:top w:val="none" w:sz="0" w:space="0" w:color="auto"/>
            <w:left w:val="none" w:sz="0" w:space="0" w:color="auto"/>
            <w:bottom w:val="none" w:sz="0" w:space="0" w:color="auto"/>
            <w:right w:val="none" w:sz="0" w:space="0" w:color="auto"/>
          </w:divBdr>
        </w:div>
        <w:div w:id="1991134712">
          <w:marLeft w:val="0"/>
          <w:marRight w:val="0"/>
          <w:marTop w:val="0"/>
          <w:marBottom w:val="0"/>
          <w:divBdr>
            <w:top w:val="none" w:sz="0" w:space="0" w:color="auto"/>
            <w:left w:val="none" w:sz="0" w:space="0" w:color="auto"/>
            <w:bottom w:val="none" w:sz="0" w:space="0" w:color="auto"/>
            <w:right w:val="none" w:sz="0" w:space="0" w:color="auto"/>
          </w:divBdr>
        </w:div>
        <w:div w:id="829827760">
          <w:marLeft w:val="0"/>
          <w:marRight w:val="0"/>
          <w:marTop w:val="0"/>
          <w:marBottom w:val="0"/>
          <w:divBdr>
            <w:top w:val="none" w:sz="0" w:space="0" w:color="auto"/>
            <w:left w:val="none" w:sz="0" w:space="0" w:color="auto"/>
            <w:bottom w:val="none" w:sz="0" w:space="0" w:color="auto"/>
            <w:right w:val="none" w:sz="0" w:space="0" w:color="auto"/>
          </w:divBdr>
        </w:div>
        <w:div w:id="886646246">
          <w:marLeft w:val="0"/>
          <w:marRight w:val="0"/>
          <w:marTop w:val="0"/>
          <w:marBottom w:val="0"/>
          <w:divBdr>
            <w:top w:val="none" w:sz="0" w:space="0" w:color="auto"/>
            <w:left w:val="none" w:sz="0" w:space="0" w:color="auto"/>
            <w:bottom w:val="none" w:sz="0" w:space="0" w:color="auto"/>
            <w:right w:val="none" w:sz="0" w:space="0" w:color="auto"/>
          </w:divBdr>
        </w:div>
      </w:divsChild>
    </w:div>
    <w:div w:id="2009016255">
      <w:bodyDiv w:val="1"/>
      <w:marLeft w:val="0"/>
      <w:marRight w:val="0"/>
      <w:marTop w:val="0"/>
      <w:marBottom w:val="0"/>
      <w:divBdr>
        <w:top w:val="none" w:sz="0" w:space="0" w:color="auto"/>
        <w:left w:val="none" w:sz="0" w:space="0" w:color="auto"/>
        <w:bottom w:val="none" w:sz="0" w:space="0" w:color="auto"/>
        <w:right w:val="none" w:sz="0" w:space="0" w:color="auto"/>
      </w:divBdr>
      <w:divsChild>
        <w:div w:id="427963669">
          <w:marLeft w:val="0"/>
          <w:marRight w:val="0"/>
          <w:marTop w:val="0"/>
          <w:marBottom w:val="0"/>
          <w:divBdr>
            <w:top w:val="none" w:sz="0" w:space="0" w:color="auto"/>
            <w:left w:val="none" w:sz="0" w:space="0" w:color="auto"/>
            <w:bottom w:val="none" w:sz="0" w:space="0" w:color="auto"/>
            <w:right w:val="none" w:sz="0" w:space="0" w:color="auto"/>
          </w:divBdr>
        </w:div>
      </w:divsChild>
    </w:div>
    <w:div w:id="2116749747">
      <w:bodyDiv w:val="1"/>
      <w:marLeft w:val="0"/>
      <w:marRight w:val="0"/>
      <w:marTop w:val="0"/>
      <w:marBottom w:val="0"/>
      <w:divBdr>
        <w:top w:val="none" w:sz="0" w:space="0" w:color="auto"/>
        <w:left w:val="none" w:sz="0" w:space="0" w:color="auto"/>
        <w:bottom w:val="none" w:sz="0" w:space="0" w:color="auto"/>
        <w:right w:val="none" w:sz="0" w:space="0" w:color="auto"/>
      </w:divBdr>
      <w:divsChild>
        <w:div w:id="2012566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osfinansy.ru/group?groupId=21634950&amp;locale=ru&amp;date=2024-12-01&amp;isStatic=false&amp;anchor=XA00MG82O6&amp;pubAlias=mcfr-gf.plus" TargetMode="External"/><Relationship Id="rId21" Type="http://schemas.openxmlformats.org/officeDocument/2006/relationships/hyperlink" Target="consultantplus://offline/ref=9D8161AA42813FF2C5CEF20345109A18045E915A4D486592BF0D91A3DD55F1698951AD87C989255BD5FBE893C30798654393C4422B6702763792395C742FD69E8FDD4C4BBB23d1R3M" TargetMode="External"/><Relationship Id="rId42" Type="http://schemas.openxmlformats.org/officeDocument/2006/relationships/hyperlink" Target="consultantplus://offline/ref=9D8161AA42813FF2C5CEF20345109A18045E915A4D486592BF0D91A3DD55F1698951AD87C989255BD5FAE994C6039C654393C4422B6702763792395C742FD69E8FDD4C43BB2402B726F43A412BD403E6C2A4E60AF36CdFRFM" TargetMode="External"/><Relationship Id="rId63" Type="http://schemas.openxmlformats.org/officeDocument/2006/relationships/hyperlink" Target="consultantplus://offline/ref=9D8161AA42813FF2C5CEF20345109A18045E915A4D486592BF0D91A3DD55F1698951AD87C989255BD5FAE191C20198654393C4422B6702763792395C742FD79988DD4C43BB2402B725F73A4023D403E6C1ACE60AF36CdFRFM" TargetMode="External"/><Relationship Id="rId84" Type="http://schemas.openxmlformats.org/officeDocument/2006/relationships/hyperlink" Target="https://gosfinansy.ru/group?groupId=113240088&amp;locale=ru&amp;date=2024-12-01&amp;isStatic=false&amp;pubAlias=mcfr-gf.plus" TargetMode="External"/><Relationship Id="rId138" Type="http://schemas.openxmlformats.org/officeDocument/2006/relationships/hyperlink" Target="https://gosfinansy.ru/group?groupId=62536488&amp;locale=ru&amp;date=2024-12-01&amp;isStatic=false&amp;anchor=XA00MFE2O5&amp;pubAlias=mcfr-gf.plus" TargetMode="External"/><Relationship Id="rId159" Type="http://schemas.openxmlformats.org/officeDocument/2006/relationships/hyperlink" Target="https://gosfinansy.ru/group?groupId=97962214&amp;locale=ru&amp;date=2024-01-01&amp;isStatic=false&amp;anchor=XA00LU62M3&amp;pubAlias=mcfr-gf.plus" TargetMode="External"/><Relationship Id="rId170" Type="http://schemas.openxmlformats.org/officeDocument/2006/relationships/hyperlink" Target="https://login.consultant.ru/link/?req=doc&amp;base=QSBO&amp;n=8130&amp;dst=100018&amp;field=134&amp;date=05.09.2025" TargetMode="External"/><Relationship Id="rId191" Type="http://schemas.openxmlformats.org/officeDocument/2006/relationships/hyperlink" Target="https://login.consultant.ru/link/?req=doc&amp;base=LAW&amp;n=390430&amp;dst=100126&amp;field=134&amp;date=05.09.2025" TargetMode="External"/><Relationship Id="rId205" Type="http://schemas.openxmlformats.org/officeDocument/2006/relationships/hyperlink" Target="https://gosfinansy.ru/group?groupId=285511&amp;locale=ru&amp;date=2024-01-01&amp;isStatic=false&amp;anchor=XA00M342MG&amp;pubAlias=mcfr-gf.plus" TargetMode="External"/><Relationship Id="rId226" Type="http://schemas.openxmlformats.org/officeDocument/2006/relationships/hyperlink" Target="https://gosfinansy.ru/group?groupId=15898057&amp;locale=ru&amp;date=2024-12-01&amp;isStatic=false&amp;pubAlias=mcfr-gf.plus" TargetMode="External"/><Relationship Id="rId247" Type="http://schemas.openxmlformats.org/officeDocument/2006/relationships/hyperlink" Target="https://gosfinansy.ru/group?groupId=35264041&amp;locale=ru&amp;date=2024-12-01&amp;isStatic=false&amp;anchor=XA00M902N2&amp;pubAlias=mcfr-gf.plus" TargetMode="External"/><Relationship Id="rId107" Type="http://schemas.openxmlformats.org/officeDocument/2006/relationships/hyperlink" Target="https://gosfinansy.ru/group?groupId=315191&amp;locale=ru&amp;date=2024-12-01&amp;isStatic=false&amp;pubAlias=mcfr-gf.plus" TargetMode="External"/><Relationship Id="rId11" Type="http://schemas.openxmlformats.org/officeDocument/2006/relationships/hyperlink" Target="https://gosfinansy.ru/group?groupId=114417185&amp;locale=ru&amp;date=2024-11-30&amp;isStatic=false&amp;pubAlias=mcfr-gf.plus" TargetMode="External"/><Relationship Id="rId32" Type="http://schemas.openxmlformats.org/officeDocument/2006/relationships/hyperlink" Target="consultantplus://offline/ref=9D8161AA42813FF2C5CEF20345109A18045E915A4D486592BF0D91A3DD55F1698951AD87C989255BD5FBE09DC10190654393C4422B6702763792395C742FD69E8FDD4C4BBB23d1R3M" TargetMode="External"/><Relationship Id="rId53"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74" Type="http://schemas.openxmlformats.org/officeDocument/2006/relationships/hyperlink" Target="http://mobileonline.garant.ru/" TargetMode="External"/><Relationship Id="rId128" Type="http://schemas.openxmlformats.org/officeDocument/2006/relationships/hyperlink" Target="https://gosfinansy.ru/" TargetMode="External"/><Relationship Id="rId149" Type="http://schemas.openxmlformats.org/officeDocument/2006/relationships/hyperlink" Target="https://gosfinansy.ru/group?groupId=30842485&amp;locale=ru&amp;date=2024-12-01&amp;isStatic=false&amp;anchor=XA00M8A2MT&amp;pubAlias=mcfr-gf.plus" TargetMode="External"/><Relationship Id="rId5" Type="http://schemas.openxmlformats.org/officeDocument/2006/relationships/webSettings" Target="webSettings.xml"/><Relationship Id="rId95" Type="http://schemas.openxmlformats.org/officeDocument/2006/relationships/hyperlink" Target="https://gosfinansy.ru/group?groupId=113240088&amp;locale=ru&amp;date=2024-12-01&amp;isStatic=false&amp;pubAlias=mcfr-gf.plus" TargetMode="External"/><Relationship Id="rId160" Type="http://schemas.openxmlformats.org/officeDocument/2006/relationships/hyperlink" Target="https://gosfinansy.ru/group?groupId=1159329&amp;locale=ru&amp;date=2024-01-01&amp;isStatic=false&amp;pubAlias=mcfr-gf.plus" TargetMode="External"/><Relationship Id="rId181" Type="http://schemas.openxmlformats.org/officeDocument/2006/relationships/hyperlink" Target="https://login.consultant.ru/link/?req=doc&amp;base=LAW&amp;n=450185&amp;dst=100735&amp;field=134&amp;date=05.09.2025" TargetMode="External"/><Relationship Id="rId216" Type="http://schemas.openxmlformats.org/officeDocument/2006/relationships/hyperlink" Target="https://gosfinansy.ru/group?groupId=285511&amp;locale=ru&amp;date=2024-01-01&amp;isStatic=false&amp;anchor=XA00MAS2ND&amp;pubAlias=mcfr-gf.plus" TargetMode="External"/><Relationship Id="rId237" Type="http://schemas.openxmlformats.org/officeDocument/2006/relationships/hyperlink" Target="https://gosfinansy.ru/group?groupId=285511&amp;locale=ru&amp;date=2024-12-01&amp;isStatic=false&amp;anchor=ZAP1SKQ3AA&amp;pubAlias=mcfr-gf.plus" TargetMode="External"/><Relationship Id="rId258" Type="http://schemas.openxmlformats.org/officeDocument/2006/relationships/theme" Target="theme/theme1.xml"/><Relationship Id="rId22" Type="http://schemas.openxmlformats.org/officeDocument/2006/relationships/hyperlink" Target="consultantplus://offline/ref=9D8161AA42813FF2C5CEF20345109A18045E915A4D486592BF0D91A3DD55F1698951AD87C989255BD5FBE893C30798654393C4422B6702763792395C742FD69E8FDD4C4BBB23d1R3M" TargetMode="External"/><Relationship Id="rId43" Type="http://schemas.openxmlformats.org/officeDocument/2006/relationships/hyperlink" Target="consultantplus://offline/ref=9D8161AA42813FF2C5CEF20345109A18045E915A4D486592BF0D91A3DD55F1698951AD87C989255BD5FAE993C50591654393C4422B6702763792395C742FD69E8FDD4C43BB2402B726F43A412BD403E6C2A4E60AF36CdFRFM" TargetMode="External"/><Relationship Id="rId64" Type="http://schemas.openxmlformats.org/officeDocument/2006/relationships/hyperlink" Target="consultantplus://offline/ref=9D8161AA42813FF2C5CEF20345109A18045E915A4D486592BF0D91A3DD55F1698951AD87C989255BD5FAE191C20198654393C4422B6702763792395C742FD79988DD4C43BB2402B725F73A4023D403E6C1ACE60AF36CdFRFM" TargetMode="External"/><Relationship Id="rId118" Type="http://schemas.openxmlformats.org/officeDocument/2006/relationships/hyperlink" Target="https://gosfinansy.ru/group?groupId=21634950&amp;locale=ru&amp;date=2024-12-01&amp;isStatic=false&amp;anchor=XA00M7S2N5&amp;pubAlias=mcfr-gf.plus" TargetMode="External"/><Relationship Id="rId139" Type="http://schemas.openxmlformats.org/officeDocument/2006/relationships/hyperlink" Target="https://gosfinansy.ru/group?groupId=35263427&amp;locale=ru&amp;date=2024-12-01&amp;isStatic=false&amp;anchor=XA00M902MS&amp;pubAlias=mcfr-gf.plus" TargetMode="External"/><Relationship Id="rId85" Type="http://schemas.openxmlformats.org/officeDocument/2006/relationships/hyperlink" Target="https://gosfinansy.ru/group?groupId=113240088&amp;locale=ru&amp;date=2024-12-01&amp;isStatic=false&amp;pubAlias=mcfr-gf.plus" TargetMode="External"/><Relationship Id="rId150" Type="http://schemas.openxmlformats.org/officeDocument/2006/relationships/hyperlink" Target="https://gosfinansy.ru/group?groupId=1417204&amp;locale=ru&amp;date=2024-12-01&amp;isStatic=false&amp;pubAlias=mcfr-gf.plus" TargetMode="External"/><Relationship Id="rId171" Type="http://schemas.openxmlformats.org/officeDocument/2006/relationships/hyperlink" Target="https://login.consultant.ru/link/?req=doc&amp;base=LAW&amp;n=450185&amp;dst=841&amp;field=134&amp;date=05.09.2025" TargetMode="External"/><Relationship Id="rId192" Type="http://schemas.openxmlformats.org/officeDocument/2006/relationships/hyperlink" Target="https://login.consultant.ru/link/?req=doc&amp;base=LAW&amp;n=390430&amp;dst=100124&amp;field=134&amp;date=05.09.2025" TargetMode="External"/><Relationship Id="rId206" Type="http://schemas.openxmlformats.org/officeDocument/2006/relationships/hyperlink" Target="https://gosfinansy.ru/" TargetMode="External"/><Relationship Id="rId227" Type="http://schemas.openxmlformats.org/officeDocument/2006/relationships/hyperlink" Target="https://gosfinansy.ru/group?groupId=285511&amp;locale=ru&amp;date=2024-12-01&amp;isStatic=false&amp;anchor=XA00MAK2N1&amp;pubAlias=mcfr-gf.plus" TargetMode="External"/><Relationship Id="rId248" Type="http://schemas.openxmlformats.org/officeDocument/2006/relationships/hyperlink" Target="https://gosfinansy.ru/group?groupId=1613999&amp;locale=ru&amp;date=2024-12-01&amp;isStatic=false&amp;pubAlias=mcfr-gf.plus" TargetMode="External"/><Relationship Id="rId12" Type="http://schemas.openxmlformats.org/officeDocument/2006/relationships/footer" Target="footer1.xml"/><Relationship Id="rId33" Type="http://schemas.openxmlformats.org/officeDocument/2006/relationships/hyperlink" Target="consultantplus://offline/ref=9D8161AA42813FF2C5CEF20345109A18045E915A4D486592BF0D91A3DD55F1698951AD87C989255BD5FAE994C6039B654393C4422B6702763792395C742FD69E8FDD4C4BBB23d1R3M" TargetMode="External"/><Relationship Id="rId108" Type="http://schemas.openxmlformats.org/officeDocument/2006/relationships/hyperlink" Target="https://gosfinansy.ru/group?groupId=98343&amp;locale=ru&amp;date=2024-12-01&amp;isStatic=false&amp;pubAlias=mcfr-gf.plus" TargetMode="External"/><Relationship Id="rId129" Type="http://schemas.openxmlformats.org/officeDocument/2006/relationships/hyperlink" Target="http://mobileonline.garant.ru/" TargetMode="External"/><Relationship Id="rId54"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75" Type="http://schemas.openxmlformats.org/officeDocument/2006/relationships/hyperlink" Target="http://mobileonline.garant.ru/" TargetMode="External"/><Relationship Id="rId96" Type="http://schemas.openxmlformats.org/officeDocument/2006/relationships/hyperlink" Target="https://gosfinansy.ru/group?groupId=397156&amp;locale=ru&amp;date=2024-12-01&amp;isStatic=false&amp;anchor=XA00M502MN&amp;pubAlias=mcfr-gf.plus" TargetMode="External"/><Relationship Id="rId140" Type="http://schemas.openxmlformats.org/officeDocument/2006/relationships/hyperlink" Target="https://gosfinansy.ru/group?groupId=285511&amp;locale=ru&amp;date=2024-12-01&amp;isStatic=false&amp;anchor=XA00M862N3&amp;pubAlias=mcfr-gf.plus" TargetMode="External"/><Relationship Id="rId161" Type="http://schemas.openxmlformats.org/officeDocument/2006/relationships/hyperlink" Target="https://login.consultant.ru/link/?req=doc&amp;base=LAW&amp;n=390430&amp;dst=100049&amp;field=134&amp;date=05.09.2025" TargetMode="External"/><Relationship Id="rId182" Type="http://schemas.openxmlformats.org/officeDocument/2006/relationships/hyperlink" Target="https://login.consultant.ru/link/?req=doc&amp;base=LAW&amp;n=450185&amp;dst=100777&amp;field=134&amp;date=05.09.2025" TargetMode="External"/><Relationship Id="rId217" Type="http://schemas.openxmlformats.org/officeDocument/2006/relationships/hyperlink" Target="https://gosfinansy.ru/group?groupId=285511&amp;locale=ru&amp;date=2024-01-01&amp;isStatic=false&amp;anchor=XA00M342MG&amp;pubAlias=mcfr-gf.plus" TargetMode="External"/><Relationship Id="rId6" Type="http://schemas.openxmlformats.org/officeDocument/2006/relationships/footnotes" Target="footnotes.xml"/><Relationship Id="rId238" Type="http://schemas.openxmlformats.org/officeDocument/2006/relationships/hyperlink" Target="https://gosfinansy.ru/group?groupId=36584916&amp;locale=ru&amp;date=2024-12-01&amp;isStatic=false&amp;anchor=XA00M5O2MC&amp;pubAlias=mcfr-gf.plus" TargetMode="External"/><Relationship Id="rId23" Type="http://schemas.openxmlformats.org/officeDocument/2006/relationships/hyperlink" Target="consultantplus://offline/ref=9D8161AA42813FF2C5CEF20345109A18045E915A4D486592BF0D91A3DD55F1698951AD87C989255BD5FBE893C30490654393C4422B6702763792395C742FD69E8FDD4C4BBB23d1R3M" TargetMode="External"/><Relationship Id="rId119" Type="http://schemas.openxmlformats.org/officeDocument/2006/relationships/hyperlink" Target="https://gosfinansy.ru/group?groupId=21634950&amp;locale=ru&amp;date=2024-12-01&amp;isStatic=false&amp;anchor=XA00MGI2OD&amp;pubAlias=mcfr-gf.plus" TargetMode="External"/><Relationship Id="rId44" Type="http://schemas.openxmlformats.org/officeDocument/2006/relationships/hyperlink" Target="consultantplus://offline/ref=9D8161AA42813FF2C5CEF20345109A18045E915A4D486592BF0D91A3DD55F1698951AD87C989255BD5FAE993C50591654393C4422B6702763792395C742FD69E8FDD4C43BB2402B726F43A412BD403E6C2A4E60AF36CdFRFM" TargetMode="External"/><Relationship Id="rId65"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86" Type="http://schemas.openxmlformats.org/officeDocument/2006/relationships/hyperlink" Target="https://gosfinansy.ru/group?groupId=82175180&amp;locale=ru&amp;date=2024-12-01&amp;isStatic=false&amp;anchor=ZAP2F8G3FQ&amp;pubAlias=mcfr-gf.plus" TargetMode="External"/><Relationship Id="rId130" Type="http://schemas.openxmlformats.org/officeDocument/2006/relationships/hyperlink" Target="http://mobileonline.garant.ru/" TargetMode="External"/><Relationship Id="rId151" Type="http://schemas.openxmlformats.org/officeDocument/2006/relationships/hyperlink" Target="https://gosfinansy.ru/group?groupId=285511&amp;locale=ru&amp;date=2024-12-01&amp;isStatic=false&amp;anchor=ZA00LV62M3&amp;pubAlias=mcfr-gf.plus" TargetMode="External"/><Relationship Id="rId172" Type="http://schemas.openxmlformats.org/officeDocument/2006/relationships/hyperlink" Target="https://login.consultant.ru/link/?req=doc&amp;base=LAW&amp;n=390430&amp;dst=100048&amp;field=134&amp;date=05.09.2025" TargetMode="External"/><Relationship Id="rId193" Type="http://schemas.openxmlformats.org/officeDocument/2006/relationships/hyperlink" Target="https://login.consultant.ru/link/?req=doc&amp;base=LAW&amp;n=390430&amp;dst=100127&amp;field=134&amp;date=05.09.2025" TargetMode="External"/><Relationship Id="rId207" Type="http://schemas.openxmlformats.org/officeDocument/2006/relationships/hyperlink" Target="https://gosfinansy.ru/" TargetMode="External"/><Relationship Id="rId228" Type="http://schemas.openxmlformats.org/officeDocument/2006/relationships/hyperlink" Target="https://gosfinansy.ru/group?groupId=35263741&amp;locale=ru&amp;date=2024-12-01&amp;isStatic=false&amp;anchor=XA00MB82NE&amp;pubAlias=mcfr-gf.plus" TargetMode="External"/><Relationship Id="rId249" Type="http://schemas.openxmlformats.org/officeDocument/2006/relationships/hyperlink" Target="https://gosfinansy.ru/group?groupId=285511&amp;locale=ru&amp;date=2024-12-01&amp;isStatic=false&amp;anchor=XA00M7G2MM&amp;pubAlias=mcfr-gf.plus" TargetMode="External"/><Relationship Id="rId13" Type="http://schemas.openxmlformats.org/officeDocument/2006/relationships/hyperlink" Target="consultantplus://offline/ref=9D8161AA42813FF2C5CEF20345109A18045E915A4D486592BF0D91A3DD55F1698951AD87C989255BD5FAE991C30C9B654393C4422B6702763792395C742FD69E8EDC4717EA615CE677B5d6R0M" TargetMode="External"/><Relationship Id="rId109" Type="http://schemas.openxmlformats.org/officeDocument/2006/relationships/hyperlink" Target="https://gosfinansy.ru/group?groupId=92765874&amp;locale=ru&amp;date=2024-12-01&amp;isStatic=false&amp;anchor=XA00MBI2ND&amp;pubAlias=mcfr-gf.plus" TargetMode="External"/><Relationship Id="rId34" Type="http://schemas.openxmlformats.org/officeDocument/2006/relationships/hyperlink" Target="consultantplus://offline/ref=9D8161AA42813FF2C5CEF20345109A18045E915A4D486592BF0D91A3DD55F1698951AD87C989255BD5FAE994C6039B654393C4422B6702763792395C742FD69E8FDD4C4BBB23d1R3M" TargetMode="External"/><Relationship Id="rId55" Type="http://schemas.openxmlformats.org/officeDocument/2006/relationships/hyperlink" Target="consultantplus://offline/ref=9D8161AA42813FF2C5CEF20345109A18045E915A4D486592BF0D91A3DD55F1698951AD87C989255BD5FBE092C60399654393C4422B6702763792395C742FD49F8BD44C4BBB23d1R3M" TargetMode="External"/><Relationship Id="rId76" Type="http://schemas.openxmlformats.org/officeDocument/2006/relationships/hyperlink" Target="https://gosfinansy.ru/group?groupId=285511&amp;locale=ru&amp;date=2024-12-01&amp;isStatic=false&amp;anchor=XA00MAM2NB&amp;pubAlias=mcfr-gf.plus" TargetMode="External"/><Relationship Id="rId97" Type="http://schemas.openxmlformats.org/officeDocument/2006/relationships/hyperlink" Target="https://gosfinansy.ru/group?groupId=285511&amp;locale=ru&amp;date=2024-12-01&amp;isStatic=false&amp;anchor=XA00M5O2MC&amp;pubAlias=mcfr-gf.plus" TargetMode="External"/><Relationship Id="rId120" Type="http://schemas.openxmlformats.org/officeDocument/2006/relationships/hyperlink" Target="https://gosfinansy.ru/group?groupId=21634950&amp;locale=ru&amp;date=2024-12-01&amp;isStatic=false&amp;anchor=XA00MEQ2NA&amp;pubAlias=mcfr-gf.plus" TargetMode="External"/><Relationship Id="rId141" Type="http://schemas.openxmlformats.org/officeDocument/2006/relationships/hyperlink" Target="https://gosfinansy.ru/group?groupId=381256&amp;locale=ru&amp;date=2024-12-01&amp;isStatic=false&amp;pubAlias=mcfr-gf.plus" TargetMode="External"/><Relationship Id="rId7" Type="http://schemas.openxmlformats.org/officeDocument/2006/relationships/endnotes" Target="endnotes.xml"/><Relationship Id="rId162" Type="http://schemas.openxmlformats.org/officeDocument/2006/relationships/hyperlink" Target="https://login.consultant.ru/link/?req=doc&amp;base=LAW&amp;n=450185&amp;dst=11130&amp;field=134&amp;date=05.09.2025" TargetMode="External"/><Relationship Id="rId183" Type="http://schemas.openxmlformats.org/officeDocument/2006/relationships/hyperlink" Target="https://login.consultant.ru/link/?req=doc&amp;base=LAW&amp;n=450185&amp;dst=100785&amp;field=134&amp;date=05.09.2025" TargetMode="External"/><Relationship Id="rId218" Type="http://schemas.openxmlformats.org/officeDocument/2006/relationships/hyperlink" Target="https://gosfinansy.ru/group?groupId=285547&amp;locale=ru&amp;date=2024-01-01&amp;isStatic=false&amp;anchor=ZAP2D4K3J5&amp;pubAlias=mcfr-gf.plus" TargetMode="External"/><Relationship Id="rId239" Type="http://schemas.openxmlformats.org/officeDocument/2006/relationships/hyperlink" Target="https://gosfinansy.ru/group?groupId=36584916&amp;locale=ru&amp;date=2024-12-01&amp;isStatic=false&amp;anchor=XA00M5O2MC&amp;pubAlias=mcfr-gf.plus" TargetMode="External"/><Relationship Id="rId250" Type="http://schemas.openxmlformats.org/officeDocument/2006/relationships/hyperlink" Target="https://gosfinansy.ru/group?groupId=21601071&amp;locale=ru&amp;date=2024-12-01&amp;isStatic=false&amp;pubAlias=mcfr-gf.plus" TargetMode="External"/><Relationship Id="rId24" Type="http://schemas.openxmlformats.org/officeDocument/2006/relationships/hyperlink" Target="consultantplus://offline/ref=9D8161AA42813FF2C5CEF20345109A18045E915A4D486592BF0D91A3DD55F1698951AD87C989255BD5FBE893C30490654393C4422B6702763792395C742FD69E8FDD4C4BBB23d1R3M" TargetMode="External"/><Relationship Id="rId45" Type="http://schemas.openxmlformats.org/officeDocument/2006/relationships/hyperlink" Target="consultantplus://offline/ref=9D8161AA42813FF2C5CEF20345109A18045E915A4D486592BF0D91A3DD55F1698951AD87C989255BD5FAE890CA0099654393C4422B6702763792395C742FD69E8FDD4C43BB2402B726F43A412BD403E6C2A4E60AF36CdFRFM" TargetMode="External"/><Relationship Id="rId66"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87" Type="http://schemas.openxmlformats.org/officeDocument/2006/relationships/hyperlink" Target="https://gosfinansy.ru/group?groupId=285511&amp;locale=ru&amp;date=2024-12-01&amp;isStatic=false&amp;anchor=XA00M5O2MC&amp;pubAlias=mcfr-gf.plus" TargetMode="External"/><Relationship Id="rId110" Type="http://schemas.openxmlformats.org/officeDocument/2006/relationships/hyperlink" Target="https://gosfinansy.ru/group?groupId=113240088&amp;locale=ru&amp;date=2024-12-01&amp;isStatic=false&amp;pubAlias=mcfr-gf.plus" TargetMode="External"/><Relationship Id="rId131" Type="http://schemas.openxmlformats.org/officeDocument/2006/relationships/hyperlink" Target="http://mobileonline.garant.ru/" TargetMode="External"/><Relationship Id="rId152" Type="http://schemas.openxmlformats.org/officeDocument/2006/relationships/hyperlink" Target="https://gosfinansy.ru/group?groupId=285511&amp;locale=ru&amp;date=2024-12-01&amp;isStatic=false&amp;anchor=ZAP26OO3IV&amp;pubAlias=mcfr-gf.plus" TargetMode="External"/><Relationship Id="rId173" Type="http://schemas.openxmlformats.org/officeDocument/2006/relationships/hyperlink" Target="https://login.consultant.ru/link/?req=doc&amp;base=LAW&amp;n=450185&amp;dst=11129&amp;field=134&amp;date=05.09.2025" TargetMode="External"/><Relationship Id="rId194" Type="http://schemas.openxmlformats.org/officeDocument/2006/relationships/hyperlink" Target="https://login.consultant.ru/link/?req=doc&amp;base=LAW&amp;n=362627&amp;date=05.09.2025" TargetMode="External"/><Relationship Id="rId208" Type="http://schemas.openxmlformats.org/officeDocument/2006/relationships/hyperlink" Target="https://gosfinansy.ru/group?groupId=285511&amp;locale=ru&amp;date=2024-01-01&amp;isStatic=false&amp;anchor=ZA00MO22OI&amp;pubAlias=mcfr-gf.plus" TargetMode="External"/><Relationship Id="rId229" Type="http://schemas.openxmlformats.org/officeDocument/2006/relationships/hyperlink" Target="https://gosfinansy.ru/group?groupId=285511&amp;locale=ru&amp;date=2024-12-01&amp;isStatic=false&amp;anchor=ZA00M9A2N8&amp;pubAlias=mcfr-gf.plus" TargetMode="External"/><Relationship Id="rId240" Type="http://schemas.openxmlformats.org/officeDocument/2006/relationships/hyperlink" Target="https://gosfinansy.ru/" TargetMode="External"/><Relationship Id="rId14" Type="http://schemas.openxmlformats.org/officeDocument/2006/relationships/hyperlink" Target="consultantplus://offline/ref=9D8161AA42813FF2C5CEF20345109A18045E915A4D486592BF0D91A3DD55F1698951AD87C989255BD5FAE996C40691654393C4422B6702763792395C742FD69E8EDC4717EA615CE677B5d6R0M" TargetMode="External"/><Relationship Id="rId35" Type="http://schemas.openxmlformats.org/officeDocument/2006/relationships/hyperlink" Target="consultantplus://offline/ref=9D8161AA42813FF2C5CEF20345109A18045E915A4D486592BF0D91A3DD55F1698951AD87C989255BD5FAED97CA029E654393C4422B6702763792395C742FD69E8FDD4C43BB2402B725F63A402DD403E6C1ADE60AF36CdFRFM" TargetMode="External"/><Relationship Id="rId56" Type="http://schemas.openxmlformats.org/officeDocument/2006/relationships/hyperlink" Target="consultantplus://offline/ref=9D8161AA42813FF2C5CEF20345109A18045E915A4D486592BF0D91A3DD55F1698951AD87C989255BD5FBE092C60399654393C4422B6702763792395C742FD49F8BD44C4BBB23d1R3M" TargetMode="External"/><Relationship Id="rId77" Type="http://schemas.openxmlformats.org/officeDocument/2006/relationships/hyperlink" Target="https://gosfinansy.ru/group?groupId=21360420&amp;locale=ru&amp;date=2024-12-01&amp;isStatic=false&amp;anchor=XA00MCU2NT&amp;pubAlias=mcfr-gf.plus" TargetMode="External"/><Relationship Id="rId100" Type="http://schemas.openxmlformats.org/officeDocument/2006/relationships/hyperlink" Target="https://gosfinansy.ru/group?groupId=4592793&amp;locale=ru&amp;date=2024-12-01&amp;isStatic=false&amp;pubAlias=mcfr-gf.plus" TargetMode="External"/><Relationship Id="rId8" Type="http://schemas.openxmlformats.org/officeDocument/2006/relationships/image" Target="media/image1.png"/><Relationship Id="rId98" Type="http://schemas.openxmlformats.org/officeDocument/2006/relationships/hyperlink" Target="https://gosfinansy.ru/group?groupId=21360420&amp;locale=ru&amp;date=2024-12-01&amp;isStatic=false&amp;anchor=XA00MCC2NQ&amp;pubAlias=mcfr-gf.plus" TargetMode="External"/><Relationship Id="rId121" Type="http://schemas.openxmlformats.org/officeDocument/2006/relationships/hyperlink" Target="https://gosfinansy.ru/group?groupId=21634950&amp;locale=ru&amp;date=2024-12-01&amp;isStatic=false&amp;anchor=XA00M882MK&amp;pubAlias=mcfr-gf.plus" TargetMode="External"/><Relationship Id="rId142" Type="http://schemas.openxmlformats.org/officeDocument/2006/relationships/hyperlink" Target="https://gosfinansy.ru/group?groupId=285511&amp;locale=ru&amp;date=2024-12-01&amp;isStatic=false&amp;anchor=XA00M922NC&amp;pubAlias=mcfr-gf.plus" TargetMode="External"/><Relationship Id="rId163" Type="http://schemas.openxmlformats.org/officeDocument/2006/relationships/hyperlink" Target="https://login.consultant.ru/link/?req=doc&amp;base=LAW&amp;n=450185&amp;dst=100951&amp;field=134&amp;date=05.09.2025" TargetMode="External"/><Relationship Id="rId184" Type="http://schemas.openxmlformats.org/officeDocument/2006/relationships/hyperlink" Target="https://login.consultant.ru/link/?req=doc&amp;base=LAW&amp;n=343262&amp;dst=100027&amp;field=134&amp;date=05.09.2025" TargetMode="External"/><Relationship Id="rId219" Type="http://schemas.openxmlformats.org/officeDocument/2006/relationships/hyperlink" Target="https://gosfinansy.ru/group?groupId=45646825&amp;locale=ru&amp;date=2024-01-01&amp;isStatic=false&amp;pubAlias=mcfr-gf.plus" TargetMode="External"/><Relationship Id="rId230" Type="http://schemas.openxmlformats.org/officeDocument/2006/relationships/hyperlink" Target="https://gosfinansy.ru/group?groupId=89095002&amp;locale=ru&amp;date=2024-12-01&amp;isStatic=false&amp;pubAlias=mcfr-gf.plus" TargetMode="External"/><Relationship Id="rId251" Type="http://schemas.openxmlformats.org/officeDocument/2006/relationships/hyperlink" Target="https://gosfinansy.ru/group?groupId=289509&amp;locale=ru&amp;date=2024-12-01&amp;isStatic=false&amp;pubAlias=mcfr-gf.plus" TargetMode="External"/><Relationship Id="rId25" Type="http://schemas.openxmlformats.org/officeDocument/2006/relationships/hyperlink" Target="consultantplus://offline/ref=9D8161AA42813FF2C5CEF20345109A18045E915A4D486592BF0D91A3DD55F1698951AD87C989255BD5FBE091C30D9A654393C4422B6702763792395C742FD69E8FDD4C4BBB23d1R3M" TargetMode="External"/><Relationship Id="rId46" Type="http://schemas.openxmlformats.org/officeDocument/2006/relationships/hyperlink" Target="consultantplus://offline/ref=9D8161AA42813FF2C5CEF20345109A18045E915A4D486592BF0D91A3DD55F1698951AD87C989255BD5FAE890CA0099654393C4422B6702763792395C742FD69E8FDD4C43BB2402B726F43A412BD403E6C2A4E60AF36CdFRFM" TargetMode="External"/><Relationship Id="rId67" Type="http://schemas.openxmlformats.org/officeDocument/2006/relationships/hyperlink" Target="consultantplus://offline/ref=9D8161AA42813FF2C5CEF20345109A18045E915A4D486592BF0D91A3DD55F1698951AD87C989255BD5FAEC95C70691654393C4422B67027637803904782ED1808FDD5915EA6257B17AA767d0R4M" TargetMode="External"/><Relationship Id="rId88" Type="http://schemas.openxmlformats.org/officeDocument/2006/relationships/hyperlink" Target="https://gosfinansy.ru/group?groupId=285511&amp;locale=ru&amp;date=2024-12-01&amp;isStatic=false&amp;anchor=ZAP2Q7U3KF&amp;pubAlias=mcfr-gf.plus" TargetMode="External"/><Relationship Id="rId111" Type="http://schemas.openxmlformats.org/officeDocument/2006/relationships/hyperlink" Target="https://gosfinansy.ru/group?groupId=21360420&amp;locale=ru&amp;date=2024-12-01&amp;isStatic=false&amp;anchor=XA00MFO2O4&amp;pubAlias=mcfr-gf.plus" TargetMode="External"/><Relationship Id="rId132" Type="http://schemas.openxmlformats.org/officeDocument/2006/relationships/hyperlink" Target="http://mobileonline.garant.ru/" TargetMode="External"/><Relationship Id="rId153" Type="http://schemas.openxmlformats.org/officeDocument/2006/relationships/hyperlink" Target="https://gosfinansy.ru/group?groupId=285511&amp;locale=ru&amp;date=2024-12-01&amp;isStatic=false&amp;anchor=XA00M9Q2NI&amp;pubAlias=mcfr-gf.plus" TargetMode="External"/><Relationship Id="rId174" Type="http://schemas.openxmlformats.org/officeDocument/2006/relationships/hyperlink" Target="https://login.consultant.ru/link/?req=doc&amp;base=LAW&amp;n=450185&amp;dst=656&amp;field=134&amp;date=05.09.2025" TargetMode="External"/><Relationship Id="rId195" Type="http://schemas.openxmlformats.org/officeDocument/2006/relationships/hyperlink" Target="https://login.consultant.ru/link/?req=doc&amp;base=LAW&amp;n=497176&amp;date=05.09.2025" TargetMode="External"/><Relationship Id="rId209" Type="http://schemas.openxmlformats.org/officeDocument/2006/relationships/hyperlink" Target="https://gosfinansy.ru/" TargetMode="External"/><Relationship Id="rId220" Type="http://schemas.openxmlformats.org/officeDocument/2006/relationships/hyperlink" Target="https://gosfinansy.ru/group?groupId=66367135&amp;locale=ru&amp;date=2024-12-01&amp;isStatic=false&amp;anchor=XA00LUO2M6&amp;pubAlias=mcfr-gf.plus" TargetMode="External"/><Relationship Id="rId241" Type="http://schemas.openxmlformats.org/officeDocument/2006/relationships/hyperlink" Target="https://gosfinansy.ru/" TargetMode="External"/><Relationship Id="rId15"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36" Type="http://schemas.openxmlformats.org/officeDocument/2006/relationships/hyperlink" Target="consultantplus://offline/ref=9D8161AA42813FF2C5CEF20345109A18045E915A4D486592BF0D91A3DD55F1698951AD87C989255BD5FAED97CA029E654393C4422B6702763792395C742FD69E8FDD4C43BB2402B725F63A402DD403E6C1ADE60AF36CdFRFM" TargetMode="External"/><Relationship Id="rId57" Type="http://schemas.openxmlformats.org/officeDocument/2006/relationships/hyperlink" Target="consultantplus://offline/ref=9D8161AA42813FF2C5CEF20345109A18045E915A4D486592BF0D91A3DD55F1698951AD87C989255BD5FBE190C6009D654393C4422B6702763792395C742FD69E8EDC4717EA615CE677B5d6R0M" TargetMode="External"/><Relationship Id="rId78" Type="http://schemas.openxmlformats.org/officeDocument/2006/relationships/hyperlink" Target="http://mobileonline.garant.ru/" TargetMode="External"/><Relationship Id="rId99" Type="http://schemas.openxmlformats.org/officeDocument/2006/relationships/hyperlink" Target="https://gosfinansy.ru/group?groupId=4592793&amp;locale=ru&amp;date=2024-12-01&amp;isStatic=false&amp;anchor=ZAP2HUM3MT&amp;pubAlias=mcfr-gf.plus" TargetMode="External"/><Relationship Id="rId101" Type="http://schemas.openxmlformats.org/officeDocument/2006/relationships/hyperlink" Target="https://gosfinansy.ru/group?groupId=306660&amp;locale=ru&amp;date=2024-12-01&amp;isStatic=false&amp;anchor=ZA00MKG2NN&amp;pubAlias=mcfr-gf.plus" TargetMode="External"/><Relationship Id="rId122" Type="http://schemas.openxmlformats.org/officeDocument/2006/relationships/hyperlink" Target="https://gosfinansy.ru/group?groupId=1352848&amp;locale=ru&amp;date=2024-12-01&amp;isStatic=false&amp;pubAlias=mcfr-gf.plus" TargetMode="External"/><Relationship Id="rId143" Type="http://schemas.openxmlformats.org/officeDocument/2006/relationships/hyperlink" Target="https://gosfinansy.ru/group?groupId=285511&amp;locale=ru&amp;date=2024-12-01&amp;isStatic=false&amp;anchor=XA00M862NA&amp;pubAlias=mcfr-gf.plus" TargetMode="External"/><Relationship Id="rId164" Type="http://schemas.openxmlformats.org/officeDocument/2006/relationships/hyperlink" Target="https://login.consultant.ru/link/?req=doc&amp;base=LAW&amp;n=448974&amp;dst=15260&amp;field=134&amp;date=05.09.2025" TargetMode="External"/><Relationship Id="rId185" Type="http://schemas.openxmlformats.org/officeDocument/2006/relationships/hyperlink" Target="https://login.consultant.ru/link/?req=doc&amp;base=LAW&amp;n=390430&amp;dst=100102&amp;field=134&amp;date=05.09.2025" TargetMode="External"/><Relationship Id="rId9" Type="http://schemas.openxmlformats.org/officeDocument/2006/relationships/hyperlink" Target="consultantplus://offline/ref=9D8161AA42813FF2C5CEF20345109A18045E915A4D486592BF0D91A3DD55F1698951AD87C989255BD5FAE996C40691654393C4422B6702763792395C742FD69E8ED84C4BBB23d1R3M" TargetMode="External"/><Relationship Id="rId210" Type="http://schemas.openxmlformats.org/officeDocument/2006/relationships/hyperlink" Target="https://gosfinansy.ru/" TargetMode="External"/><Relationship Id="rId26" Type="http://schemas.openxmlformats.org/officeDocument/2006/relationships/hyperlink" Target="consultantplus://offline/ref=9D8161AA42813FF2C5CEF20345109A18045E915A4D486592BF0D91A3DD55F1698951AD87C989255BD5FBE091C30D9A654393C4422B6702763792395C742FD69E8FDD4C4BBB23d1R3M" TargetMode="External"/><Relationship Id="rId231" Type="http://schemas.openxmlformats.org/officeDocument/2006/relationships/hyperlink" Target="https://gosfinansy.ru/group?groupId=285511&amp;locale=ru&amp;date=2024-12-01&amp;isStatic=false&amp;anchor=XA00M7I2MS&amp;pubAlias=mcfr-gf.plus" TargetMode="External"/><Relationship Id="rId252" Type="http://schemas.openxmlformats.org/officeDocument/2006/relationships/hyperlink" Target="http://service.garant.ru/constructor/contracts/polojenie_inventarizaciya_2018.html" TargetMode="External"/><Relationship Id="rId47" Type="http://schemas.openxmlformats.org/officeDocument/2006/relationships/hyperlink" Target="consultantplus://offline/ref=9D8161AA42813FF2C5CEF20345109A18045E915A4D486592BF0D91A3DD55F1698951AD87C989255BD5FAEA9CC60491654393C4422B6702763792395C742FD69E8FDE4C43BB2402B726F03A402CD403E6C1ADE60AF36CdFRFM" TargetMode="External"/><Relationship Id="rId68" Type="http://schemas.openxmlformats.org/officeDocument/2006/relationships/hyperlink" Target="consultantplus://offline/ref=9D8161AA42813FF2C5CEF20345109A18045E915A4D486592BF0D91A3DD55F1698951AD87C989255BD5FAEC95C70691654393C4422B67027637803904782ED1808FDD5915EA6257B17AA767d0R4M" TargetMode="External"/><Relationship Id="rId89" Type="http://schemas.openxmlformats.org/officeDocument/2006/relationships/hyperlink" Target="https://gosfinansy.ru/group?groupId=4592793&amp;locale=ru&amp;date=2024-12-01&amp;isStatic=false&amp;anchor=ZAP2HUM3MT&amp;pubAlias=mcfr-gf.plus" TargetMode="External"/><Relationship Id="rId112" Type="http://schemas.openxmlformats.org/officeDocument/2006/relationships/hyperlink" Target="https://gosfinansy.ru/group?groupId=35264041&amp;locale=ru&amp;date=2024-12-01&amp;isStatic=false&amp;anchor=XA00M6C2MG&amp;pubAlias=mcfr-gf.plus" TargetMode="External"/><Relationship Id="rId133" Type="http://schemas.openxmlformats.org/officeDocument/2006/relationships/hyperlink" Target="http://mobileonline.garant.ru/" TargetMode="External"/><Relationship Id="rId154" Type="http://schemas.openxmlformats.org/officeDocument/2006/relationships/hyperlink" Target="https://gosfinansy.ru/group?groupId=193344&amp;locale=ru&amp;date=2024-01-01&amp;isStatic=false&amp;pubAlias=mcfr-gf.plus" TargetMode="External"/><Relationship Id="rId175" Type="http://schemas.openxmlformats.org/officeDocument/2006/relationships/hyperlink" Target="https://login.consultant.ru/link/?req=doc&amp;base=LAW&amp;n=450185&amp;dst=2761&amp;field=134&amp;date=05.09.2025" TargetMode="External"/><Relationship Id="rId196" Type="http://schemas.openxmlformats.org/officeDocument/2006/relationships/hyperlink" Target="https://login.consultant.ru/link/?req=doc&amp;base=PKBO&amp;n=49518&amp;dst=100046&amp;field=134&amp;date=05.09.2025" TargetMode="External"/><Relationship Id="rId200" Type="http://schemas.openxmlformats.org/officeDocument/2006/relationships/hyperlink" Target="https://gosfinansy.ru/" TargetMode="External"/><Relationship Id="rId16"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221" Type="http://schemas.openxmlformats.org/officeDocument/2006/relationships/hyperlink" Target="https://gosfinansy.ru/group?groupId=97841&amp;locale=ru&amp;date=2024-12-01&amp;isStatic=false&amp;pubAlias=mcfr-gf.plus" TargetMode="External"/><Relationship Id="rId242" Type="http://schemas.openxmlformats.org/officeDocument/2006/relationships/hyperlink" Target="https://gosfinansy.ru/group?groupId=1614001&amp;locale=ru&amp;date=2024-12-01&amp;isStatic=false&amp;pubAlias=mcfr-gf.plus" TargetMode="External"/><Relationship Id="rId37" Type="http://schemas.openxmlformats.org/officeDocument/2006/relationships/hyperlink" Target="consultantplus://offline/ref=9D8161AA42813FF2C5CEF20345109A18045E915A4D486592BF0D91A3DD55F1698951AD87C989255BD5FAED96C0039F654393C4422B6702763792395C742FD69E8FDD4C43BB2402B725F63A402DD403E6C1ADE60AF36CdFRFM" TargetMode="External"/><Relationship Id="rId58" Type="http://schemas.openxmlformats.org/officeDocument/2006/relationships/hyperlink" Target="consultantplus://offline/ref=9D8161AA42813FF2C5CEF20345109A18045E915A4D486592BF0D91A3DD55F1698951AD87C989255BD5FBE190C6009D654393C4422B6702763792395C742FD69E8EDC4717EA615CE677B5d6R0M" TargetMode="External"/><Relationship Id="rId79" Type="http://schemas.openxmlformats.org/officeDocument/2006/relationships/hyperlink" Target="https://gosfinansy.ru/group?groupId=35264041&amp;locale=ru&amp;date=2024-12-01&amp;isStatic=false&amp;anchor=XA00M7U2N6&amp;pubAlias=mcfr-gf.plus" TargetMode="External"/><Relationship Id="rId102" Type="http://schemas.openxmlformats.org/officeDocument/2006/relationships/hyperlink" Target="http://mobileonline.garant.ru/" TargetMode="External"/><Relationship Id="rId123" Type="http://schemas.openxmlformats.org/officeDocument/2006/relationships/hyperlink" Target="https://gosfinansy.ru/group?groupId=285511&amp;locale=ru&amp;date=2024-12-01&amp;isStatic=false&amp;anchor=ZA00MO62OD&amp;pubAlias=mcfr-gf.plus" TargetMode="External"/><Relationship Id="rId144" Type="http://schemas.openxmlformats.org/officeDocument/2006/relationships/hyperlink" Target="https://gosfinansy.ru/group?groupId=1352851&amp;locale=ru&amp;date=2024-12-01&amp;isStatic=false&amp;pubAlias=mcfr-gf.plus" TargetMode="External"/><Relationship Id="rId90" Type="http://schemas.openxmlformats.org/officeDocument/2006/relationships/hyperlink" Target="https://gosfinansy.ru/group?groupId=4592793&amp;locale=ru&amp;date=2024-12-01&amp;isStatic=false&amp;pubAlias=mcfr-gf.plus" TargetMode="External"/><Relationship Id="rId165" Type="http://schemas.openxmlformats.org/officeDocument/2006/relationships/hyperlink" Target="https://login.consultant.ru/link/?req=doc&amp;base=LAW&amp;n=450185&amp;dst=100961&amp;field=134&amp;date=05.09.2025" TargetMode="External"/><Relationship Id="rId186" Type="http://schemas.openxmlformats.org/officeDocument/2006/relationships/hyperlink" Target="https://login.consultant.ru/link/?req=doc&amp;base=LAW&amp;n=450185&amp;dst=100786&amp;field=134&amp;date=05.09.2025" TargetMode="External"/><Relationship Id="rId211" Type="http://schemas.openxmlformats.org/officeDocument/2006/relationships/hyperlink" Target="https://gosfinansy.ru/" TargetMode="External"/><Relationship Id="rId232" Type="http://schemas.openxmlformats.org/officeDocument/2006/relationships/hyperlink" Target="https://gosfinansy.ru/group?groupId=285511&amp;locale=ru&amp;date=2024-12-01&amp;isStatic=false&amp;anchor=XA00M842MV&amp;pubAlias=mcfr-gf.plus" TargetMode="External"/><Relationship Id="rId253" Type="http://schemas.openxmlformats.org/officeDocument/2006/relationships/hyperlink" Target="https://gosfinansy.ru/group?groupId=33580943&amp;locale=ru&amp;date=2024-12-01&amp;isStatic=false&amp;anchor=XA00MA02N6&amp;pubAlias=mcfr-gf.plus" TargetMode="External"/><Relationship Id="rId27" Type="http://schemas.openxmlformats.org/officeDocument/2006/relationships/hyperlink" Target="consultantplus://offline/ref=9D8161AA42813FF2C5CEF20345109A18045E915A4D486592BF0D91A3DD55F1698951AD87C989255BD5FBE09DC1019F654393C4422B6702763792395C742FD69E8FDD4C4BBB23d1R3M" TargetMode="External"/><Relationship Id="rId48" Type="http://schemas.openxmlformats.org/officeDocument/2006/relationships/hyperlink" Target="consultantplus://offline/ref=9D8161AA42813FF2C5CEF20345109A18045E915A4D486592BF0D91A3DD55F1698951AD87C989255BD5FAEA9CC60491654393C4422B6702763792395C742FD69E8FDE4C43BB2402B726F03A402CD403E6C1ADE60AF36CdFRFM" TargetMode="External"/><Relationship Id="rId69" Type="http://schemas.openxmlformats.org/officeDocument/2006/relationships/hyperlink" Target="consultantplus://offline/ref=9D8161AA42813FF2C5CEF20345109A18045E915A4D486592BF0D91A3DD55F1698951AD87C989255BD5F8E992CB0298654393C4422B6702763792395C742FD69E8FDC4C4BBB23d1R3M" TargetMode="External"/><Relationship Id="rId113" Type="http://schemas.openxmlformats.org/officeDocument/2006/relationships/hyperlink" Target="https://gosfinansy.ru/group?groupId=1352851&amp;locale=ru&amp;date=2024-12-01&amp;isStatic=false&amp;pubAlias=mcfr-gf.plus" TargetMode="External"/><Relationship Id="rId134" Type="http://schemas.openxmlformats.org/officeDocument/2006/relationships/hyperlink" Target="http://mobileonline.garant.ru/" TargetMode="External"/><Relationship Id="rId80" Type="http://schemas.openxmlformats.org/officeDocument/2006/relationships/hyperlink" Target="https://gosfinansy.ru/group?groupId=35264041&amp;locale=ru&amp;date=2024-12-01&amp;isStatic=false&amp;anchor=XA00MCE2N2&amp;pubAlias=mcfr-gf.plus" TargetMode="External"/><Relationship Id="rId155" Type="http://schemas.openxmlformats.org/officeDocument/2006/relationships/hyperlink" Target="https://gosfinansy.ru/group?groupId=84382364&amp;locale=ru&amp;date=2024-01-01&amp;isStatic=false&amp;pubAlias=mcfr-gf.plus" TargetMode="External"/><Relationship Id="rId176" Type="http://schemas.openxmlformats.org/officeDocument/2006/relationships/hyperlink" Target="https://login.consultant.ru/link/?req=doc&amp;base=LAW&amp;n=390430&amp;dst=100099&amp;field=134&amp;date=05.09.2025" TargetMode="External"/><Relationship Id="rId197" Type="http://schemas.openxmlformats.org/officeDocument/2006/relationships/hyperlink" Target="https://login.consultant.ru/link/?req=doc&amp;base=LAW&amp;n=450185&amp;dst=499&amp;field=134&amp;date=05.09.2025" TargetMode="External"/><Relationship Id="rId201" Type="http://schemas.openxmlformats.org/officeDocument/2006/relationships/hyperlink" Target="https://gosfinansy.ru/" TargetMode="External"/><Relationship Id="rId222" Type="http://schemas.openxmlformats.org/officeDocument/2006/relationships/hyperlink" Target="https://gosfinansy.ru/group?groupId=97841&amp;locale=ru&amp;date=2024-12-01&amp;isStatic=false&amp;anchor=XA00LTK2M0&amp;pubAlias=mcfr-gf.plus" TargetMode="External"/><Relationship Id="rId243" Type="http://schemas.openxmlformats.org/officeDocument/2006/relationships/hyperlink" Target="http://mobileonline.garant.ru/" TargetMode="External"/><Relationship Id="rId17" Type="http://schemas.openxmlformats.org/officeDocument/2006/relationships/hyperlink" Target="consultantplus://offline/ref=9D8161AA42813FF2C5CEF20345109A18045E915A4D486592BF0D91A3DD55F1698951AD87C989255BD5FBE893C30491654393C4422B6702763792395C742FD69E8FDD4C4BBB23d1R3M" TargetMode="External"/><Relationship Id="rId38" Type="http://schemas.openxmlformats.org/officeDocument/2006/relationships/hyperlink" Target="consultantplus://offline/ref=9D8161AA42813FF2C5CEF20345109A18045E915A4D486592BF0D91A3DD55F1698951AD87C989255BD5FAED96C0039F654393C4422B6702763792395C742FD69E8FDD4C43BB2402B725F63A402DD403E6C1ADE60AF36CdFRFM" TargetMode="External"/><Relationship Id="rId59" Type="http://schemas.openxmlformats.org/officeDocument/2006/relationships/hyperlink" Target="consultantplus://offline/ref=9D8161AA42813FF2C5CEF20345109A18045E915A4D486592BF0D91A3DD55F1698951AD87C989255BD5FBE190C6009D654393C4422B6702763792395C742FD39C8DD94C4BBB23d1R3M" TargetMode="External"/><Relationship Id="rId103" Type="http://schemas.openxmlformats.org/officeDocument/2006/relationships/hyperlink" Target="http://mobileonline.garant.ru/" TargetMode="External"/><Relationship Id="rId124" Type="http://schemas.openxmlformats.org/officeDocument/2006/relationships/hyperlink" Target="https://gosfinansy.ru/group?groupId=21634950&amp;locale=ru&amp;date=2024-12-01&amp;isStatic=false&amp;anchor=XA00MBO2NM&amp;pubAlias=mcfr-gf.plus" TargetMode="External"/><Relationship Id="rId70" Type="http://schemas.openxmlformats.org/officeDocument/2006/relationships/hyperlink" Target="consultantplus://offline/ref=9D8161AA42813FF2C5CEF20345109A18045E915A4D486592BF0D91A3DD55F1698951AD87C989255BD5F8E992CB0298654393C4422B6702763792395C742FD69E8FDC4C4BBB23d1R3M" TargetMode="External"/><Relationship Id="rId91" Type="http://schemas.openxmlformats.org/officeDocument/2006/relationships/hyperlink" Target="https://gosfinansy.ru/group?groupId=1411467&amp;locale=ru&amp;date=2024-12-01&amp;isStatic=false&amp;pubAlias=mcfr-gf.plus" TargetMode="External"/><Relationship Id="rId145" Type="http://schemas.openxmlformats.org/officeDocument/2006/relationships/hyperlink" Target="https://gosfinansy.ru/group?groupId=48930419&amp;locale=ru&amp;date=2024-12-01&amp;isStatic=false&amp;anchor=XA00MA42N8&amp;pubAlias=mcfr-gf.plus" TargetMode="External"/><Relationship Id="rId166" Type="http://schemas.openxmlformats.org/officeDocument/2006/relationships/hyperlink" Target="https://login.consultant.ru/link/?req=doc&amp;base=LAW&amp;n=390430&amp;dst=100049&amp;field=134&amp;date=05.09.2025" TargetMode="External"/><Relationship Id="rId187" Type="http://schemas.openxmlformats.org/officeDocument/2006/relationships/hyperlink" Target="https://login.consultant.ru/link/?req=doc&amp;base=LAW&amp;n=450185&amp;dst=57&amp;field=134&amp;date=05.09.2025" TargetMode="External"/><Relationship Id="rId1" Type="http://schemas.openxmlformats.org/officeDocument/2006/relationships/customXml" Target="../customXml/item1.xml"/><Relationship Id="rId212" Type="http://schemas.openxmlformats.org/officeDocument/2006/relationships/hyperlink" Target="https://gosfinansy.ru/" TargetMode="External"/><Relationship Id="rId233" Type="http://schemas.openxmlformats.org/officeDocument/2006/relationships/hyperlink" Target="https://gosfinansy.ru/group?groupId=285511&amp;locale=ru&amp;date=2024-12-01&amp;isStatic=false&amp;anchor=ZAP244Q3EH&amp;pubAlias=mcfr-gf.plus" TargetMode="External"/><Relationship Id="rId254" Type="http://schemas.openxmlformats.org/officeDocument/2006/relationships/hyperlink" Target="https://gosfinansy.ru/group?groupId=397156&amp;locale=ru&amp;date=2024-12-01&amp;isStatic=false&amp;anchor=ZAP1UHM3CI&amp;pubAlias=mcfr-gf.plus" TargetMode="External"/><Relationship Id="rId28" Type="http://schemas.openxmlformats.org/officeDocument/2006/relationships/hyperlink" Target="consultantplus://offline/ref=9D8161AA42813FF2C5CEF20345109A18045E915A4D486592BF0D91A3DD55F1698951AD87C989255BD5FBE09DC1019F654393C4422B6702763792395C742FD69E8FDD4C4BBB23d1R3M" TargetMode="External"/><Relationship Id="rId49" Type="http://schemas.openxmlformats.org/officeDocument/2006/relationships/hyperlink" Target="consultantplus://offline/ref=9D8161AA42813FF2C5CEF20345109A18045E915A4D486592BF0D91A3DD55F1698951AD87C989255BD5FAEA9CCA059C654393C4422B6702763792395C742FD69E8FDE4C43BB2402B726F03A402CD403E6C1ADE60AF36CdFRFM" TargetMode="External"/><Relationship Id="rId114" Type="http://schemas.openxmlformats.org/officeDocument/2006/relationships/hyperlink" Target="https://gosfinansy.ru/group?groupId=21634950&amp;locale=ru&amp;date=2024-12-01&amp;isStatic=false&amp;anchor=XA00MCS2NS&amp;pubAlias=mcfr-gf.plus" TargetMode="External"/><Relationship Id="rId60" Type="http://schemas.openxmlformats.org/officeDocument/2006/relationships/hyperlink" Target="consultantplus://offline/ref=9D8161AA42813FF2C5CEF20345109A18045E915A4D486592BF0D91A3DD55F1698951AD87C989255BD5FBE190C6009D654393C4422B6702763792395C742FD39C8DD94C4BBB23d1R3M" TargetMode="External"/><Relationship Id="rId81" Type="http://schemas.openxmlformats.org/officeDocument/2006/relationships/hyperlink" Target="https://gosfinansy.ru/group?groupId=35264041&amp;locale=ru&amp;date=2024-12-01&amp;isStatic=false&amp;anchor=XA00MBS2NO&amp;pubAlias=mcfr-gf.plus" TargetMode="External"/><Relationship Id="rId135" Type="http://schemas.openxmlformats.org/officeDocument/2006/relationships/hyperlink" Target="https://gosfinansy.ru/group?groupId=62536488&amp;locale=ru&amp;date=2024-12-01&amp;isStatic=false&amp;anchor=XA00M7O2N2&amp;pubAlias=mcfr-gf.plus" TargetMode="External"/><Relationship Id="rId156" Type="http://schemas.openxmlformats.org/officeDocument/2006/relationships/hyperlink" Target="https://gosfinansy.ru/group?groupId=72778810&amp;locale=ru&amp;date=2024-01-01&amp;isStatic=false&amp;pubAlias=mcfr-gf.plus" TargetMode="External"/><Relationship Id="rId177" Type="http://schemas.openxmlformats.org/officeDocument/2006/relationships/hyperlink" Target="https://login.consultant.ru/link/?req=doc&amp;base=LAW&amp;n=450185&amp;dst=100782&amp;field=134&amp;date=05.09.2025" TargetMode="External"/><Relationship Id="rId198" Type="http://schemas.openxmlformats.org/officeDocument/2006/relationships/hyperlink" Target="https://login.consultant.ru/link/?req=doc&amp;base=LAW&amp;n=362627&amp;dst=104247&amp;field=134&amp;date=05.09.2025" TargetMode="External"/><Relationship Id="rId202" Type="http://schemas.openxmlformats.org/officeDocument/2006/relationships/hyperlink" Target="https://gosfinansy.ru/group?groupId=285511&amp;locale=ru&amp;date=2024-01-01&amp;isStatic=false&amp;anchor=XA00MAS2ND&amp;pubAlias=mcfr-gf.plus" TargetMode="External"/><Relationship Id="rId223" Type="http://schemas.openxmlformats.org/officeDocument/2006/relationships/hyperlink" Target="https://gosfinansy.ru/group?groupId=97841&amp;locale=ru&amp;date=2024-12-01&amp;isStatic=false&amp;anchor=XA00LU62M3&amp;pubAlias=mcfr-gf.plus" TargetMode="External"/><Relationship Id="rId244" Type="http://schemas.openxmlformats.org/officeDocument/2006/relationships/hyperlink" Target="http://mobileonline.garant.ru/" TargetMode="External"/><Relationship Id="rId18" Type="http://schemas.openxmlformats.org/officeDocument/2006/relationships/hyperlink" Target="consultantplus://offline/ref=9D8161AA42813FF2C5CEF20345109A18045E915A4D486592BF0D91A3DD55F1698951AD87C989255BD5FBE893C30491654393C4422B6702763792395C742FD69E8FDD4C4BBB23d1R3M" TargetMode="External"/><Relationship Id="rId39" Type="http://schemas.openxmlformats.org/officeDocument/2006/relationships/hyperlink" Target="consultantplus://offline/ref=9D8161AA42813FF2C5CEF20345109A18045E915A4D486592BF0D91A3DD55F1698951AD87C989255BD5FBE09DC5059F654393C4422B6702763792395C742FD69E8FDD4C43BB2402B726F43A412BD403E6C2A4E60AF36CdFRFM" TargetMode="External"/><Relationship Id="rId50" Type="http://schemas.openxmlformats.org/officeDocument/2006/relationships/hyperlink" Target="consultantplus://offline/ref=9D8161AA42813FF2C5CEF20345109A18045E915A4D486592BF0D91A3DD55F1698951AD87C989255BD5FAEA9CCA059C654393C4422B6702763792395C742FD69E8FDE4C43BB2402B726F03A402CD403E6C1ADE60AF36CdFRFM" TargetMode="External"/><Relationship Id="rId104" Type="http://schemas.openxmlformats.org/officeDocument/2006/relationships/hyperlink" Target="http://mobileonline.garant.ru/" TargetMode="External"/><Relationship Id="rId125" Type="http://schemas.openxmlformats.org/officeDocument/2006/relationships/hyperlink" Target="https://gosfinansy.ru/group?groupId=285511&amp;locale=ru&amp;date=2024-12-01&amp;isStatic=false&amp;anchor=ZAP25MS3JC&amp;pubAlias=mcfr-gf.plus" TargetMode="External"/><Relationship Id="rId146" Type="http://schemas.openxmlformats.org/officeDocument/2006/relationships/hyperlink" Target="https://gosfinansy.ru/group?groupId=21360420&amp;locale=ru&amp;date=2024-12-01&amp;isStatic=false&amp;anchor=XA00MDK2NQ&amp;pubAlias=mcfr-gf.plus" TargetMode="External"/><Relationship Id="rId167" Type="http://schemas.openxmlformats.org/officeDocument/2006/relationships/hyperlink" Target="https://login.consultant.ru/link/?req=doc&amp;base=LAW&amp;n=450185&amp;dst=100963&amp;field=134&amp;date=05.09.2025" TargetMode="External"/><Relationship Id="rId188" Type="http://schemas.openxmlformats.org/officeDocument/2006/relationships/hyperlink" Target="https://login.consultant.ru/link/?req=doc&amp;base=LAW&amp;n=390430&amp;dst=100106&amp;field=134&amp;date=05.09.2025" TargetMode="External"/><Relationship Id="rId71" Type="http://schemas.openxmlformats.org/officeDocument/2006/relationships/hyperlink" Target="consultantplus://offline/ref=9D8161AA42813FF2C5CEF20345109A18045E915A4D486592BF0D91A3DD55F1698951AD87C989255BD5FBE091C5079A654393C4422B6702763792395C742FD69E8FD94C4BBB23d1R3M" TargetMode="External"/><Relationship Id="rId92" Type="http://schemas.openxmlformats.org/officeDocument/2006/relationships/hyperlink" Target="https://gosfinansy.ru/group?groupId=285511&amp;locale=ru&amp;date=2024-12-01&amp;isStatic=false&amp;anchor=ZAP2C7K3FI&amp;pubAlias=mcfr-gf.plus" TargetMode="External"/><Relationship Id="rId213" Type="http://schemas.openxmlformats.org/officeDocument/2006/relationships/hyperlink" Target="https://gosfinansy.ru/group?groupId=30842485&amp;locale=ru&amp;date=2024-01-01&amp;isStatic=false&amp;anchor=XA00MF42NH&amp;pubAlias=mcfr-gf.plus" TargetMode="External"/><Relationship Id="rId234" Type="http://schemas.openxmlformats.org/officeDocument/2006/relationships/hyperlink" Target="https://gosfinansy.ru/group?groupId=285511&amp;locale=ru&amp;date=2024-12-01&amp;isStatic=false&amp;anchor=ZAP1SKQ3AA&amp;pubAlias=mcfr-gf.plus" TargetMode="External"/><Relationship Id="rId2" Type="http://schemas.openxmlformats.org/officeDocument/2006/relationships/numbering" Target="numbering.xml"/><Relationship Id="rId29" Type="http://schemas.openxmlformats.org/officeDocument/2006/relationships/hyperlink" Target="consultantplus://offline/ref=9D8161AA42813FF2C5CEF20345109A18045E915A4D486592BF0D91A3DD55F1698951AD87C989255BD5FBE09DC1029A654393C4422B6702763792395C742FD69E8FDD4C4BBB23d1R3M" TargetMode="External"/><Relationship Id="rId255" Type="http://schemas.openxmlformats.org/officeDocument/2006/relationships/hyperlink" Target="https://gosfinansy.ru/group?groupId=35342053&amp;locale=ru&amp;date=2024-12-01&amp;isStatic=false&amp;anchor=XA00MA62N9&amp;pubAlias=mcfr-gf.plus" TargetMode="External"/><Relationship Id="rId40" Type="http://schemas.openxmlformats.org/officeDocument/2006/relationships/hyperlink" Target="consultantplus://offline/ref=9D8161AA42813FF2C5CEF20345109A18045E915A4D486592BF0D91A3DD55F1698951AD87C989255BD5FBE09DC5059F654393C4422B6702763792395C742FD69E8FDD4C43BB2402B726F43A412BD403E6C2A4E60AF36CdFRFM" TargetMode="External"/><Relationship Id="rId115" Type="http://schemas.openxmlformats.org/officeDocument/2006/relationships/hyperlink" Target="https://gosfinansy.ru/group?groupId=21634950&amp;locale=ru&amp;date=2024-12-01&amp;isStatic=false&amp;anchor=XA00MFI2O9&amp;pubAlias=mcfr-gf.plus" TargetMode="External"/><Relationship Id="rId136" Type="http://schemas.openxmlformats.org/officeDocument/2006/relationships/hyperlink" Target="https://gosfinansy.ru/group?groupId=62536488&amp;locale=ru&amp;date=2024-12-01&amp;isStatic=false&amp;anchor=XA00M8A2N5&amp;pubAlias=mcfr-gf.plus" TargetMode="External"/><Relationship Id="rId157" Type="http://schemas.openxmlformats.org/officeDocument/2006/relationships/hyperlink" Target="https://gosfinansy.ru/group?groupId=98303161&amp;locale=ru&amp;date=2024-01-01&amp;isStatic=false&amp;pubAlias=mcfr-gf.plus" TargetMode="External"/><Relationship Id="rId178" Type="http://schemas.openxmlformats.org/officeDocument/2006/relationships/hyperlink" Target="https://login.consultant.ru/link/?req=doc&amp;base=LAW&amp;n=390430&amp;dst=100100&amp;field=134&amp;date=05.09.2025" TargetMode="External"/><Relationship Id="rId61" Type="http://schemas.openxmlformats.org/officeDocument/2006/relationships/hyperlink" Target="consultantplus://offline/ref=9D8161AA42813FF2C5CEF20345109A18045E915A4D486592BF0D91A3DD55F1698951AD87C989255BD5FAE191C20198654393C4422B6702763792395C742FD69E8EDE4C43BB2402B725F73A4023D403E6C1ACE60AF36CdFRFM" TargetMode="External"/><Relationship Id="rId82" Type="http://schemas.openxmlformats.org/officeDocument/2006/relationships/hyperlink" Target="https://gosfinansy.ru/group?groupId=397156&amp;locale=ru&amp;date=2024-12-01&amp;isStatic=false&amp;anchor=XA00M3S2MH&amp;pubAlias=mcfr-gf.plus" TargetMode="External"/><Relationship Id="rId199" Type="http://schemas.openxmlformats.org/officeDocument/2006/relationships/hyperlink" Target="https://login.consultant.ru/link/?req=doc&amp;base=LAW&amp;n=450185&amp;dst=100965&amp;field=134&amp;date=05.09.2025" TargetMode="External"/><Relationship Id="rId203" Type="http://schemas.openxmlformats.org/officeDocument/2006/relationships/hyperlink" Target="https://gosfinansy.ru/" TargetMode="External"/><Relationship Id="rId19" Type="http://schemas.openxmlformats.org/officeDocument/2006/relationships/hyperlink" Target="consultantplus://offline/ref=9D8161AA42813FF2C5CEF20345109A18045E915A4D486592BF0D91A3DD55F1698951AD87C989255BD5FBE893C10091654393C4422B6702763792395C742FD69E8FDD4C4BBB23d1R3M" TargetMode="External"/><Relationship Id="rId224" Type="http://schemas.openxmlformats.org/officeDocument/2006/relationships/hyperlink" Target="https://gosfinansy.ru/group?groupId=1614000&amp;locale=ru&amp;date=2024-12-01&amp;isStatic=false&amp;pubAlias=mcfr-gf.plus" TargetMode="External"/><Relationship Id="rId245" Type="http://schemas.openxmlformats.org/officeDocument/2006/relationships/hyperlink" Target="https://gosfinansy.ru/group?groupId=1350465&amp;locale=ru&amp;date=2024-12-01&amp;isStatic=false&amp;pubAlias=mcfr-gf.plus" TargetMode="External"/><Relationship Id="rId30" Type="http://schemas.openxmlformats.org/officeDocument/2006/relationships/hyperlink" Target="consultantplus://offline/ref=9D8161AA42813FF2C5CEF20345109A18045E915A4D486592BF0D91A3DD55F1698951AD87C989255BD5FBE09DC1029A654393C4422B6702763792395C742FD69E8FDD4C4BBB23d1R3M" TargetMode="External"/><Relationship Id="rId105" Type="http://schemas.openxmlformats.org/officeDocument/2006/relationships/hyperlink" Target="http://mobileonline.garant.ru/" TargetMode="External"/><Relationship Id="rId126" Type="http://schemas.openxmlformats.org/officeDocument/2006/relationships/hyperlink" Target="https://internet.garant.ru/" TargetMode="External"/><Relationship Id="rId147" Type="http://schemas.openxmlformats.org/officeDocument/2006/relationships/hyperlink" Target="https://gosfinansy.ru/group?groupId=285511&amp;locale=ru&amp;date=2024-12-01&amp;isStatic=false&amp;anchor=XA00MFS2O6&amp;pubAlias=mcfr-gf.plus" TargetMode="External"/><Relationship Id="rId168" Type="http://schemas.openxmlformats.org/officeDocument/2006/relationships/hyperlink" Target="https://login.consultant.ru/link/?req=doc&amp;base=LAW&amp;n=390430&amp;dst=100049&amp;field=134&amp;date=05.09.2025" TargetMode="External"/><Relationship Id="rId51" Type="http://schemas.openxmlformats.org/officeDocument/2006/relationships/hyperlink" Target="consultantplus://offline/ref=9D8161AA42813FF2C5CEF20345109A18045E915A4D486592BF0D91A3DD55F1698951AD87C989255BD5FAEF96C2049D654393C4422B6702763792395C742FD69E8FDD4C43BB2402B724F63A412AD403E6C1ADE60AF36CdFRFM" TargetMode="External"/><Relationship Id="rId72" Type="http://schemas.openxmlformats.org/officeDocument/2006/relationships/hyperlink" Target="consultantplus://offline/ref=9D8161AA42813FF2C5CEF20345109A18045E915A4D486592BF0D91A3DD55F1698951AD87C989255BD5FBE091C5079A654393C4422B6702763792395C742FD69E8FD94C4BBB23d1R3M" TargetMode="External"/><Relationship Id="rId93" Type="http://schemas.openxmlformats.org/officeDocument/2006/relationships/hyperlink" Target="https://gosfinansy.ru/group?groupId=1349941&amp;locale=ru&amp;date=2024-12-01&amp;isStatic=false&amp;pubAlias=mcfr-gf.plus" TargetMode="External"/><Relationship Id="rId189" Type="http://schemas.openxmlformats.org/officeDocument/2006/relationships/hyperlink" Target="https://login.consultant.ru/link/?req=doc&amp;base=LAW&amp;n=390430&amp;dst=100081&amp;field=134&amp;date=05.09.2025" TargetMode="External"/><Relationship Id="rId3" Type="http://schemas.openxmlformats.org/officeDocument/2006/relationships/styles" Target="styles.xml"/><Relationship Id="rId214" Type="http://schemas.openxmlformats.org/officeDocument/2006/relationships/hyperlink" Target="https://gosfinansy.ru/" TargetMode="External"/><Relationship Id="rId235" Type="http://schemas.openxmlformats.org/officeDocument/2006/relationships/hyperlink" Target="https://gosfinansy.ru/group?groupId=11869530&amp;locale=ru&amp;date=2024-12-01&amp;isStatic=false&amp;pubAlias=mcfr-gf.plus" TargetMode="External"/><Relationship Id="rId256" Type="http://schemas.openxmlformats.org/officeDocument/2006/relationships/hyperlink" Target="https://gosfinansy.ru/group?groupId=35342053&amp;locale=ru&amp;date=2024-12-01&amp;isStatic=false&amp;anchor=XA00M5O2MC&amp;pubAlias=mcfr-gf.plus" TargetMode="External"/><Relationship Id="rId116" Type="http://schemas.openxmlformats.org/officeDocument/2006/relationships/hyperlink" Target="https://gosfinansy.ru/group?groupId=21634950&amp;locale=ru&amp;date=2024-12-01&amp;isStatic=false&amp;anchor=XA00MDQ2N6&amp;pubAlias=mcfr-gf.plus" TargetMode="External"/><Relationship Id="rId137" Type="http://schemas.openxmlformats.org/officeDocument/2006/relationships/hyperlink" Target="https://gosfinansy.ru/group?groupId=62536488&amp;locale=ru&amp;date=2024-12-01&amp;isStatic=false&amp;anchor=XA00M3C2MF&amp;pubAlias=mcfr-gf.plus" TargetMode="External"/><Relationship Id="rId158" Type="http://schemas.openxmlformats.org/officeDocument/2006/relationships/hyperlink" Target="https://gosfinansy.ru/group?groupId=82175180&amp;locale=ru&amp;date=2024-01-01&amp;isStatic=false&amp;anchor=XA00MC82NO&amp;pubAlias=mcfr-gf.plus" TargetMode="External"/><Relationship Id="rId20" Type="http://schemas.openxmlformats.org/officeDocument/2006/relationships/hyperlink" Target="consultantplus://offline/ref=9D8161AA42813FF2C5CEF20345109A18045E915A4D486592BF0D91A3DD55F1698951AD87C989255BD5FBE893C10091654393C4422B6702763792395C742FD69E8FDD4C4BBB23d1R3M" TargetMode="External"/><Relationship Id="rId41" Type="http://schemas.openxmlformats.org/officeDocument/2006/relationships/hyperlink" Target="consultantplus://offline/ref=9D8161AA42813FF2C5CEF20345109A18045E915A4D486592BF0D91A3DD55F1698951AD87C989255BD5FAE994C6039C654393C4422B6702763792395C742FD69E8FDD4C43BB2402B726F43A412BD403E6C2A4E60AF36CdFRFM" TargetMode="External"/><Relationship Id="rId62" Type="http://schemas.openxmlformats.org/officeDocument/2006/relationships/hyperlink" Target="consultantplus://offline/ref=9D8161AA42813FF2C5CEF20345109A18045E915A4D486592BF0D91A3DD55F1698951AD87C989255BD5FAE191C20198654393C4422B6702763792395C742FD69E8EDE4C43BB2402B725F73A4023D403E6C1ACE60AF36CdFRFM" TargetMode="External"/><Relationship Id="rId83" Type="http://schemas.openxmlformats.org/officeDocument/2006/relationships/hyperlink" Target="https://gosfinansy.ru/group?groupId=21360420&amp;locale=ru&amp;date=2024-12-01&amp;isStatic=false&amp;anchor=XA00MBQ2NN&amp;pubAlias=mcfr-gf.plus" TargetMode="External"/><Relationship Id="rId179" Type="http://schemas.openxmlformats.org/officeDocument/2006/relationships/hyperlink" Target="https://login.consultant.ru/link/?req=doc&amp;base=LAW&amp;n=450185&amp;dst=100783&amp;field=134&amp;date=05.09.2025" TargetMode="External"/><Relationship Id="rId190" Type="http://schemas.openxmlformats.org/officeDocument/2006/relationships/hyperlink" Target="https://login.consultant.ru/link/?req=doc&amp;base=LAW&amp;n=450185&amp;dst=11057&amp;field=134&amp;date=05.09.2025" TargetMode="External"/><Relationship Id="rId204" Type="http://schemas.openxmlformats.org/officeDocument/2006/relationships/hyperlink" Target="https://gosfinansy.ru/" TargetMode="External"/><Relationship Id="rId225" Type="http://schemas.openxmlformats.org/officeDocument/2006/relationships/hyperlink" Target="https://gosfinansy.ru/group?groupId=369645&amp;locale=ru&amp;date=2024-12-01&amp;isStatic=false&amp;pubAlias=mcfr-gf.plus" TargetMode="External"/><Relationship Id="rId246" Type="http://schemas.openxmlformats.org/officeDocument/2006/relationships/hyperlink" Target="https://gosfinansy.ru/group?groupId=397156&amp;locale=ru&amp;date=2024-12-01&amp;isStatic=false&amp;anchor=ZAP24VG3AA&amp;pubAlias=mcfr-gf.plus" TargetMode="External"/><Relationship Id="rId106" Type="http://schemas.openxmlformats.org/officeDocument/2006/relationships/hyperlink" Target="https://gosfinansy.ru/group?groupId=1349944&amp;locale=ru&amp;date=0001-01-01&amp;isStatic=false&amp;pubAlias=mcfr-gf.plus" TargetMode="External"/><Relationship Id="rId127" Type="http://schemas.openxmlformats.org/officeDocument/2006/relationships/hyperlink" Target="https://internet.garant.ru/" TargetMode="External"/><Relationship Id="rId10" Type="http://schemas.openxmlformats.org/officeDocument/2006/relationships/hyperlink" Target="consultantplus://offline/ref=9D8161AA42813FF2C5CEF20345109A18045E915A4D486592BF0D91A3DD55F1698951AD87C989255BD5FBE092C10199654393C4422B6702763792395C742FD69E8EDE4C4BBB23d1R3M" TargetMode="External"/><Relationship Id="rId31" Type="http://schemas.openxmlformats.org/officeDocument/2006/relationships/hyperlink" Target="consultantplus://offline/ref=9D8161AA42813FF2C5CEF20345109A18045E915A4D486592BF0D91A3DD55F1698951AD87C989255BD5FBE09DC10190654393C4422B6702763792395C742FD69E8FDD4C4BBB23d1R3M" TargetMode="External"/><Relationship Id="rId52" Type="http://schemas.openxmlformats.org/officeDocument/2006/relationships/hyperlink" Target="consultantplus://offline/ref=9D8161AA42813FF2C5CEF20345109A18045E915A4D486592BF0D91A3DD55F1698951AD87C989255BD5FAEF96C2049D654393C4422B6702763792395C742FD69E8FDD4C43BB2402B724F63A412AD403E6C1ADE60AF36CdFRFM" TargetMode="External"/><Relationship Id="rId73" Type="http://schemas.openxmlformats.org/officeDocument/2006/relationships/hyperlink" Target="http://mobileonline.garant.ru/" TargetMode="External"/><Relationship Id="rId94" Type="http://schemas.openxmlformats.org/officeDocument/2006/relationships/hyperlink" Target="https://gosfinansy.ru/group?groupId=81212730&amp;locale=ru&amp;date=2024-12-01&amp;isStatic=false&amp;pubAlias=mcfr-gf.plus" TargetMode="External"/><Relationship Id="rId148" Type="http://schemas.openxmlformats.org/officeDocument/2006/relationships/hyperlink" Target="https://gosfinansy.ru/group?groupId=48930419&amp;locale=ru&amp;date=2024-12-01&amp;isStatic=false&amp;anchor=XA00MBO2NG&amp;pubAlias=mcfr-gf.plus" TargetMode="External"/><Relationship Id="rId169" Type="http://schemas.openxmlformats.org/officeDocument/2006/relationships/hyperlink" Target="https://login.consultant.ru/link/?req=doc&amp;base=QSBO&amp;n=9507&amp;dst=100011&amp;field=134&amp;date=05.09.2025" TargetMode="External"/><Relationship Id="rId4" Type="http://schemas.openxmlformats.org/officeDocument/2006/relationships/settings" Target="settings.xml"/><Relationship Id="rId180" Type="http://schemas.openxmlformats.org/officeDocument/2006/relationships/hyperlink" Target="https://login.consultant.ru/link/?req=doc&amp;base=LAW&amp;n=450185&amp;dst=100783&amp;field=134&amp;date=05.09.2025" TargetMode="External"/><Relationship Id="rId215" Type="http://schemas.openxmlformats.org/officeDocument/2006/relationships/hyperlink" Target="https://gosfinansy.ru/group?groupId=285547&amp;locale=ru&amp;date=2024-01-01&amp;isStatic=false&amp;anchor=ZAP1QJM35K&amp;pubAlias=mcfr-gf.plus" TargetMode="External"/><Relationship Id="rId236" Type="http://schemas.openxmlformats.org/officeDocument/2006/relationships/hyperlink" Target="https://gosfinansy.ru/group?groupId=285511&amp;locale=ru&amp;date=2024-12-01&amp;isStatic=false&amp;anchor=ZAP244Q3EH&amp;pubAlias=mcfr-gf.plus" TargetMode="External"/><Relationship Id="rId25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B9E4E-CB4A-49E3-B7FE-C4BCF068A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23059</Words>
  <Characters>131442</Characters>
  <Application>Microsoft Office Word</Application>
  <DocSecurity>0</DocSecurity>
  <Lines>1095</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 АПР</dc:creator>
  <cp:keywords/>
  <dc:description/>
  <cp:lastModifiedBy>Admin</cp:lastModifiedBy>
  <cp:revision>14</cp:revision>
  <cp:lastPrinted>2023-01-10T06:31:00Z</cp:lastPrinted>
  <dcterms:created xsi:type="dcterms:W3CDTF">2025-10-16T09:07:00Z</dcterms:created>
  <dcterms:modified xsi:type="dcterms:W3CDTF">2025-10-16T14:02:00Z</dcterms:modified>
</cp:coreProperties>
</file>